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477" w14:textId="be09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Правления Национального Банка Республики Казахстан от 25 июля 2006 года № 70 "О внесении дополнений и изменений в постановление Правления Национального Банка Республики Казахстан от 6 августа 2001 года № 301 "Об утверждении Правил изъятия из денежного обращения монет (тенге) образца 1993 года" и пункта 2 постановления Правления Национального Банка Республики Казахстан от 29 апреля 2011 года № 38 "О внесении изменений в некоторые постановления Правления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в связи с признанием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августа 2001 года № 301 «Об утверждении Правил изъятия из денежного обращения монет (тенге) образца 1993 года»,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70 «О внесении дополнений и изменений в постановление Правления Национального Банка Республики Казахстан от 6 августа 2001 года № 301 «Об утверждении Правил изъятия из денежного обращения монет (тенге) образца 1993 года» (зарегистрированное в Реестре государственной регистрации нормативных правовых актов под № 4345, опубликованное 1 сентября 2006 года в газете «Юридическая газета» № 158 (1138);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29 апреля 2011 года № 38 «О внесении изменений в некоторые постановления Правления Национального Банка Республики Казахстан» (зарегистрированного в Реестре государственной регистрации нормативных правовых актов под № 7008, опубликованного в Собрании актов центральных исполнительных и иных центральных государственных органов Республики Казахстан № 6,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настоящее постановление до сведения заинтересованных подразделений центрального аппарата и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недельный срок обеспечить направление настоящего постановления на официальное опубликование в периодических печатных изданиях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 признании утратившими силу постановления Правления Национального Банка Республики Казахстан от 25 июля 2006 года № 70 "О внесении дополнений и изменений в постановление Правления Национального Банка Республики Казахстан от 6 августа 2001 года № 301 "Об утверждении Правил изъятия из денежного обращения монет (тенге) образца 1993 года" и пункта 2 постановления Правления Национального Банка Республики Казахстан от 29 апреля 2011 года № 38 "О внесении изменений в некоторые постановления Правления Национального Банка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