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61ae" w14:textId="83e6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6 февраля 2015 года № 26 "Об утверждении положения государственного учреждения "Управление по контролю за использованием и охраной земель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августа 2016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>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по контролю за использованием и охраной земель Восточно-Казахстанской области" от 6 февраля 2015 года № 26 (зарегистрированное в Реестре государственной регистрации нормативных правовых актов за номером 3689, опубликованное в газетах "Дидар" от 20 февраля 2015 года № 21 (17110), "Рудный Алтай" от 21 февраля 2015 года № 21 (19618).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