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018d" w14:textId="19901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района от 3 февраля 2016 № 45 "Об утверждении Регламента Сарыагашского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Южно-Казахстанской области от 3 июня 2016 года № 288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3 февраля 2016 года № 45 "Об утверждении Регламента Сарыагашского района" (зарегистрировано в Реестре государственной регистрации нормативных правовых актов за № 3617, опубликовано в газете "Сарыагаш" 22 марта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Алсеитова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Б.Парманов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