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7b8e" w14:textId="27e7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Сайрамского района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апреля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Сайрамского района по вопросам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июня 2013 года № 1178 "Об установлении квоты рабочих мест для лиц, состоящих на учете службы пробации уголовно- исполнительной инспекции, а также лиц, освобожденных из мест лищения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2321, опубликовано 5 июля 2013 года в газете "Пульс Сайрама");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2016 года № 116 "Об организации и объемах общественных работ за счет местного бюджета в 2016 году" (зарегистрировано в Реестре государственной регистрации нормативных правовых актов за № 3632, опубликовано 22 марта 2016 года в газете "Пульс Сайрама").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Б.Тургынбекова.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