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bb7c" w14:textId="b1eb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29 апреля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Казыгуртского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16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постановлений акимата Казыгуртского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августа 2012 года № 398 "Об установлении квоты рабочих мест для инвалидов в размере трех процентов от общей численности рабочих мест в Казыгурстком районе" (зарегистрировано в Реестре государственной регистрации нормативных правовых актов № 2109, опубликовано в газете "Қазығұрт тынысы" 12 октября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ноября 2014 года № 498 "О внесении изменений в постановление акимата Казыгуртского района от 27 августа 2012 года №398 "Об установлении квоты рабочих мест для инвалидов в размере трех процентов от общей численности рабочих мест в Казыгурстком районе" (зарегистрировано в Реестре государственной регистрации нормативных правовых актов № 2921, опубликовано в газете "Қазығұрт тынысы" 26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августа 2012 года № 399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№ 2110, опубликовано в газете "Қазығұрт тынысы" 12 октября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ноября 2014 года № 499 "О внесении изменений в постановление акимата Казыгуртского района от 27 августа 2012 года № 399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нормативных правовых актов № 2922, опубликовано в газете "Қазығұрт тынысы" 26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11 декабря 2015 года № 396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3521, опубликовано в газете "Қазығұрт тынысы" 22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5 января 2016 года № 2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№ 3562, опубликовано в газете "Қазығұрт тынысы" 18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