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686a" w14:textId="cf06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Курмангазинского района от 30 апреля 2015 года № 225 "Об утверждении Положения государственного учреждения "Курмангазинский районный отдел предпринимательства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22 июня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30 апреля 2015 года № 225 "Об утверждении Положения государственного учреждения "Курмангазинский районный отдел предпринимательства Атырауской области" (зарегистрированный в реестре государственной регистрации нормативных правовых актов за № 3204, официально опубликованной в газете "Серпер" 28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