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afca" w14:textId="65ca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15 апреля 2016 года № 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 некоторые постановления акимата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М.Р. Утегалиева.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от 15 апреля 2016 года №71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района, признаваемых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района от 24 мая 2011 года № 84 "Об установлении квоты рабочих мест для инвалидов, лиц, освобожденных из мест лишения свободы и несовершеннолетних выпускников интернатных организаций района" (зарегистрированное в Реестре государственной регистрации нормативных правовых актов под № </w:t>
      </w:r>
      <w:r>
        <w:rPr>
          <w:rFonts w:ascii="Times New Roman"/>
          <w:b w:val="false"/>
          <w:i w:val="false"/>
          <w:color w:val="000000"/>
          <w:sz w:val="28"/>
        </w:rPr>
        <w:t>4-4-182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23 июня 2011 года в газете "Нарын таны");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района от 11 октября 2012 года № 182 "О внесении изменений в постановление районного акимата от 24 мая 2011 года № 84 "Об установлении квоты рабочих мест для инвалидов, лиц, освобожденных из мест лишения свободы и несовершеннолетних выпускников интернатных организаций района" (зарегистрированное в Реестре государственной регистрации нормативных правовых актов под № </w:t>
      </w:r>
      <w:r>
        <w:rPr>
          <w:rFonts w:ascii="Times New Roman"/>
          <w:b w:val="false"/>
          <w:i w:val="false"/>
          <w:color w:val="000000"/>
          <w:sz w:val="28"/>
        </w:rPr>
        <w:t>2628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25 октября 2012 года в газете "Нарын таны");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района от 10 декабря 2015 года № 236 "О внесении изменения в постановление районного акимата от 24 мая 2011 года № 84 "Об установлении квоты рабочих мест для инвалидов,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района" (зарегистрированное в Реестре государственной регистрации нормативных правовых актов под № </w:t>
      </w:r>
      <w:r>
        <w:rPr>
          <w:rFonts w:ascii="Times New Roman"/>
          <w:b w:val="false"/>
          <w:i w:val="false"/>
          <w:color w:val="000000"/>
          <w:sz w:val="28"/>
        </w:rPr>
        <w:t>3402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07 января 2016 года в газете "Нарын таны").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