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c70" w14:textId="87c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24 октября 2014 года № 201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6 января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24 октября 2014 года № 201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под № 3031, опубликованное 13 ноября 2014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