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b7e6" w14:textId="1bab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29 июля 2016 года № 287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государственное учреждение "Управление индустриально-инновационного развития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29 июля 2016 года № 287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Северо-Казахстанской области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25 марта 2011 года № 76 "Об утверждении перечня участков недр, содержащих общераспространенные полезные ископаемые, подлежащих выставлению на конкурс" от 17 марта 2014 года № 61 (опубликован 19 апреля 2014 года в газете "Северный Казахстан", зарегистрирован в Реестре государственной регистрации нормативных правовых актов под № 2669).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25 марта 2011 года № 76 "Об утверждении перечня участков недр, содержащих общераспространенные полезные ископаемые, подлежащих выставлению на конкурс" от 20 августа 2014 года № 297 (опубликован 10 ноября 2014 года в информационно-правовой системе "Әділет", зарегистрирован в Реестре государственной регистрации нормативных правовых актов под № 2941).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25 марта 2011 года № 76 "Об утверждении перечня участков недр, содержащих общераспространенные полезные ископаемые, подлежащих выставлению на конкурс" от 19 мая 2015 года № 163 (опубликован 13 июля 2015 года в информационно-правовой системе "Әділет", зарегистрирован в Реестре государственной регистрации нормативных правовых актов под № 3286).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