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3ca5" w14:textId="7ec3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Лебяжинского района от 4 июня 2015 года № 126/6 "Об утверждении методики ежегодной оценки деятельности административных государственных служащих корпуса "Б" исполнительных органов акимата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5 января 2016 года № 3/1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целях приведения актов акимата района в соответствие с действующим законодательством,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4 июня 2015 года № 126/6 "Об утверждении методики ежегодной оценки деятельности административных государственных служащих корпуса "Б" исполнительных органов акимата Лебяжинского района" (зарегистрировано в Реестре государственной регистрации нормативных правовых актов от 9 июня 2015 года № 4517, опубликованное 20 июня 2015 года в районной газете "Аққу үні - Вести Акку" за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