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7493" w14:textId="7b4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6 июня 2016 года № 159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29 августа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2),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№ 480-V ЗРК "О правовых актах",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6 июня 2016 года № 159 "Об установлении квоты рабочих мест для инвалидов" (зарегистрирован в Реестре государственной регистрации нормативных правовых актов под номером 6512, опубликовано 8 июля 2016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