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8365c" w14:textId="71836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 августа 2016 года № 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правового мониторинга нормативных правовых актов, утвержденного постановлением Правительства Республики Казахстан от 25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 964</w:t>
      </w:r>
      <w:r>
        <w:rPr>
          <w:rFonts w:ascii="Times New Roman"/>
          <w:b w:val="false"/>
          <w:i w:val="false"/>
          <w:color w:val="000000"/>
          <w:sz w:val="28"/>
        </w:rPr>
        <w:t>, Федоровский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решения Федоровского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Пужанский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августа 2016 года № 52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Федоровского районного маслихата, признанных утратившими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Решение маслихата от 3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4282, опубликовано 7 ноября 2013 года в газете "Федоровские новости").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Решение маслихата от 5 мая 2014 года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маслихата от 3 октября 2013 года № 161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4750, опубликовано 5 июня 2014 года в газете "Федоровские новости").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Решение маслихата от 27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маслихата от 3 октября 2013 года № 161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5246, опубликовано 15 января 2015 года в газете "Федоровские новости").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