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9151" w14:textId="eb49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23 января 2014 года № 7 "Об утверждении Правил служебной этики государственных служащих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января 2016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января 2014 года № 7 "Об утверждении Правил служебной этики государственных служащих исполнительных органов, финансируемых из областного бюджета" (зарегистрировано в Реестре государственной регистрации нормативных правовых актов под № 4466, опубликовано 14 марта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