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8340" w14:textId="3ce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05 мая 2016 года № 387.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06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№480-V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Жанакорганского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05 мая 2016 года № 387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Жанакорганского района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Жанакорганского района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занятости, социальных программ и регистрации актов гражданского состояния" (зарегистрировано в Реестре государственной регистрации нормативных правовых актов 05 марта 2015 года № 4902, опубликовано в газете "Жанакорган тынысы" 18 марта 2015 года № 21 (7840).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Жанакорганского района от 21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экономики и бюджетного планирования" (зарегистрировано в Реестре государственной регистрации нормативных правовых актов 04 мая 2015 года № 4971, опубликовано в газете "Жанакорган тынысы" 13 мая 2015 года №36 (7854).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Жанакорганского района от 20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поселка Жанакорган" (зарегистрировано в Реестре государственной регистрации нормативных правовых актов 08 мая 2015 года № 4977, опубликовано в газете "Жанакорган тынысы" 23 мая 2015 года №39 (7857).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Жанакорганского района от 14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архитектуры и градостроительства" (зарегистрировано в Реестре государственной регистрации нормативных правовых актов 10 июня 2015 года №5013, опубликовано в газете "Жанакорган тынысы" 20 июня 2015 года №47 (7865).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Жанакорганского района от 02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"Аппрат акима сельского округа Каратобе" (зарегистрировано в Реестре государственной регистрации нормативных правовых актов 01 июля 2015 года №5036, опубликовано в газете "Жанакорган тынысы" 08 июля 2015 года №52 (7870).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Жанакорганского района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Жанакорганского района" (зарегистрировано в Реестре государственной регистрации нормативных правовых актов 08 июля 2015 года №5043, опубликовано в газете "Жанакорган тынысы"15 июля 2015 года №54 (7872).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Жанакорганского района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строительства" (зарегистрировано в Реестре государственной регистрации нормативных правовых актов 13 июля 2015 года №5049, опубликовано в газете "Жанакорган тынысы" 20 июля 2015 года №57 (7875).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Жанакорганского района от 22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Жанакорганского района" (зарегистрировано в Реестре государственной регистрации нормативных правовых актов 27 июля 2015 года №5071, опубликовано в газете "Жанакорган тынысы" 08 августа 2015 года №61 (7879).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Жанакорганского района от 19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жилищно-коммунального хозяйства, пассажирского транспорта и автомобильных дорог" (зарегистрировано в Реестре государственной регистрации нормативных правовых актов 16 сентября 2015 года №5130, опубликовано в газете "Жанакорган тынысы"03 октября 2015 года №77 (7895).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Жанакорганского района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Талап" (зарегистрировано в Реестре государственной регистрации нормативных правовых актов 25 ноября 2015 года №5231, опубликовано в газете "Жанакорган тынысы" 12 декабря 2015 года №97 (7915).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Жанакорганского района от 06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Озгент" (зарегистрировано в Реестре государственной регистрации нормативных правовых актов 25 ноября 2015 года №5232, опубликовано в газете "Жанакорган тынысы" 12 декабря 2015 года №97 (7915).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Жанакорганского района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ветеринарии" (зарегистрировано в Реестре государственной регистрации нормативных правовых актов 04 декабря 2015 года №5244, опубликовано в газете "Жанакорган тынысы" 16 декабря 2015 года №98 (7916).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Жанакорганского района от 02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Кожакент" (зарегистрировано в Реестре государственной регистрации нормативных правовых актов 30 декабря 2015 года №5282, опубликовано в газете "Жанакорган тынысы" 02 марта 2016 года №17-18 (7938).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Жанакорганского района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культуры и развития языков" (зарегистрировано в Реестре государственной регистрации нормативных правовых актов 21 января 2016 года № 5315, опубликовано в газете "Жанакорган тынысы" 20 февраля 2016 года №14 (7934).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Жанакорганского района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внутренней политики" (зарегистрировано в Реестре государственной регистрации нормативных правовых актов 24 марта 2016 года №5418, опубликовано в газете "Жанакорган тынысы" 02 апреля 2016 года №26 (7946).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Жанакорганского района от 01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Кожамберди" (зарегистрировано в Реестре государственной регистрации нормативных правовых актов 25 марта 2016 года №5422, опубликовано в газете "Жанакорган тынысы" 13 апреля 2016 года №26 (7949).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Жанакорганского района от 01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Кандоз" (зарегистрировано в Реестре государственной регистрации нормативных правовых актов 04 апреля 2016 года №5440, опубликовано в газете "Жанакорган тынысы" 07 мая 2016 года №36 (7956).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Жанакорганского района от 11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группам, проживающих на территории Жанакорганского района на 2016 год" (зарегистрировано в Реестре государственной регистрации нормативных правовых актов 10 марта 2016 года № 5392, опубликовано в газете "Жанакорган тынысы" 30 марта 2016 года № 25(7945).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