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2e61" w14:textId="0a92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Приозерск от 3 октября 2013 года № 27/4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4 августа 2016 года № 28/4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ст.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6 апреля 2016 года и на основании письма Департамента юстиции Карагандинской области Министерства юстиции Республики Казахстан от 08 апреля 2016 года № 8/18/1629,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03 октября 2013 года № 27/4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 (зарегистрировано в Реестре государственной регистрации нормативных правовых актов от 31 октября 2013 года № 2411, опубликовано в газете Приозерский вестник15 ноября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ГУ "Отдел занятости и социальных программ города Приозерск" А. Ким уведомить Департамент юстиции Карагандинской области Министерства юстиции Республики Казахстан о признании постановления акимата города Приозерск от 03 октября 2013 года № 27/4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организаций"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Приозерск Казиеву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Приозерск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