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25bb" w14:textId="0b72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Шетского района от 20 июня 2016 года № 09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района Карагандинской области от 18 июля 2016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Шетского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Шетского района от 20 июня 2016 года № 09 "Об объявлении чрезвычайной ситуации природного характера" (зарегистрировано в Реестре государственной регистрации нормативных правовых актах № 3862, опубликовано в районной газете "Шет шұғыласы" от 21 июня 2016 года за № 25 (10 594)).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