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9fe9" w14:textId="b369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Республики Казахстан от 19 марта 2015 года № 223 "Об утверждении Правил 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30 июня 2016 года № 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марта 2015 года № 223 «Об утверждении Правил 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теплоснабжения» (зарегистрированный в Реестре государственной регистрации нормативных правовых актов № 10807, опубликованный 18 августа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Министерство юстиции Республики Казахстан, информационно-правовую систему «Әділет»,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Мирзагалиев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июля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