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4a7" w14:textId="5e1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13 октября 2016 года № 10. Отменен приказом Председателя Агентства Республики Казахстан по делам государственной службы от 25 июля 2019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25.07.2019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5 октября 2016 года № 349,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Агентства Республики Казахстан по делам государственной службы и противодействию коррупции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Агентства Республики Казахстан по делам государственной службы и противодействию коррупции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Агентства Республики Казахстан по делам государственной службы и противодействию коррупции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Агентства Республики Казахстан по делам государственной службы и противодействию коррупции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Агентства Республики Казахстан по делам государственной службы и противодействию коррупции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Агентства Республики Казахстан по делам государственной службы и противодействию коррупции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Агентства Республики Казахстан по делам государственной службы и противодействию коррупции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Агентства Республики Казахстан по делам государственной службы и противодействию коррупции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Агентства Республики Казахстан по делам государственной службы и противодействию коррупции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Агентства Республики Казахстан по делам государственной службы и противодействию коррупции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Агентства Республики Казахстан по делам государственной службы и противодействию коррупции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Агентства Республики Казахстан по делам государственной службы и противодействию коррупции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Агентства Республики Казахстан по делам государственной службы и противодействию коррупции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Агентства Республики Казахстан по делам государственной службы и противодействию коррупции по Туркестанской области согласно приложению 14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Агентства Республики Казахстан по делам государственной службы и противодействию коррупции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Агентства Республики Казахстан по делам государственной службы и противодействию коррупции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6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о Департаменте Агентства Республики Казахстан по делам государственной службы и противодействию коррупции по городу Шымкенту согласно приложению 17 к настоящему приказу.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Председателя Агентства РК по делам государственной службы и противодействию коррупции от 05.04.2017 </w:t>
      </w:r>
      <w:r>
        <w:rPr>
          <w:rFonts w:ascii="Times New Roman"/>
          <w:b w:val="false"/>
          <w:i w:val="false"/>
          <w:color w:val="000000"/>
          <w:sz w:val="28"/>
        </w:rPr>
        <w:t>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и противодействию коррупции (далее – Агентство)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официальное опубликование в информационно-правовой системе "Әділет" и Эталонном контрольном банке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органов Агентства принять соответствующие меры, вытекающие из настоящего приказа.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Агентства Республики Казахстан по делам государственной службы и противодействию коррупции по Акмолинской области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Акмолинской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Акмолинская область, город Кокшетау, улица Абая, 87.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05.04.2017 </w:t>
      </w:r>
      <w:r>
        <w:rPr>
          <w:rFonts w:ascii="Times New Roman"/>
          <w:b w:val="false"/>
          <w:i w:val="false"/>
          <w:color w:val="000000"/>
          <w:sz w:val="28"/>
        </w:rPr>
        <w:t>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Акмолинской области".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службы, государственных услуг, государственными органами, а также служебной этики государственными служащими;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Акмолинской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Акмолинской области;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Актюбинской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Актюбинская область, город Актобе, проспект Абилкайыр хана, 40.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Актюбинской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Актюбинской области;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Департамента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15"/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0"/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</w:t>
      </w:r>
    </w:p>
    <w:bookmarkEnd w:id="225"/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Алматинской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Алматинская область, город Талдыкорган, улица Тауелсиздик, 75.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12.04.2018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Алматинской области".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9"/>
    <w:bookmarkStart w:name="z24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Алматинской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Алматинской области;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301"/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315"/>
    <w:bookmarkStart w:name="z32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20"/>
    <w:bookmarkStart w:name="z32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33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323"/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324"/>
    <w:bookmarkStart w:name="z33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</w:t>
      </w:r>
    </w:p>
    <w:bookmarkEnd w:id="325"/>
    <w:bookmarkStart w:name="z33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Атырауской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8.. Юридический адрес Департамента: 060002, Атырауская область, город Атырау, проспект Азаттык, 134А.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05.04.2017 </w:t>
      </w:r>
      <w:r>
        <w:rPr>
          <w:rFonts w:ascii="Times New Roman"/>
          <w:b w:val="false"/>
          <w:i w:val="false"/>
          <w:color w:val="000000"/>
          <w:sz w:val="28"/>
        </w:rPr>
        <w:t>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Атырауской области".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9"/>
    <w:bookmarkStart w:name="z34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Атырауской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Атырауской области;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401"/>
    <w:bookmarkStart w:name="z41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415"/>
    <w:bookmarkStart w:name="z42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20"/>
    <w:bookmarkStart w:name="z43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43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423"/>
    <w:bookmarkStart w:name="z4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424"/>
    <w:bookmarkStart w:name="z43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</w:t>
      </w:r>
    </w:p>
    <w:bookmarkEnd w:id="425"/>
    <w:bookmarkStart w:name="z43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Восточно-Казахстанской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070003, Восточно-Казахстанская область, город Усть-Каменогорск, проспект Независимости, 4.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9"/>
    <w:bookmarkStart w:name="z45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Восточно-Казахстанской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Восточно-Казахстанской области;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501"/>
    <w:bookmarkStart w:name="z51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515"/>
    <w:bookmarkStart w:name="z52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20"/>
    <w:bookmarkStart w:name="z53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53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523"/>
    <w:bookmarkStart w:name="z53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524"/>
    <w:bookmarkStart w:name="z53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</w:t>
      </w:r>
    </w:p>
    <w:bookmarkEnd w:id="525"/>
    <w:bookmarkStart w:name="z53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Жамбылской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Жамбылская область, город Тараз, переулок Рысбек батыра, 8А.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Жамбылской области".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9"/>
    <w:bookmarkStart w:name="z55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41"/>
    <w:bookmarkStart w:name="z5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542"/>
    <w:bookmarkStart w:name="z55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556"/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57"/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558"/>
    <w:bookmarkStart w:name="z57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559"/>
    <w:bookmarkStart w:name="z57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560"/>
    <w:bookmarkStart w:name="z57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561"/>
    <w:bookmarkStart w:name="z57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562"/>
    <w:bookmarkStart w:name="z57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563"/>
    <w:bookmarkStart w:name="z57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564"/>
    <w:bookmarkStart w:name="z57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565"/>
    <w:bookmarkStart w:name="z57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566"/>
    <w:bookmarkStart w:name="z57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Жамбылской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567"/>
    <w:bookmarkStart w:name="z5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568"/>
    <w:bookmarkStart w:name="z58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569"/>
    <w:bookmarkStart w:name="z58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570"/>
    <w:bookmarkStart w:name="z5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571"/>
    <w:bookmarkStart w:name="z5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572"/>
    <w:bookmarkStart w:name="z5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573"/>
    <w:bookmarkStart w:name="z5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581"/>
    <w:bookmarkStart w:name="z5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Жамбылской области;</w:t>
      </w:r>
    </w:p>
    <w:bookmarkEnd w:id="599"/>
    <w:bookmarkStart w:name="z6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601"/>
    <w:bookmarkStart w:name="z613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604"/>
    <w:bookmarkStart w:name="z6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615"/>
    <w:bookmarkStart w:name="z627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20"/>
    <w:bookmarkStart w:name="z632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635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623"/>
    <w:bookmarkStart w:name="z63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624"/>
    <w:bookmarkStart w:name="z637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</w:t>
      </w:r>
    </w:p>
    <w:bookmarkEnd w:id="625"/>
    <w:bookmarkStart w:name="z638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Западно-Казахстанская область, город Уральск, проспект Достык-Дружба 201.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9"/>
    <w:bookmarkStart w:name="z652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Западно-Казахстанской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Западно-Казахстанской области;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701"/>
    <w:bookmarkStart w:name="z714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715"/>
    <w:bookmarkStart w:name="z728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20"/>
    <w:bookmarkStart w:name="z73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736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723"/>
    <w:bookmarkStart w:name="z737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724"/>
    <w:bookmarkStart w:name="z738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</w:t>
      </w:r>
    </w:p>
    <w:bookmarkEnd w:id="725"/>
    <w:bookmarkStart w:name="z739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6"/>
    <w:bookmarkStart w:name="z7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Карагандинской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727"/>
    <w:bookmarkStart w:name="z7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28"/>
    <w:bookmarkStart w:name="z7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29"/>
    <w:bookmarkStart w:name="z7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Карагандинская область, город Караганда, бульвар Мира 39.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Карагандинской области".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39"/>
    <w:bookmarkStart w:name="z753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1"/>
    <w:bookmarkStart w:name="z7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742"/>
    <w:bookmarkStart w:name="z7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743"/>
    <w:bookmarkStart w:name="z75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744"/>
    <w:bookmarkStart w:name="z7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45"/>
    <w:bookmarkStart w:name="z7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746"/>
    <w:bookmarkStart w:name="z7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747"/>
    <w:bookmarkStart w:name="z7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750"/>
    <w:bookmarkStart w:name="z7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57"/>
    <w:bookmarkStart w:name="z7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762"/>
    <w:bookmarkStart w:name="z7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Карагандинской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767"/>
    <w:bookmarkStart w:name="z7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774"/>
    <w:bookmarkStart w:name="z7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782"/>
    <w:bookmarkStart w:name="z7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Карагандинской области;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801"/>
    <w:bookmarkStart w:name="z815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815"/>
    <w:bookmarkStart w:name="z829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0"/>
    <w:bookmarkStart w:name="z834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837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823"/>
    <w:bookmarkStart w:name="z838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824"/>
    <w:bookmarkStart w:name="z839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</w:t>
      </w:r>
    </w:p>
    <w:bookmarkEnd w:id="825"/>
    <w:bookmarkStart w:name="z840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6"/>
    <w:bookmarkStart w:name="z84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Костанайской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827"/>
    <w:bookmarkStart w:name="z84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Костанайская область, город Костанай, улица Касымканова, 34.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Костанайской области".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39"/>
    <w:bookmarkStart w:name="z854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Костанайской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Костанайской области;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901"/>
    <w:bookmarkStart w:name="z916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915"/>
    <w:bookmarkStart w:name="z930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0"/>
    <w:bookmarkStart w:name="z935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938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923"/>
    <w:bookmarkStart w:name="z939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924"/>
    <w:bookmarkStart w:name="z940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</w:t>
      </w:r>
    </w:p>
    <w:bookmarkEnd w:id="925"/>
    <w:bookmarkStart w:name="z941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Кызылординской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120003, Кызылординская область, город Кызылорда, улица Султан Бейбарыс, 1.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Кызылординской области".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39"/>
    <w:bookmarkStart w:name="z955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Кызылординской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Кызылординской области;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001"/>
    <w:bookmarkStart w:name="z1017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15"/>
    <w:bookmarkStart w:name="z1031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20"/>
    <w:bookmarkStart w:name="z1036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03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023"/>
    <w:bookmarkStart w:name="z1040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024"/>
    <w:bookmarkStart w:name="z1041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</w:t>
      </w:r>
    </w:p>
    <w:bookmarkEnd w:id="1025"/>
    <w:bookmarkStart w:name="z1042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6"/>
    <w:bookmarkStart w:name="z104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Мангистауской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027"/>
    <w:bookmarkStart w:name="z104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028"/>
    <w:bookmarkStart w:name="z10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29"/>
    <w:bookmarkStart w:name="z104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0"/>
    <w:bookmarkStart w:name="z104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31"/>
    <w:bookmarkStart w:name="z104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32"/>
    <w:bookmarkStart w:name="z104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33"/>
    <w:bookmarkStart w:name="z105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Мангистауская область, город Актау, микрорайон 31 А, 5.</w:t>
      </w:r>
    </w:p>
    <w:bookmarkEnd w:id="1034"/>
    <w:bookmarkStart w:name="z105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Мангистауской области".</w:t>
      </w:r>
    </w:p>
    <w:bookmarkEnd w:id="1035"/>
    <w:bookmarkStart w:name="z105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6"/>
    <w:bookmarkStart w:name="z105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7"/>
    <w:bookmarkStart w:name="z105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8"/>
    <w:bookmarkStart w:name="z105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9"/>
    <w:bookmarkStart w:name="z1056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40"/>
    <w:bookmarkStart w:name="z105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1"/>
    <w:bookmarkStart w:name="z105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042"/>
    <w:bookmarkStart w:name="z105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043"/>
    <w:bookmarkStart w:name="z106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044"/>
    <w:bookmarkStart w:name="z106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45"/>
    <w:bookmarkStart w:name="z106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046"/>
    <w:bookmarkStart w:name="z10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047"/>
    <w:bookmarkStart w:name="z10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048"/>
    <w:bookmarkStart w:name="z10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049"/>
    <w:bookmarkStart w:name="z10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050"/>
    <w:bookmarkStart w:name="z10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051"/>
    <w:bookmarkStart w:name="z10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052"/>
    <w:bookmarkStart w:name="z10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053"/>
    <w:bookmarkStart w:name="z10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054"/>
    <w:bookmarkStart w:name="z10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055"/>
    <w:bookmarkStart w:name="z10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056"/>
    <w:bookmarkStart w:name="z10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057"/>
    <w:bookmarkStart w:name="z10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058"/>
    <w:bookmarkStart w:name="z10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059"/>
    <w:bookmarkStart w:name="z107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060"/>
    <w:bookmarkStart w:name="z107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061"/>
    <w:bookmarkStart w:name="z107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062"/>
    <w:bookmarkStart w:name="z10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063"/>
    <w:bookmarkStart w:name="z10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064"/>
    <w:bookmarkStart w:name="z10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065"/>
    <w:bookmarkStart w:name="z10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066"/>
    <w:bookmarkStart w:name="z10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Мангистауской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1067"/>
    <w:bookmarkStart w:name="z10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068"/>
    <w:bookmarkStart w:name="z10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069"/>
    <w:bookmarkStart w:name="z10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070"/>
    <w:bookmarkStart w:name="z10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071"/>
    <w:bookmarkStart w:name="z10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072"/>
    <w:bookmarkStart w:name="z10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073"/>
    <w:bookmarkStart w:name="z10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074"/>
    <w:bookmarkStart w:name="z10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075"/>
    <w:bookmarkStart w:name="z10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076"/>
    <w:bookmarkStart w:name="z10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077"/>
    <w:bookmarkStart w:name="z10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078"/>
    <w:bookmarkStart w:name="z10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079"/>
    <w:bookmarkStart w:name="z10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080"/>
    <w:bookmarkStart w:name="z10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081"/>
    <w:bookmarkStart w:name="z10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082"/>
    <w:bookmarkStart w:name="z10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083"/>
    <w:bookmarkStart w:name="z11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084"/>
    <w:bookmarkStart w:name="z11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085"/>
    <w:bookmarkStart w:name="z11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086"/>
    <w:bookmarkStart w:name="z11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087"/>
    <w:bookmarkStart w:name="z11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088"/>
    <w:bookmarkStart w:name="z11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089"/>
    <w:bookmarkStart w:name="z11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090"/>
    <w:bookmarkStart w:name="z11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091"/>
    <w:bookmarkStart w:name="z11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92"/>
    <w:bookmarkStart w:name="z11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093"/>
    <w:bookmarkStart w:name="z11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094"/>
    <w:bookmarkStart w:name="z11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095"/>
    <w:bookmarkStart w:name="z11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096"/>
    <w:bookmarkStart w:name="z11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097"/>
    <w:bookmarkStart w:name="z11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098"/>
    <w:bookmarkStart w:name="z111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Мангистауской области;</w:t>
      </w:r>
    </w:p>
    <w:bookmarkEnd w:id="1099"/>
    <w:bookmarkStart w:name="z11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00"/>
    <w:bookmarkStart w:name="z11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101"/>
    <w:bookmarkStart w:name="z1118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02"/>
    <w:bookmarkStart w:name="z11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3"/>
    <w:bookmarkStart w:name="z11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104"/>
    <w:bookmarkStart w:name="z11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105"/>
    <w:bookmarkStart w:name="z11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6"/>
    <w:bookmarkStart w:name="z11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07"/>
    <w:bookmarkStart w:name="z11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108"/>
    <w:bookmarkStart w:name="z11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09"/>
    <w:bookmarkStart w:name="z11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115"/>
    <w:bookmarkStart w:name="z1132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16"/>
    <w:bookmarkStart w:name="z113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20"/>
    <w:bookmarkStart w:name="z113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21"/>
    <w:bookmarkStart w:name="z11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140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123"/>
    <w:bookmarkStart w:name="z1141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124"/>
    <w:bookmarkStart w:name="z1142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</w:t>
      </w:r>
    </w:p>
    <w:bookmarkEnd w:id="1125"/>
    <w:bookmarkStart w:name="z1143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6"/>
    <w:bookmarkStart w:name="z114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Павлодарской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127"/>
    <w:bookmarkStart w:name="z114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128"/>
    <w:bookmarkStart w:name="z114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29"/>
    <w:bookmarkStart w:name="z114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0"/>
    <w:bookmarkStart w:name="z114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31"/>
    <w:bookmarkStart w:name="z114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32"/>
    <w:bookmarkStart w:name="z115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33"/>
    <w:bookmarkStart w:name="z115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140011, Павлодарская область, город Павлодар, площадь Победы, 5А.</w:t>
      </w:r>
    </w:p>
    <w:bookmarkEnd w:id="1134"/>
    <w:bookmarkStart w:name="z115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Павлодарской области".</w:t>
      </w:r>
    </w:p>
    <w:bookmarkEnd w:id="1135"/>
    <w:bookmarkStart w:name="z115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6"/>
    <w:bookmarkStart w:name="z115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37"/>
    <w:bookmarkStart w:name="z115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38"/>
    <w:bookmarkStart w:name="z115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39"/>
    <w:bookmarkStart w:name="z1157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40"/>
    <w:bookmarkStart w:name="z115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1"/>
    <w:bookmarkStart w:name="z115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142"/>
    <w:bookmarkStart w:name="z116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143"/>
    <w:bookmarkStart w:name="z116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144"/>
    <w:bookmarkStart w:name="z116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45"/>
    <w:bookmarkStart w:name="z116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146"/>
    <w:bookmarkStart w:name="z116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147"/>
    <w:bookmarkStart w:name="z116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148"/>
    <w:bookmarkStart w:name="z116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149"/>
    <w:bookmarkStart w:name="z116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150"/>
    <w:bookmarkStart w:name="z116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151"/>
    <w:bookmarkStart w:name="z116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152"/>
    <w:bookmarkStart w:name="z117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153"/>
    <w:bookmarkStart w:name="z117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154"/>
    <w:bookmarkStart w:name="z117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155"/>
    <w:bookmarkStart w:name="z117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156"/>
    <w:bookmarkStart w:name="z117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157"/>
    <w:bookmarkStart w:name="z117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158"/>
    <w:bookmarkStart w:name="z117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159"/>
    <w:bookmarkStart w:name="z117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160"/>
    <w:bookmarkStart w:name="z117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161"/>
    <w:bookmarkStart w:name="z117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162"/>
    <w:bookmarkStart w:name="z118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163"/>
    <w:bookmarkStart w:name="z118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164"/>
    <w:bookmarkStart w:name="z118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165"/>
    <w:bookmarkStart w:name="z118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166"/>
    <w:bookmarkStart w:name="z118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Павлодарской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1167"/>
    <w:bookmarkStart w:name="z118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168"/>
    <w:bookmarkStart w:name="z118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169"/>
    <w:bookmarkStart w:name="z118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170"/>
    <w:bookmarkStart w:name="z118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171"/>
    <w:bookmarkStart w:name="z118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172"/>
    <w:bookmarkStart w:name="z119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173"/>
    <w:bookmarkStart w:name="z119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174"/>
    <w:bookmarkStart w:name="z119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175"/>
    <w:bookmarkStart w:name="z119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176"/>
    <w:bookmarkStart w:name="z119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177"/>
    <w:bookmarkStart w:name="z119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178"/>
    <w:bookmarkStart w:name="z119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179"/>
    <w:bookmarkStart w:name="z119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180"/>
    <w:bookmarkStart w:name="z119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181"/>
    <w:bookmarkStart w:name="z119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изучение и распространение положительного опыта противодействия коррупции;</w:t>
      </w:r>
    </w:p>
    <w:bookmarkEnd w:id="1182"/>
    <w:bookmarkStart w:name="z120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антикоррупционного мониторинга;</w:t>
      </w:r>
    </w:p>
    <w:bookmarkEnd w:id="1183"/>
    <w:bookmarkStart w:name="z120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84"/>
    <w:bookmarkStart w:name="z120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85"/>
    <w:bookmarkStart w:name="z120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186"/>
    <w:bookmarkStart w:name="z120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187"/>
    <w:bookmarkStart w:name="z120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188"/>
    <w:bookmarkStart w:name="z120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189"/>
    <w:bookmarkStart w:name="z120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190"/>
    <w:bookmarkStart w:name="z120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191"/>
    <w:bookmarkStart w:name="z120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92"/>
    <w:bookmarkStart w:name="z121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193"/>
    <w:bookmarkStart w:name="z121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194"/>
    <w:bookmarkStart w:name="z121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195"/>
    <w:bookmarkStart w:name="z121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196"/>
    <w:bookmarkStart w:name="z121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197"/>
    <w:bookmarkStart w:name="z121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198"/>
    <w:bookmarkStart w:name="z121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Павлодарской области;</w:t>
      </w:r>
    </w:p>
    <w:bookmarkEnd w:id="1199"/>
    <w:bookmarkStart w:name="z121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00"/>
    <w:bookmarkStart w:name="z121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201"/>
    <w:bookmarkStart w:name="z1219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02"/>
    <w:bookmarkStart w:name="z122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03"/>
    <w:bookmarkStart w:name="z122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204"/>
    <w:bookmarkStart w:name="z122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05"/>
    <w:bookmarkStart w:name="z122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6"/>
    <w:bookmarkStart w:name="z122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07"/>
    <w:bookmarkStart w:name="z122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208"/>
    <w:bookmarkStart w:name="z122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09"/>
    <w:bookmarkStart w:name="z122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210"/>
    <w:bookmarkStart w:name="z122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211"/>
    <w:bookmarkStart w:name="z122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212"/>
    <w:bookmarkStart w:name="z123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213"/>
    <w:bookmarkStart w:name="z123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214"/>
    <w:bookmarkStart w:name="z123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215"/>
    <w:bookmarkStart w:name="z1233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16"/>
    <w:bookmarkStart w:name="z123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17"/>
    <w:bookmarkStart w:name="z123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218"/>
    <w:bookmarkStart w:name="z123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19"/>
    <w:bookmarkStart w:name="z123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20"/>
    <w:bookmarkStart w:name="z1238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21"/>
    <w:bookmarkStart w:name="z123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241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223"/>
    <w:bookmarkStart w:name="z1242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224"/>
    <w:bookmarkStart w:name="z1243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</w:t>
      </w:r>
    </w:p>
    <w:bookmarkEnd w:id="1225"/>
    <w:bookmarkStart w:name="z1244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6"/>
    <w:bookmarkStart w:name="z124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Северо-Казахстанской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227"/>
    <w:bookmarkStart w:name="z124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228"/>
    <w:bookmarkStart w:name="z124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29"/>
    <w:bookmarkStart w:name="z124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0"/>
    <w:bookmarkStart w:name="z124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31"/>
    <w:bookmarkStart w:name="z125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32"/>
    <w:bookmarkStart w:name="z125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33"/>
    <w:bookmarkStart w:name="z125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Северо-Казахстанская область, город Петропавловск, улица Конституции Казахстана, 38.</w:t>
      </w:r>
    </w:p>
    <w:bookmarkEnd w:id="1234"/>
    <w:bookmarkStart w:name="z125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1235"/>
    <w:bookmarkStart w:name="z125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6"/>
    <w:bookmarkStart w:name="z125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7"/>
    <w:bookmarkStart w:name="z125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38"/>
    <w:bookmarkStart w:name="z125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9"/>
    <w:bookmarkStart w:name="z1258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40"/>
    <w:bookmarkStart w:name="z125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41"/>
    <w:bookmarkStart w:name="z126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242"/>
    <w:bookmarkStart w:name="z126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243"/>
    <w:bookmarkStart w:name="z126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244"/>
    <w:bookmarkStart w:name="z126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45"/>
    <w:bookmarkStart w:name="z126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246"/>
    <w:bookmarkStart w:name="z126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247"/>
    <w:bookmarkStart w:name="z126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248"/>
    <w:bookmarkStart w:name="z126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249"/>
    <w:bookmarkStart w:name="z126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250"/>
    <w:bookmarkStart w:name="z126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251"/>
    <w:bookmarkStart w:name="z127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252"/>
    <w:bookmarkStart w:name="z127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253"/>
    <w:bookmarkStart w:name="z127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254"/>
    <w:bookmarkStart w:name="z127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255"/>
    <w:bookmarkStart w:name="z127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256"/>
    <w:bookmarkStart w:name="z127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257"/>
    <w:bookmarkStart w:name="z127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258"/>
    <w:bookmarkStart w:name="z127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259"/>
    <w:bookmarkStart w:name="z127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260"/>
    <w:bookmarkStart w:name="z127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261"/>
    <w:bookmarkStart w:name="z128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262"/>
    <w:bookmarkStart w:name="z128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263"/>
    <w:bookmarkStart w:name="z128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264"/>
    <w:bookmarkStart w:name="z128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265"/>
    <w:bookmarkStart w:name="z128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266"/>
    <w:bookmarkStart w:name="z128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Северо-Казахстанской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1267"/>
    <w:bookmarkStart w:name="z128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268"/>
    <w:bookmarkStart w:name="z128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269"/>
    <w:bookmarkStart w:name="z128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270"/>
    <w:bookmarkStart w:name="z128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271"/>
    <w:bookmarkStart w:name="z129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272"/>
    <w:bookmarkStart w:name="z129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273"/>
    <w:bookmarkStart w:name="z129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274"/>
    <w:bookmarkStart w:name="z129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275"/>
    <w:bookmarkStart w:name="z129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276"/>
    <w:bookmarkStart w:name="z129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277"/>
    <w:bookmarkStart w:name="z129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278"/>
    <w:bookmarkStart w:name="z129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279"/>
    <w:bookmarkStart w:name="z129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280"/>
    <w:bookmarkStart w:name="z129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281"/>
    <w:bookmarkStart w:name="z130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282"/>
    <w:bookmarkStart w:name="z130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283"/>
    <w:bookmarkStart w:name="z130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284"/>
    <w:bookmarkStart w:name="z130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285"/>
    <w:bookmarkStart w:name="z130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286"/>
    <w:bookmarkStart w:name="z130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287"/>
    <w:bookmarkStart w:name="z130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288"/>
    <w:bookmarkStart w:name="z130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289"/>
    <w:bookmarkStart w:name="z130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290"/>
    <w:bookmarkStart w:name="z130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291"/>
    <w:bookmarkStart w:name="z131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92"/>
    <w:bookmarkStart w:name="z131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293"/>
    <w:bookmarkStart w:name="z131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294"/>
    <w:bookmarkStart w:name="z131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295"/>
    <w:bookmarkStart w:name="z131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296"/>
    <w:bookmarkStart w:name="z131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297"/>
    <w:bookmarkStart w:name="z131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298"/>
    <w:bookmarkStart w:name="z131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Северо-Казахстанской области;</w:t>
      </w:r>
    </w:p>
    <w:bookmarkEnd w:id="1299"/>
    <w:bookmarkStart w:name="z131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00"/>
    <w:bookmarkStart w:name="z131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301"/>
    <w:bookmarkStart w:name="z1320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02"/>
    <w:bookmarkStart w:name="z132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03"/>
    <w:bookmarkStart w:name="z132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304"/>
    <w:bookmarkStart w:name="z132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05"/>
    <w:bookmarkStart w:name="z132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06"/>
    <w:bookmarkStart w:name="z132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07"/>
    <w:bookmarkStart w:name="z132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308"/>
    <w:bookmarkStart w:name="z132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09"/>
    <w:bookmarkStart w:name="z132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310"/>
    <w:bookmarkStart w:name="z132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311"/>
    <w:bookmarkStart w:name="z133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312"/>
    <w:bookmarkStart w:name="z133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313"/>
    <w:bookmarkStart w:name="z133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314"/>
    <w:bookmarkStart w:name="z133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315"/>
    <w:bookmarkStart w:name="z1334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16"/>
    <w:bookmarkStart w:name="z133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7"/>
    <w:bookmarkStart w:name="z133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18"/>
    <w:bookmarkStart w:name="z133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9"/>
    <w:bookmarkStart w:name="z133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20"/>
    <w:bookmarkStart w:name="z1339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21"/>
    <w:bookmarkStart w:name="z134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342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и противодействию коррупции по Туркестанской области</w:t>
      </w:r>
    </w:p>
    <w:bookmarkEnd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45" w:id="1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Туркестанской области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27"/>
    <w:bookmarkStart w:name="z13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Туркестанская область, город Туркестан, улица Токаша Бокина, 1 В.</w:t>
      </w:r>
    </w:p>
    <w:bookmarkEnd w:id="1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Туркестанской области".</w:t>
      </w:r>
    </w:p>
    <w:bookmarkEnd w:id="1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7"/>
    <w:bookmarkStart w:name="z1359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9"/>
    <w:bookmarkStart w:name="z13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340"/>
    <w:bookmarkStart w:name="z136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341"/>
    <w:bookmarkStart w:name="z136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342"/>
    <w:bookmarkStart w:name="z136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43"/>
    <w:bookmarkStart w:name="z136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344"/>
    <w:bookmarkStart w:name="z136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345"/>
    <w:bookmarkStart w:name="z136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346"/>
    <w:bookmarkStart w:name="z136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347"/>
    <w:bookmarkStart w:name="z136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348"/>
    <w:bookmarkStart w:name="z137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349"/>
    <w:bookmarkStart w:name="z137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350"/>
    <w:bookmarkStart w:name="z137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351"/>
    <w:bookmarkStart w:name="z137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352"/>
    <w:bookmarkStart w:name="z137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353"/>
    <w:bookmarkStart w:name="z137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354"/>
    <w:bookmarkStart w:name="z137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355"/>
    <w:bookmarkStart w:name="z137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356"/>
    <w:bookmarkStart w:name="z137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357"/>
    <w:bookmarkStart w:name="z137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358"/>
    <w:bookmarkStart w:name="z138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359"/>
    <w:bookmarkStart w:name="z138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360"/>
    <w:bookmarkStart w:name="z138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361"/>
    <w:bookmarkStart w:name="z138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362"/>
    <w:bookmarkStart w:name="z138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363"/>
    <w:bookmarkStart w:name="z138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364"/>
    <w:bookmarkStart w:name="z138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Туркестанской области, проведение служебных расследований и подготовка материалов по дисциплинарным делам, рассматриваемых Советом по этике;</w:t>
      </w:r>
    </w:p>
    <w:bookmarkEnd w:id="1365"/>
    <w:bookmarkStart w:name="z138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366"/>
    <w:bookmarkStart w:name="z138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367"/>
    <w:bookmarkStart w:name="z138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368"/>
    <w:bookmarkStart w:name="z139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369"/>
    <w:bookmarkStart w:name="z139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370"/>
    <w:bookmarkStart w:name="z139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371"/>
    <w:bookmarkStart w:name="z139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372"/>
    <w:bookmarkStart w:name="z139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373"/>
    <w:bookmarkStart w:name="z139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374"/>
    <w:bookmarkStart w:name="z139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375"/>
    <w:bookmarkStart w:name="z139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376"/>
    <w:bookmarkStart w:name="z139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377"/>
    <w:bookmarkStart w:name="z139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378"/>
    <w:bookmarkStart w:name="z140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379"/>
    <w:bookmarkStart w:name="z140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380"/>
    <w:bookmarkStart w:name="z140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381"/>
    <w:bookmarkStart w:name="z140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382"/>
    <w:bookmarkStart w:name="z140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383"/>
    <w:bookmarkStart w:name="z140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384"/>
    <w:bookmarkStart w:name="z140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385"/>
    <w:bookmarkStart w:name="z140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386"/>
    <w:bookmarkStart w:name="z140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387"/>
    <w:bookmarkStart w:name="z140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388"/>
    <w:bookmarkStart w:name="z141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90"/>
    <w:bookmarkStart w:name="z141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391"/>
    <w:bookmarkStart w:name="z141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392"/>
    <w:bookmarkStart w:name="z141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393"/>
    <w:bookmarkStart w:name="z141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394"/>
    <w:bookmarkStart w:name="z141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395"/>
    <w:bookmarkStart w:name="z141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396"/>
    <w:bookmarkStart w:name="z141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Туркестанской области;</w:t>
      </w:r>
    </w:p>
    <w:bookmarkEnd w:id="1397"/>
    <w:bookmarkStart w:name="z141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98"/>
    <w:bookmarkStart w:name="z142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1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00"/>
    <w:bookmarkStart w:name="z142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1"/>
    <w:bookmarkStart w:name="z142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402"/>
    <w:bookmarkStart w:name="z142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403"/>
    <w:bookmarkStart w:name="z142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4"/>
    <w:bookmarkStart w:name="z142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05"/>
    <w:bookmarkStart w:name="z142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406"/>
    <w:bookmarkStart w:name="z142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407"/>
    <w:bookmarkStart w:name="z142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408"/>
    <w:bookmarkStart w:name="z143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409"/>
    <w:bookmarkStart w:name="z143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410"/>
    <w:bookmarkStart w:name="z143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411"/>
    <w:bookmarkStart w:name="z143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412"/>
    <w:bookmarkStart w:name="z143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413"/>
    <w:bookmarkStart w:name="z1435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14"/>
    <w:bookmarkStart w:name="z143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5"/>
    <w:bookmarkStart w:name="z143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416"/>
    <w:bookmarkStart w:name="z143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17"/>
    <w:bookmarkStart w:name="z143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18"/>
    <w:bookmarkStart w:name="z1440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19"/>
    <w:bookmarkStart w:name="z144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443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421"/>
    <w:bookmarkStart w:name="z1444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422"/>
    <w:bookmarkStart w:name="z1445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Астане.</w:t>
      </w:r>
    </w:p>
    <w:bookmarkEnd w:id="1423"/>
    <w:bookmarkStart w:name="z1446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24"/>
    <w:bookmarkStart w:name="z14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городу Астане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425"/>
    <w:bookmarkStart w:name="z14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26"/>
    <w:bookmarkStart w:name="z14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27"/>
    <w:bookmarkStart w:name="z14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28"/>
    <w:bookmarkStart w:name="z14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29"/>
    <w:bookmarkStart w:name="z14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30"/>
    <w:bookmarkStart w:name="z14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31"/>
    <w:bookmarkStart w:name="z145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город Астана, район Сарыарка, проспект Абая, 33 а.</w:t>
      </w:r>
    </w:p>
    <w:bookmarkEnd w:id="1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06.03.2019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Астане".</w:t>
      </w:r>
    </w:p>
    <w:bookmarkEnd w:id="1433"/>
    <w:bookmarkStart w:name="z14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34"/>
    <w:bookmarkStart w:name="z145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5"/>
    <w:bookmarkStart w:name="z14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36"/>
    <w:bookmarkStart w:name="z14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37"/>
    <w:bookmarkStart w:name="z1460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38"/>
    <w:bookmarkStart w:name="z14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39"/>
    <w:bookmarkStart w:name="z146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440"/>
    <w:bookmarkStart w:name="z146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441"/>
    <w:bookmarkStart w:name="z146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442"/>
    <w:bookmarkStart w:name="z146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43"/>
    <w:bookmarkStart w:name="z146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444"/>
    <w:bookmarkStart w:name="z146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445"/>
    <w:bookmarkStart w:name="z146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446"/>
    <w:bookmarkStart w:name="z146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447"/>
    <w:bookmarkStart w:name="z147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448"/>
    <w:bookmarkStart w:name="z147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449"/>
    <w:bookmarkStart w:name="z147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450"/>
    <w:bookmarkStart w:name="z147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451"/>
    <w:bookmarkStart w:name="z147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452"/>
    <w:bookmarkStart w:name="z147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453"/>
    <w:bookmarkStart w:name="z147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454"/>
    <w:bookmarkStart w:name="z147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455"/>
    <w:bookmarkStart w:name="z147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456"/>
    <w:bookmarkStart w:name="z147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457"/>
    <w:bookmarkStart w:name="z148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458"/>
    <w:bookmarkStart w:name="z148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459"/>
    <w:bookmarkStart w:name="z148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460"/>
    <w:bookmarkStart w:name="z148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461"/>
    <w:bookmarkStart w:name="z148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462"/>
    <w:bookmarkStart w:name="z148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463"/>
    <w:bookmarkStart w:name="z148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464"/>
    <w:bookmarkStart w:name="z148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Астане, проведение служебных расследований и подготовка материалов по дисциплинарным делам, рассматриваемых Советом по этике;</w:t>
      </w:r>
    </w:p>
    <w:bookmarkEnd w:id="1465"/>
    <w:bookmarkStart w:name="z148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466"/>
    <w:bookmarkStart w:name="z148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467"/>
    <w:bookmarkStart w:name="z149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468"/>
    <w:bookmarkStart w:name="z149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469"/>
    <w:bookmarkStart w:name="z149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470"/>
    <w:bookmarkStart w:name="z149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471"/>
    <w:bookmarkStart w:name="z149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472"/>
    <w:bookmarkStart w:name="z149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473"/>
    <w:bookmarkStart w:name="z149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474"/>
    <w:bookmarkStart w:name="z149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475"/>
    <w:bookmarkStart w:name="z149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476"/>
    <w:bookmarkStart w:name="z149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477"/>
    <w:bookmarkStart w:name="z150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478"/>
    <w:bookmarkStart w:name="z150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479"/>
    <w:bookmarkStart w:name="z150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480"/>
    <w:bookmarkStart w:name="z150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481"/>
    <w:bookmarkStart w:name="z150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482"/>
    <w:bookmarkStart w:name="z150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483"/>
    <w:bookmarkStart w:name="z150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484"/>
    <w:bookmarkStart w:name="z150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485"/>
    <w:bookmarkStart w:name="z150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486"/>
    <w:bookmarkStart w:name="z150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487"/>
    <w:bookmarkStart w:name="z151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488"/>
    <w:bookmarkStart w:name="z151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489"/>
    <w:bookmarkStart w:name="z151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90"/>
    <w:bookmarkStart w:name="z151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491"/>
    <w:bookmarkStart w:name="z151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492"/>
    <w:bookmarkStart w:name="z151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493"/>
    <w:bookmarkStart w:name="z151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494"/>
    <w:bookmarkStart w:name="z151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495"/>
    <w:bookmarkStart w:name="z151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496"/>
    <w:bookmarkStart w:name="z151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городу Астане;</w:t>
      </w:r>
    </w:p>
    <w:bookmarkEnd w:id="1497"/>
    <w:bookmarkStart w:name="z152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498"/>
    <w:bookmarkStart w:name="z152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499"/>
    <w:bookmarkStart w:name="z1522" w:id="1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00"/>
    <w:bookmarkStart w:name="z152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01"/>
    <w:bookmarkStart w:name="z152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502"/>
    <w:bookmarkStart w:name="z152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503"/>
    <w:bookmarkStart w:name="z152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04"/>
    <w:bookmarkStart w:name="z152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505"/>
    <w:bookmarkStart w:name="z152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506"/>
    <w:bookmarkStart w:name="z152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507"/>
    <w:bookmarkStart w:name="z153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508"/>
    <w:bookmarkStart w:name="z153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509"/>
    <w:bookmarkStart w:name="z153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510"/>
    <w:bookmarkStart w:name="z153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511"/>
    <w:bookmarkStart w:name="z153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512"/>
    <w:bookmarkStart w:name="z153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513"/>
    <w:bookmarkStart w:name="z1536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14"/>
    <w:bookmarkStart w:name="z153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15"/>
    <w:bookmarkStart w:name="z153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516"/>
    <w:bookmarkStart w:name="z153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17"/>
    <w:bookmarkStart w:name="z154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18"/>
    <w:bookmarkStart w:name="z1541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19"/>
    <w:bookmarkStart w:name="z154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544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Департаменте Агентства Республики Казахстан </w:t>
      </w:r>
    </w:p>
    <w:bookmarkEnd w:id="1521"/>
    <w:bookmarkStart w:name="z1545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делам государственной службы и противодействию коррупции </w:t>
      </w:r>
    </w:p>
    <w:bookmarkEnd w:id="1522"/>
    <w:bookmarkStart w:name="z1546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</w:t>
      </w:r>
    </w:p>
    <w:bookmarkEnd w:id="1523"/>
    <w:bookmarkStart w:name="z1547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24"/>
    <w:bookmarkStart w:name="z154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городу Алматы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525"/>
    <w:bookmarkStart w:name="z154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526"/>
    <w:bookmarkStart w:name="z155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27"/>
    <w:bookmarkStart w:name="z155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28"/>
    <w:bookmarkStart w:name="z155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29"/>
    <w:bookmarkStart w:name="z155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530"/>
    <w:bookmarkStart w:name="z155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531"/>
    <w:bookmarkStart w:name="z155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050012, город Алматы, проспект Сейфуллина, 555.</w:t>
      </w:r>
    </w:p>
    <w:bookmarkEnd w:id="1532"/>
    <w:bookmarkStart w:name="z155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Алматы".</w:t>
      </w:r>
    </w:p>
    <w:bookmarkEnd w:id="1533"/>
    <w:bookmarkStart w:name="z155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34"/>
    <w:bookmarkStart w:name="z155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35"/>
    <w:bookmarkStart w:name="z155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36"/>
    <w:bookmarkStart w:name="z156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37"/>
    <w:bookmarkStart w:name="z1561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38"/>
    <w:bookmarkStart w:name="z156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9"/>
    <w:bookmarkStart w:name="z156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540"/>
    <w:bookmarkStart w:name="z156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541"/>
    <w:bookmarkStart w:name="z156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542"/>
    <w:bookmarkStart w:name="z156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43"/>
    <w:bookmarkStart w:name="z156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544"/>
    <w:bookmarkStart w:name="z156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545"/>
    <w:bookmarkStart w:name="z156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546"/>
    <w:bookmarkStart w:name="z157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547"/>
    <w:bookmarkStart w:name="z157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548"/>
    <w:bookmarkStart w:name="z157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549"/>
    <w:bookmarkStart w:name="z157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550"/>
    <w:bookmarkStart w:name="z157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551"/>
    <w:bookmarkStart w:name="z157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552"/>
    <w:bookmarkStart w:name="z157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553"/>
    <w:bookmarkStart w:name="z157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554"/>
    <w:bookmarkStart w:name="z157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555"/>
    <w:bookmarkStart w:name="z157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556"/>
    <w:bookmarkStart w:name="z158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557"/>
    <w:bookmarkStart w:name="z158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558"/>
    <w:bookmarkStart w:name="z158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559"/>
    <w:bookmarkStart w:name="z158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560"/>
    <w:bookmarkStart w:name="z158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561"/>
    <w:bookmarkStart w:name="z158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562"/>
    <w:bookmarkStart w:name="z158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563"/>
    <w:bookmarkStart w:name="z158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564"/>
    <w:bookmarkStart w:name="z158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Алматы, проведение служебных расследований и подготовка материалов по дисциплинарным делам, рассматриваемых Советом по этике;</w:t>
      </w:r>
    </w:p>
    <w:bookmarkEnd w:id="1565"/>
    <w:bookmarkStart w:name="z158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566"/>
    <w:bookmarkStart w:name="z159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567"/>
    <w:bookmarkStart w:name="z159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568"/>
    <w:bookmarkStart w:name="z159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569"/>
    <w:bookmarkStart w:name="z159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570"/>
    <w:bookmarkStart w:name="z159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571"/>
    <w:bookmarkStart w:name="z159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572"/>
    <w:bookmarkStart w:name="z159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573"/>
    <w:bookmarkStart w:name="z159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574"/>
    <w:bookmarkStart w:name="z159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575"/>
    <w:bookmarkStart w:name="z159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576"/>
    <w:bookmarkStart w:name="z160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577"/>
    <w:bookmarkStart w:name="z160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578"/>
    <w:bookmarkStart w:name="z160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579"/>
    <w:bookmarkStart w:name="z160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580"/>
    <w:bookmarkStart w:name="z160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581"/>
    <w:bookmarkStart w:name="z160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582"/>
    <w:bookmarkStart w:name="z160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583"/>
    <w:bookmarkStart w:name="z160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584"/>
    <w:bookmarkStart w:name="z160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585"/>
    <w:bookmarkStart w:name="z160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586"/>
    <w:bookmarkStart w:name="z161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587"/>
    <w:bookmarkStart w:name="z161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588"/>
    <w:bookmarkStart w:name="z161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589"/>
    <w:bookmarkStart w:name="z161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90"/>
    <w:bookmarkStart w:name="z161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591"/>
    <w:bookmarkStart w:name="z161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592"/>
    <w:bookmarkStart w:name="z161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593"/>
    <w:bookmarkStart w:name="z161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594"/>
    <w:bookmarkStart w:name="z161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595"/>
    <w:bookmarkStart w:name="z161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596"/>
    <w:bookmarkStart w:name="z162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городу Алматы;</w:t>
      </w:r>
    </w:p>
    <w:bookmarkEnd w:id="1597"/>
    <w:bookmarkStart w:name="z162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98"/>
    <w:bookmarkStart w:name="z162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599"/>
    <w:bookmarkStart w:name="z1623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00"/>
    <w:bookmarkStart w:name="z162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01"/>
    <w:bookmarkStart w:name="z162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602"/>
    <w:bookmarkStart w:name="z162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603"/>
    <w:bookmarkStart w:name="z162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04"/>
    <w:bookmarkStart w:name="z162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605"/>
    <w:bookmarkStart w:name="z162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606"/>
    <w:bookmarkStart w:name="z163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607"/>
    <w:bookmarkStart w:name="z163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608"/>
    <w:bookmarkStart w:name="z163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609"/>
    <w:bookmarkStart w:name="z163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законодательством;</w:t>
      </w:r>
    </w:p>
    <w:bookmarkEnd w:id="1610"/>
    <w:bookmarkStart w:name="z163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611"/>
    <w:bookmarkStart w:name="z163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612"/>
    <w:bookmarkStart w:name="z163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613"/>
    <w:bookmarkStart w:name="z1637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14"/>
    <w:bookmarkStart w:name="z163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15"/>
    <w:bookmarkStart w:name="z163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616"/>
    <w:bookmarkStart w:name="z164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17"/>
    <w:bookmarkStart w:name="z164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18"/>
    <w:bookmarkStart w:name="z1642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19"/>
    <w:bookmarkStart w:name="z164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по делам государственной службы и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10</w:t>
            </w:r>
          </w:p>
        </w:tc>
      </w:tr>
    </w:tbl>
    <w:bookmarkStart w:name="z1646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и противодействию коррупции по городу Шымкенту</w:t>
      </w:r>
    </w:p>
    <w:bookmarkEnd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47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22"/>
    <w:bookmarkStart w:name="z164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и противодействию коррупции по городу Шымкенту (далее – Департамент) является территориальным органом Агентства Республики Казахстан по делам государственной службы и противодействию коррупции (далее – Агентство), осуществляющим в пределах установленной компетенции регулятивные, реализационные и контрольные функции в сферах государственной службы, оценки и государственного контроля за качеством оказания государственных услуг и предупреждения коррупции.</w:t>
      </w:r>
    </w:p>
    <w:bookmarkEnd w:id="1623"/>
    <w:bookmarkStart w:name="z164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624"/>
    <w:bookmarkStart w:name="z165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25"/>
    <w:bookmarkStart w:name="z165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26"/>
    <w:bookmarkStart w:name="z165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27"/>
    <w:bookmarkStart w:name="z165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628"/>
    <w:bookmarkStart w:name="z165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629"/>
    <w:bookmarkStart w:name="z165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город Шымкент, проспект Тауке хана, 3.</w:t>
      </w:r>
    </w:p>
    <w:bookmarkEnd w:id="1630"/>
    <w:bookmarkStart w:name="z165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Шымкенту".</w:t>
      </w:r>
    </w:p>
    <w:bookmarkEnd w:id="1631"/>
    <w:bookmarkStart w:name="z165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32"/>
    <w:bookmarkStart w:name="z165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33"/>
    <w:bookmarkStart w:name="z165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34"/>
    <w:bookmarkStart w:name="z166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35"/>
    <w:bookmarkStart w:name="z1661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36"/>
    <w:bookmarkStart w:name="z166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37"/>
    <w:bookmarkStart w:name="z166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предупреждения коррупции, оценки и государственного контроля за качеством оказания государственных услуг;</w:t>
      </w:r>
    </w:p>
    <w:bookmarkEnd w:id="1638"/>
    <w:bookmarkStart w:name="z166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государственных услугах, предупреждения коррупции, минимизации причин и условий, способствующих совершению коррупционных правонарушений;</w:t>
      </w:r>
    </w:p>
    <w:bookmarkEnd w:id="1639"/>
    <w:bookmarkStart w:name="z166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антикоррупционной культуры и системы предупреждения коррупции.</w:t>
      </w:r>
    </w:p>
    <w:bookmarkEnd w:id="1640"/>
    <w:bookmarkStart w:name="z166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41"/>
    <w:bookmarkStart w:name="z166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стратегий и программ в сфере государственной службы и противодействия коррупции;</w:t>
      </w:r>
    </w:p>
    <w:bookmarkEnd w:id="1642"/>
    <w:bookmarkStart w:name="z166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сфере оказания государственных услуг в пределах своей компетенции;</w:t>
      </w:r>
    </w:p>
    <w:bookmarkEnd w:id="1643"/>
    <w:bookmarkStart w:name="z166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 в сфере государственной службы и противодействия коррупции, оценки и государственного контроля за качеством оказания государственных услуг;</w:t>
      </w:r>
    </w:p>
    <w:bookmarkEnd w:id="1644"/>
    <w:bookmarkStart w:name="z167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645"/>
    <w:bookmarkStart w:name="z167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услуг, за исключением государственных услуг, оказываемых в электронной форме;</w:t>
      </w:r>
    </w:p>
    <w:bookmarkEnd w:id="1646"/>
    <w:bookmarkStart w:name="z167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научно-исследовательской, учебной, издательской деятельности в порядке, установленном законодательством Республики Казахстан;</w:t>
      </w:r>
    </w:p>
    <w:bookmarkEnd w:id="1647"/>
    <w:bookmarkStart w:name="z167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противодействия коррупции, оказания государственных услуг;</w:t>
      </w:r>
    </w:p>
    <w:bookmarkEnd w:id="1648"/>
    <w:bookmarkStart w:name="z167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649"/>
    <w:bookmarkStart w:name="z167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650"/>
    <w:bookmarkStart w:name="z167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651"/>
    <w:bookmarkStart w:name="z167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формирования и размещения государственного заказа по подготовке, переподготовке и повышению квалификации административных государственных служащих;</w:t>
      </w:r>
    </w:p>
    <w:bookmarkEnd w:id="1652"/>
    <w:bookmarkStart w:name="z167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653"/>
    <w:bookmarkStart w:name="z167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Казахстан;</w:t>
      </w:r>
    </w:p>
    <w:bookmarkEnd w:id="1654"/>
    <w:bookmarkStart w:name="z168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проведения в государственном органе общего конкурса для занятия вакантной и (или) временно вакантной административной государственной должности корпуса "Б", не являющейся низовой; </w:t>
      </w:r>
    </w:p>
    <w:bookmarkEnd w:id="1655"/>
    <w:bookmarkStart w:name="z168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личных качеств граждан с выдачей по ее результатам соответствующего заключения;</w:t>
      </w:r>
    </w:p>
    <w:bookmarkEnd w:id="1656"/>
    <w:bookmarkStart w:name="z168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формировании кадрового резерва административной государственной службы корпуса "А";</w:t>
      </w:r>
    </w:p>
    <w:bookmarkEnd w:id="1657"/>
    <w:bookmarkStart w:name="z168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квалификационных требований к административным государственным должностям корпуса "Б", разрабатываемых государственными органами,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bookmarkEnd w:id="1658"/>
    <w:bookmarkStart w:name="z168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659"/>
    <w:bookmarkStart w:name="z168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bookmarkEnd w:id="1660"/>
    <w:bookmarkStart w:name="z168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661"/>
    <w:bookmarkStart w:name="z168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дисциплинарных дел в отношении государственных служащих в соответствии с законодательством Республики Казахстан;</w:t>
      </w:r>
    </w:p>
    <w:bookmarkEnd w:id="1662"/>
    <w:bookmarkStart w:name="z168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Совета по этике Агентства в городе Шымкенте, проведение служебных расследований и подготовка материалов по дисциплинарным делам, рассматриваемых Советом по этике;</w:t>
      </w:r>
    </w:p>
    <w:bookmarkEnd w:id="1663"/>
    <w:bookmarkStart w:name="z168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664"/>
    <w:bookmarkStart w:name="z169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и методологическое обеспечение деятельности уполномоченного по этике;</w:t>
      </w:r>
    </w:p>
    <w:bookmarkEnd w:id="1665"/>
    <w:bookmarkStart w:name="z169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и осуществление методологического руководства деятельности служб управления персоналом (кадровых служб);</w:t>
      </w:r>
    </w:p>
    <w:bookmarkEnd w:id="1666"/>
    <w:bookmarkStart w:name="z169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bookmarkEnd w:id="1667"/>
    <w:bookmarkStart w:name="z169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службы;</w:t>
      </w:r>
    </w:p>
    <w:bookmarkEnd w:id="1668"/>
    <w:bookmarkStart w:name="z1694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669"/>
    <w:bookmarkStart w:name="z169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bookmarkEnd w:id="1670"/>
    <w:bookmarkStart w:name="z169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bookmarkEnd w:id="1671"/>
    <w:bookmarkStart w:name="z169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1672"/>
    <w:bookmarkStart w:name="z169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внешнего анализа коррупционных рисков;</w:t>
      </w:r>
    </w:p>
    <w:bookmarkEnd w:id="1673"/>
    <w:bookmarkStart w:name="z169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674"/>
    <w:bookmarkStart w:name="z170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коррупции;</w:t>
      </w:r>
    </w:p>
    <w:bookmarkEnd w:id="1675"/>
    <w:bookmarkStart w:name="z170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в Агентство к проекту ежегодного Национального доклада о противодействии коррупции;</w:t>
      </w:r>
    </w:p>
    <w:bookmarkEnd w:id="1676"/>
    <w:bookmarkStart w:name="z170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формирование и представление в Агентство информации о проведенном мониторинге и оценке исполнения плановых мероприятий по реализации Антикоррупционной стратегии; </w:t>
      </w:r>
    </w:p>
    <w:bookmarkEnd w:id="1677"/>
    <w:bookmarkStart w:name="z170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антикоррупционного мониторинга;</w:t>
      </w:r>
    </w:p>
    <w:bookmarkEnd w:id="1678"/>
    <w:bookmarkStart w:name="z170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изучение и распространение положительного опыта противодействия коррупции;</w:t>
      </w:r>
    </w:p>
    <w:bookmarkEnd w:id="1679"/>
    <w:bookmarkStart w:name="z170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680"/>
    <w:bookmarkStart w:name="z170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81"/>
    <w:bookmarkStart w:name="z170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682"/>
    <w:bookmarkStart w:name="z170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за качеством оказания государственных услуг;</w:t>
      </w:r>
    </w:p>
    <w:bookmarkEnd w:id="1683"/>
    <w:bookmarkStart w:name="z170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предложений по повышению качества оказания государственных услуг;</w:t>
      </w:r>
    </w:p>
    <w:bookmarkEnd w:id="1684"/>
    <w:bookmarkStart w:name="z171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жалоб физических и юридических лиц по вопросам оказания государственных услуг;</w:t>
      </w:r>
    </w:p>
    <w:bookmarkEnd w:id="1685"/>
    <w:bookmarkStart w:name="z171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686"/>
    <w:bookmarkStart w:name="z171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возложенных законодательством Республики Казахстан.</w:t>
      </w:r>
    </w:p>
    <w:bookmarkEnd w:id="1687"/>
    <w:bookmarkStart w:name="z171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88"/>
    <w:bookmarkStart w:name="z171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89"/>
    <w:bookmarkStart w:name="z171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90"/>
    <w:bookmarkStart w:name="z171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91"/>
    <w:bookmarkStart w:name="z171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92"/>
    <w:bookmarkStart w:name="z171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производстве ревизий, налоговых и других проверок, аудита и оценки эффективности деятельности от уполномоченных органов и должностных лиц в случаях, предусмотренных законодательством Республики Казахстан;</w:t>
      </w:r>
    </w:p>
    <w:bookmarkEnd w:id="1693"/>
    <w:bookmarkStart w:name="z171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информационные системы, обеспечивающие решение возложенных на Департамент задач;</w:t>
      </w:r>
    </w:p>
    <w:bookmarkEnd w:id="1694"/>
    <w:bookmarkStart w:name="z172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предупреждения коррупционных правонарушений взаимодействовать с Департаментом Национального бюро по противодействию коррупции (Антикоррупционной службы) по городу Шымкенту;</w:t>
      </w:r>
    </w:p>
    <w:bookmarkEnd w:id="1695"/>
    <w:bookmarkStart w:name="z172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96"/>
    <w:bookmarkStart w:name="z172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предусмотренные законодательством Республики Казахстан.</w:t>
      </w:r>
    </w:p>
    <w:bookmarkEnd w:id="1697"/>
    <w:bookmarkStart w:name="z1723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98"/>
    <w:bookmarkStart w:name="z172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99"/>
    <w:bookmarkStart w:name="z172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председателем Агентства.</w:t>
      </w:r>
    </w:p>
    <w:bookmarkEnd w:id="1700"/>
    <w:bookmarkStart w:name="z172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заместителя(ей),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701"/>
    <w:bookmarkStart w:name="z172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02"/>
    <w:bookmarkStart w:name="z172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03"/>
    <w:bookmarkStart w:name="z172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704"/>
    <w:bookmarkStart w:name="z173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05"/>
    <w:bookmarkStart w:name="z173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706"/>
    <w:bookmarkStart w:name="z173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707"/>
    <w:bookmarkStart w:name="z173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законодательством;</w:t>
      </w:r>
    </w:p>
    <w:bookmarkEnd w:id="1708"/>
    <w:bookmarkStart w:name="z173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709"/>
    <w:bookmarkStart w:name="z173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 </w:t>
      </w:r>
    </w:p>
    <w:bookmarkEnd w:id="1710"/>
    <w:bookmarkStart w:name="z173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711"/>
    <w:bookmarkStart w:name="z1737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12"/>
    <w:bookmarkStart w:name="z1738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13"/>
    <w:bookmarkStart w:name="z173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714"/>
    <w:bookmarkStart w:name="z174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15"/>
    <w:bookmarkStart w:name="z174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16"/>
    <w:bookmarkStart w:name="z1742" w:id="1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17"/>
    <w:bookmarkStart w:name="z174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