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7309" w14:textId="4977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районного маслихата от 18 мая 2015 года № 46-315 "Об утверждении Положения государственного учреждения Аппарат Жамбылского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3 октября 2016 года № 7-41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решение Жамбылского районного маслихата от 18 мая 2015 года № 46-316 "Об утверждении Положения государственного учреждения Аппарат Жамбылского районного маслихата" (зарегистрировано в Реестре государственной регистрации нормативных правовых актов от 22 июня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3239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"Атамекен от 27 июня 2015 года № 26 (5758).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