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dc88" w14:textId="82ed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 апреля 2016 года № 2-3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правового мониторинга нормативных правовых актов"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Алакольского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 сентября 2015 года № 53-2 "О повышении ставок земельногоналога и единого земельного налога на не используемые земли сельскохозяйственного назначения по Алакольскому району" (зарегистрированного в Реестре государственной регистрации нормативных правовых актов 28 октября 2015 года за </w:t>
      </w:r>
      <w:r>
        <w:rPr>
          <w:rFonts w:ascii="Times New Roman"/>
          <w:b w:val="false"/>
          <w:i w:val="false"/>
          <w:color w:val="000000"/>
          <w:sz w:val="28"/>
        </w:rPr>
        <w:t>№ 3504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№ 47 районной газеты "Алакол" от 20 ноября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Кокебаев К.Т.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Жабжанов С.Р.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