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e0b" w14:textId="065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Актюбинской области от 17 августа 2015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августа 2016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августа 2015 года № 309 "Об утверждении регламента государственной услуги в области промышленности и экспертного контроля" (зарегистрированное в Реестре государственной регистрации нормативных правовых актов № 4519, опубликованное 6 октября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