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9f84" w14:textId="54e9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актах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15 января 2016 года №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утратившими силу эти постановления акимата Актюбинской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мая 2015 года № 172 "Об утверждении перечня автомобильных дорог общего пользования областного значения Актюбинской области" (зарегистрированное в реестре государственной регистрации нормативных правовых актов № 4373, опубликованное 30 июня 2015 года в газетах "Ақтөбе" и "Актюбинский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мая 2015 года № 173 "Об утверждении наименований индексов автомобильных дорог общего пользования областного значения Актюбинской области" (зарегистрированное в реестре государственной регистрации нормативных правовых актов № 4374, опубликованное 30 июня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