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7a623" w14:textId="8b7a6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Комитете по государственным материальным резервам Министерства оборонной и аэрокосмической промышленности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оборонной и аэрокосмической промышленности Республики Казахстан от 16 ноября 2016 года № 2/НҚ. Утратил силу приказом Министра национальной экономики Республики Казахстан от 26 июня 2020 года № 130.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национальной экономики РК от 26.06.2020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Закона Республики Казахстан от 6 апреля 2016 года "О правовых актах" и постановлением Правительства Республики Казахстан от 15 ноября 2016 года № 704 "Некоторые вопросы Министерства оборонной и аэрокосмической промышленности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Комитете по государственным материальным резервам Министерства оборонной и аэрокосмической промышленности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государственным материальным резервам Министерства оборонной и аэрокосмической промышленности Республики Казахстан (Иманалиев Б.З.) в установленном законодательством порядке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официальное опубликование настоящего приказа в информационно-правовой системе "Әділет";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включения в Эталонный контрольный банк нормативных правовых актов Республики Казахстан;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 интернет-ресурсе Министерства оборонной и аэрокосмической промышленности Республики Казахстан.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Атамкулов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оборонной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2016 года № 2/НҚ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Комитете по государственным материальным резервам</w:t>
      </w:r>
      <w:r>
        <w:br/>
      </w:r>
      <w:r>
        <w:rPr>
          <w:rFonts w:ascii="Times New Roman"/>
          <w:b/>
          <w:i w:val="false"/>
          <w:color w:val="000000"/>
        </w:rPr>
        <w:t>Министерства оборонной и аэрокосмической промышленности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Комитет по государственным материальным резервам Министерства оборонной и аэрокосмической промышленности Республики Казахстан (далее – Комитет) является ведомством Министерства оборонной и аэрокосмической промышленности Республики Казахстан (далее – Министерство), осуществляющим функции в области государственного материального резерва.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законами, актами Президента и Правительства Республики Казахстан, приказами и указаниями Министра оборонной и аэрокосмической промышленности Республики Казахстан (далее – Министр), иными нормативными правовыми актами и настоящим Положением.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является юридическим лицом в организационно-правовой форме государственного учреждения, имеет печати, штампы со своим наименованием на государственном языке, бланки установленного образца, а также в соответствии с законодательством счета в органах казначейства Министерства финансов Республики Казахстан.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вступает в гражданско-правовые отношения от собственного имени в пределах своих полномочий.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 выступает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 по вопросам своей компетенции в установленном законодательством порядке издает приказы, которые имеют обязательную силу на территории Республики Казахстан.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штатная численность Комитета утверждается ответственным секретарем Министерства в порядке, установленном законодательством Республики Казахстан.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Комитета: 010000, город Астана, район "Алматы", улица Янушкевича, дом № 2.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Комитета – республиканское государственное учреждение "Комитет по государственным материальным резервам Министерства оборонной и аэрокосмической промышленности Республики Казахстан".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Комитета.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Комитета осуществляется за счет средств республиканского бюджета.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Комитету не допускается вступать в договорные отношения с субъектами предпринимательства на предмет выполнения обязанностей, являющихся функциями Комитета.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Комитету законодательными актами предоставлено право осуществлять деятельность, приносящую доходы, то доходы, полученные от такой деятельности, направляются в доход республиканского бюджета.</w:t>
      </w:r>
    </w:p>
    <w:bookmarkStart w:name="z2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Комитета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Задача: реализация государственной политики в области государственного материального резерва.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государственной политики в пределах компетенции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участием заинтересованных государственных органов разработка предложений по номенклатуре и объемам хранения материальных ценностей государственного материального резерва и внесение их на утверждение в Правительство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согласованию с уполномоченным органом в области обороны разработка перечня пунктов хранения материальных ценностей государственного материального резерва;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соответствующих правил оперирования материальными ценностями государственного материального резерва и представление их на утверждение в Правительство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предложений в Правительство Республики Казахстан по объему расходов при формировании и хранении материальных ценностей государственного материального резерва;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хранения и освежения материальных ценностей государственного материального резерва;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внесение предложений в Правительство Республики Казахстан по перемещению материальных ценностей государственного материального резерва;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перемещения материальных ценностей государственного материального резерва;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обеспечение размещения, учета качественной и количественной сохранности материальных ценностей государственного материального резерва;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принятие решения о перемещении разбронированных материальных ценностей мобилизационного резерва в целях пополнения номенклатуры государственного материального резерва;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принятие решения о выпуске материальных ценностей государственного материального резерва в порядке освежения;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выпуск материальных ценностей из государственного материального резерва для оказания регулирующего воздействия на рынок на основании решения Правительства Республики Казахстан путем заключения договоров с субъектами торговой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заключение договора (контракта) с получателем о выпуске материальных ценностей государственного материального резерва в порядке заимствования;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приобретение нефтепродуктов у единого оператора по поставке нефтепродуктов, определенного Правительством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международного сотрудничества в пределах компетенции Комитета.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Задача: контроль за количественной и качественной сохранностью материальных ценностей государственного материального резерва.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контроля за качественной и количественной сохранностью материальных ценностей государственного материального резерва;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ведение учета материальных ценностей государственного материального резерва;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инвентаризации сохранности материальных ценностей государственного материального резерва, хранящихся в пунктах 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привлечение к проведению инвентаризации в области государственного материального резерва должностных лиц и специалистов соответствующих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направление материалов проверок (ревизий) в правоохранительные органы для решения вопроса о привлечении к ответственности лиц, виновных в нарушении порядка хранения и использования материальных ценностей государственного материального резерва.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Задача: обеспечение, в пределах своей компетенции, контроля за соблюдением законодательства Республики Казахстан о государственном материальном резерве.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управления системой государственного материального резерва;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соблюдения требований нормативных правовых актов при размещении, хранении, пополнении, перемещении, освежении и целевом использовании материальных ценностей государственного материального резерва;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взыскания долга и неустоек по требованиям, вытекающим из договоров с участниками операций с материальными ценностями государственного материального резерва;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иных функций и направлений, возложенных на ведомство законодательством Республики Казахстан.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Комитет для реализации возложенных на него задач и осуществления своих функций в установленном законодательством порядке: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в установленном законодательством порядке от государственных органов, организаций, их должностных лиц информацию, документы и материалы, необходимые для решения вопросов, отнесенных к компетенции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 предложения по всем вопросам своей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разглашает информацию, составляющую коммерческую, служебную, иную охраняемую законом тайну, полученную при осуществлении своих полномочий, за исключением случаев, установленных законами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и рассматривает обращения физических и юридических лиц в порядке и сроки, установленныезаконодательством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запрашивает и получает от государственных органов, должностных лиц иных организаций и физических лиц информацию, необходимую для осуществления функций, возложенных на Министерство, с соблюдением установленных законодательными актами Республики Казахстан требований к разглашению сведений, составляющих коммерческую и иную охраняемую законом тайну;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иные права, предусмотренные действующими законодательными актами.</w:t>
      </w:r>
    </w:p>
    <w:bookmarkStart w:name="z2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Комитета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Комитет обладает полномочиями, необходимыми для реализации его основных задач и функций, в соответствии с законодательными актами, актами Президента Республики Казахстан, иными нормативными правовыми актами Республики Казахстан.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Комитет возглавляет председатель, назначаемый на должность и освобождаемый от должности в порядке, установленном законодательством Республики Казахстан.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Председатель Комитета имеет заместителей, назначаемых на должности и освобождаемых от должностей в соответствии с законодательством Республики Казахстан.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Председатель осуществляет общее руководство деятельностью Комитета и несет персональную ответственность за выполнение возложенных на Комитет задач и осуществление им своих функций.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Председатель представляет руководству Министерства предложения по структуре и штатному расписанию Комитета.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этих целях председатель Комитета: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 и руководителей структурных подразделений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положения о структурных подразделениях;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вопросам своей компетенции издает приказы;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Комитет в государственных органах,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назначает на должности и освобождает от должностей работников Комитета,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решает вопросы командирования, предоставления отпусков, оказания материальной помощи, поощрения, выплаты надбавок и премирования работникам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решает вопросы дисциплинарной ответственности работников Комитета,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Председателя в период его отсутствия осуществляется лицом, его замещающим в соответствии с действующим законодательством.</w:t>
      </w:r>
    </w:p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Документы, направляемые от имени Комитета в другие структурные подразделения Министерства по вопросам, входящим в компетенцию Комитета, подписываются председателем и (или) заместителями председателя в соответствии с распределением обязанностей.</w:t>
      </w:r>
    </w:p>
    <w:bookmarkEnd w:id="32"/>
    <w:bookmarkStart w:name="z3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Комитета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Комитет имеет на праве оперативного управления обособленное имущество.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Комитета формируется за счет имущества, переданного ему государством, а также иного имущества, стоимость которых отражается в балансе Комитета.</w:t>
      </w:r>
    </w:p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Имущество, закрепленное за Комитетом, относится к республиканской собственности.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Комитет самостоятельно не отчуждает или иным способом не распоряжается закрепленным за ним имуществом, если иное не установлено законами Республики Казахстан.</w:t>
      </w:r>
    </w:p>
    <w:bookmarkEnd w:id="36"/>
    <w:bookmarkStart w:name="z4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Комитета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Реорганизация и ликвидация Комитета осуществляются в соответствии с законодательством Республики Казахстан.</w:t>
      </w:r>
    </w:p>
    <w:bookmarkEnd w:id="38"/>
    <w:bookmarkStart w:name="z4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Комитета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предприятие на праве хозяйственного ведения "Резерв" Комитета по государственным материальным резервам Министерства оборонной и аэрокосмической промышленности Республики Казахстан".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