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18108" w14:textId="73181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города Астаны от 28 декабря 2015 года № 158-2401 "Об установлении дополнительного перечня лиц, относящихся к целевым группам населения в 2016 году"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27 сентября 2016 года № 158-1753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правовых актах",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28 декабря 2015 года № 158-2401 "Об установлении дополнительного перечня лиц, относящихся к целевым группам населения в 2016 году" (зарегистрировано в Реестре государственной регистрации нормативных правовых актов за № 996, опубликовано в газетах "Астана акшамы" от 7 января 2016 года № 1 (3353), "Вечерняя Астана" от 7 января 2016 года № 1 (3371).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Государственному учреждению "Управление занятости, труда и социальной защиты города Астаны" принять необходимые меры, вытекающие из настоящего постановления.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постановления возложить на заместителя акима города Астаны Лукина А.И.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Исекешев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