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5178" w14:textId="be85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Дайырского сельского округа "Об установлении ограничительных мероприятий в селах Кокжыра, Жамбыл, Дайыр Дайырского сельского округа" № 1 от 20 октября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Дайырского сельского округа Зайсанского района Восточно-Казахстанской области от 25 декабря 2015 года N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представление главного государственного ветеринарно-санитарного инспектора Зайсанского района, аким Дайырского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Дайырского сельского округа "Об установлении ограничительных мероприятий в селах Кокжыра, Жамбыл, Дайыр Дайырского сельского округа" № 1 от 20 октября 2014 года (зарегистрировано в Реестре государственной регистрации нормативных правовых актов за номером 3533, опубликовано за № 94 в районной газете "Достык" от 26 ноября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Решение вводится в действие со дня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Дайырского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Б.Балгабаев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