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6193e" w14:textId="d1619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труда и социальной защиты населения Республики Казахстан от 15 марта 2012 года № 84-о-м "О некоторых вопросах реализации Программы занятости 2020"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22 июня 2015 года № 506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зашиты населения Республики Казахстан от 15 марта 2012 года № 84-о-м «О некоторых вопросах реализации Программы занятости 2020» (зарегистрирован в Реестре государственной регистрации нормативных правовых актов Республики Казахстан за № 7532. опубликованный в газете «Казахстанская правда» 5 июня 2012 года № 169-170 (26988-26989).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 занятости населения Министерства здравоохранения и социального развития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и социального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Т. Дуйсенова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Комитета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статистике Министерства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А. Смаилов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7 июля 2015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