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767be" w14:textId="83767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района от 31 декабря 2014 года № 31/01 "Об утверждении методики ежегодной оценки деятельности административных государственных служащих корпуса "Б" местных исполнительных органов Нуринского района, финансируемых из местного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25 июня 2015 года № 15/22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31 декабря 2014 года № 31/01 "Об утверждении методики ежегодной оценки деятельности административных государственных служащих корпуса "Б" местных исполнительных органов Нуринского района, финансируемых из местного бюджета" (зарегистрированное в Реестре государственной регистрации нормативных правовых актов за № 2956, опубликованое в районной газете "Нұра" от 7 февраля 2015 года № 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руководителя аппарата акима района Муканову Салтанат Аккошкаровну.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