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0891" w14:textId="26f0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и отмене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августа 2015 года № А-8/372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августа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А-8/372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Акмолинской области, признанных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оказания государственных услуг» от 20 марта 2014 года № А-3/98 (зарегистрировано в Реестре государственной регистрации нормативных правовых актов № 4136, опубликовано 29 мая 2014 года в информационно - 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оказания государственных услуг в области технической инспекции» от 26 марта 2014 года № А-3/106 (зарегистрировано в Реестре государственной регистрации нормативных правовых актов № 4162, опубликовано 14 июня 2014 года в газетах «Акмолинская правда» и «Арқа ажары»);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в сфере автомобильного транспорта» от 23 апреля 2014 года № А-4/157 (зарегистрировано в Реестре государственной регистрации нормативных правовых актов № 4220, опубликовано 3 июля 2014 года в газетах «Акмолинская правда» и «Арқа ажары»);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Акмолинской области «Об установлении объемов субсидий» от 30 июня 2015 года № А-7/311;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в области ветеринарии» от 21 июля 2014 года № А-6/315 (зарегистрировано в Реестре государственной регистрации нормативных правовых актов № 4326, опубликовано 24 сентября 2014 года в информационно - 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дополнений в постановление акимата Акмолинской области от 23 апреля 2014 года № А-4/157 «Об утверждении регламентов государственных услуг в сфере автомобильного транспорта» от 7 августа 2014 года № А-7/347 (зарегистрировано в Реестре государственной регистрации нормативных правовых актов № 4341, опубликовано 24 сентября 2014 года в информационно - 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26 марта 2014 года № А-3/106 «Об утверждении регламентов оказания государственных услуг в области технической инспекции» от 28 ноября 2014 года № А-11/574 (зарегистрировано в Реестре государственной регистрации нормативных правовых актов № 4556, опубликовано 29 января 2015 года в газетах «Акмолинская правда» и «Арқа ажары»).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августа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А-8/372  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отмененных постановлений акимата Акмолинской области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Акмолинской области «Об утверждении регламентов государственных услуг» от 12 июня 2015 года № А-6/268;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Акмолинской области «Об утверждении регламентов государственных услуг в области земельных отношений» от 15 июня 2015 года № А-6/271;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Акмолинской области «Об утверждении регламента государственной услуги «Предоставление земельного участка для строительства объекта в черте населенного пункта» от 15 июня 2015 года № А-6/272.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