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0a76" w14:textId="dea0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"Об утверждении Правил общего водопользования в Акмолинской области" от 13 декабря 2013 года № 5С-20-8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октября 2015 года № 5С-42-7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утверждении Правил общего водопользования в Акмолинской области» от 13 декабря 2013 года № 5С-20-8 (зарегистрировано в Реестре государственной регистрации нормативных правовых актов № 3981, опубликовано 6 февраля 2014 года в газетах «Арқа ажары» и «Акмолинская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