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4ca5" w14:textId="6e84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снятие ограничительных мероприятий в селе Теректыбулак Абайского сельского округа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Курчумского района Восточно-Казахстанской области от 2 декабря 2014 года № 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 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представления заместителя главного государственного ветеринарно-санитарного инспектора Курчумского района № 846 от 2 декабря 2014 года, аким Абайского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ограничительных мероприятий на участке в селе Теректыбулак Абайского сельского округа Курчумского района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сельского "Об установлении ограничительных мероприятий в селе Теректыбулак Абайского сельского округа Курчумского района" № 1 от 22 апреля 2014 года (зарегистрировано в Реестре государственной регистрации нормативных правовых актов за № 3306 от 12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