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1ad7" w14:textId="a2d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(Конституционный Совет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 Республики Казахстан согласно приложению 403;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403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637 - Конституционный Совет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183178 тысяч тенге (сто восемьдесят три миллиона сто семьдесят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декабря 1995 года N 2737 "О Конституционном Совете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верховенства и прямого действия Конституции на всей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защита конституционных прав и свобод человека и гражданина;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"/>
        <w:gridCol w:w="973"/>
        <w:gridCol w:w="2773"/>
        <w:gridCol w:w="3553"/>
        <w:gridCol w:w="1333"/>
        <w:gridCol w:w="27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могущих стать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официально-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толкования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Конституции;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 вопроса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выборов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референ-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дума; рассмотре-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 подписания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нятых Парламентом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на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ратификации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Конституции;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судов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иного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не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ствующими Консти-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туции; направле-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Парламенту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годного послания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опытом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консти-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седателя,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в 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численнос-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 количестве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единиц.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жание, 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10-ти единиц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нормативу поло-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женности, 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теплого бокса.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стоимостью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МРП.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 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бюджетный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политика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закупок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 году;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правотвор-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и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дательный процесс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для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ленческих 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 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30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задач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Услуги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сети Интернет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- 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создание необходимых условий для поддержания высшей юридической силы Конституции, ее непосредственного применения на всей территории Республики и укрепления авторитета;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повышение профессионального уровня в количестве 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обучение государственному языку в количестве 37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обучение английскому языку в количестве 10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единообразного понимания и применения норм Основного Закона всеми государственными органами, должностными лицами, организациями и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средние затраты на повышение квалификации одного государственного служащего Совета - 50,0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средние затраты на обучение государственному языку одного государственного служащего Совета - 40,2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средние затраты на обучение английскому языку государственного служащего Совета - 24,6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исполнение запланированных мероприятий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обучение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отсутствие внесений изменений и дополнений в итоговые решения Конституционного Совета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 - 30 %;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доля государственных служащих, которые работают с документами на английском языке после прохождения курсов обучения английскому языку - 30 %.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