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0b40" w14:textId="eac0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здравоохранения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2007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Казахстан согласно приложениям  </w:t>
      </w:r>
      <w:r>
        <w:rPr>
          <w:rFonts w:ascii="Times New Roman"/>
          <w:b w:val="false"/>
          <w:i w:val="false"/>
          <w:color w:val="000000"/>
          <w:sz w:val="28"/>
        </w:rPr>
        <w:t xml:space="preserve">292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294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295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305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309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314-1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314-2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315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325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330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001 "Обеспечение деятельности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1733022 тысячи тенге (один миллиард семьсот тридцать три миллиона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N 2200 "О лицензировании";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государственной службе";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oт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1999 г. N 905 О комплексной программе "Здоровый образ жизни";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2004 года N 824 "Об утверждении Перспективного плана законопроектных работ Правительства Республики Казахстан на 2006-2007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1117 "Вопросы Министерства здравоохранения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1124 "Вопросы Комитета фармации Министерства здравоохранения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1125 "Вопросы Комитета государственного санитарно-эпидемиологического надзора Министерства здравоохранения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1327 "Вопросы Комитета по контролю в сфере оказания медицинских услуг Министерства здравоохранения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2006 года N 899 "Об отдельных вопросах Министерства здравоохранения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формирования государственной политики развития системы здравоохранения и ее совершенствование.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полноценный и своевременный мониторинг ситуации здравоохранения в государстве, обеспечение доступной, безопасной, эффективной и качественной медицинской и лекарственной помощи населению и санитарно-эпидемиологического благополучия населения; обновление и углубление профессиональных знаний и навыков государственных служащих в соответствии с предъявляемыми квалификационными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753"/>
        <w:gridCol w:w="3913"/>
        <w:gridCol w:w="141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демонополизация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его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управлений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его территориальных органов средств вычислительной, организационной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техники.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никационных услуг.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6 с изменениями, внесенными постановлениями Правительства РК от 8 мая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369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г.);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обеспечение своевременной и эффективной реализации государственной политики развития здравоохранения; повышение квалификации государственных служащих внутри страны в среднем 35 человек; обучение английскому языку в среднем 38 человек; обучение государственному языку в среднем 180 человек; обучение за рубежом служащих государственного органа в сфере обращения лекарственных средств в среднем 35 человек и уполномоченного органа в области здравоохранения, в сфере контроля за оказанием медицинских услуг и его территориальных подразделений в среднем 28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эффективное расходование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повышение квалификации одного служащего внутри страны - 22,1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обучение одного служащего английскому языку - 35,3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обучение одного служащего государственному языку - 35,3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обучение одного служащего государственного органа в сфере обращения лекарственных средств за рубежом - 2 114,9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обучение одного служащего уполномоченного органа в области здравоохранения, в сфере контроля за оказанием медицинских услуг и его территориальных подразделений за рубежом - 1428,5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совершенствование системы здравоохранения и соответствие международным стандартам.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исполнение запланированных мероприятий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уровня управления системой здравоохранения; качественное и своевременное выполнение функций, возложенных на Министерство здравоохранения Республики Казахстан и его территориальные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002 "Подготовка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 образованием"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230395 тысяч тенге (двести тридцать миллионов триста девяносто пять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43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июня 1999 года "Об образовании";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48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2004 года "О Государственной молодежной политике в Республике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1999 года N 1903 "Об утверждении Правил назначения и выплаты государственных стипендий отдельным категориям обучающихся в организациях образования";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2006 года N 317 "О Концепции реформирования медицинского и фармацевтического образования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отрасли здравоохранения квалифицированными специалистами со средним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подготовки специалистов со средним медицинским и фармацевтическим образованием в соответствии с Государственными общеобязательными стандартами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1013"/>
        <w:gridCol w:w="2573"/>
        <w:gridCol w:w="4153"/>
        <w:gridCol w:w="1393"/>
        <w:gridCol w:w="275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72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низациях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стипендий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обучаюшихся-стипен-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диатов - 767.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граждан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заведениям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и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года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- 723,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выпускающихся - 300.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прием учащихся на обучение по государственному образовательному заказу - 450 человек, выплата государственных стипендий среднегодовому контингенту стипендиатов - 767, обеспечение стипендией - 75 процентов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квалифицированными кадрами организаций здравоохранения со средним медицинским и фармацевтическим образованием.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средний размер расходов на подготовку 1 обучающегося по государственному образовательному заказу - 221488 тенге в год. Месячный размер стипендии одного учащегося 5147 тенге. Выплата денежных компенсаций на проезд 1 обучающегося по государственному образовательному заказу в период летних и зимних каникул по 2 месячных расчетных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ожидаемый выпуск квалифицированных специалистов отрасли здравоохранения со средним медицинским и фармацевтическим образованием не менее 300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ожидаемая доля выпускников со средним профессиональным образованием, окончившим медицинские колледжи с отличием, от общего числа выпускников 16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003 "Подготовка специалистов с высшим и послевузовским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 образованием"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6104409 тысяч тенге (шесть миллиардов сто четыре миллионов четыреста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26,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27,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43 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44 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июня 1999 года "Об образовании";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2001 года "О науке";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2004 года "О государственной молодежной политике в Республике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июля 2001 года N 648 "О предоставлении особого статуса отдельным государственным высшим учебным заведениям";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марта 1993 года N 1134 "Об учреждении стипендии Президента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1999 года N 1781 "О государственном образовательном гранте";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1999 года N 1903 "Об утверждении Правил назначения и выплаты государственных стипендий отдельным категориям обучающихся в организациях образования";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ноября 2001 года N 1398 "Об утверждении Типового положения о государственных высших учебных заведениях, имеющих особый статус";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2005 года N 125 "Об учреждении государственных именных стипендий";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2006 года N 317 "О Концепции реформирования медицинского и фармацевтического образования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2006 года N 449 "Об утверждении Правил организации и обеспечения государственными органами подготовки граждан к воинской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отрасли здравоохранения квалифицированными специалистами с высшим медицинским и послевузовским профессиональным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подготовки квалифицированных кадров отрасли здравоохранения, обеспечение военной подготовки студентов высших учебных заведений по программе офицеров запаса по медицинским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613"/>
        <w:gridCol w:w="4033"/>
        <w:gridCol w:w="1573"/>
        <w:gridCol w:w="283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интернов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выплатой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вышающего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циента 1,75 к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тановленным окла-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профессорско-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и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Асфендиярова.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- 13184.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по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рамме офицеров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плану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 офицеров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- 1449.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высшего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студентам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стипендий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Правилами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стипендий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Правилами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стипендий,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учрежденных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интернов 11 602.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кадрами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медицины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докторских, канди-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датских и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терских диссерта-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высших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циях, овладение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методологией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лучение углублен-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высших учебных заведениях и научных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зациях,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процесса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Среднегодовое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личество докторан-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- 102, аспиран-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- 200, 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ординаторов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- 195 и магистрантов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кадров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среднегодо-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контингента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докторантов,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аспирантов,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ординаторов и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риям обучающихся.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вузов с целью создания условий для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дицинскому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ситету имени 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Асфендиярова;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мии;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Алматинскому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титуту усовершен-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врачей,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проектно-сметны-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документациями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заключениями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Доучивание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интернов,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до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высшие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процесса.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интернов,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пивших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заказу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1999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- 6.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81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доучивающих-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интернов,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пивших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заказу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1999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высшие учебные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студентам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пендий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Правилами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выплаты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пендий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интернов,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заказу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года в высшие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заведения - 5.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чающимся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дежи в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заказу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 в период получения высшего профессионального образования, путем 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заведениям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выплаты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компенсаций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образовательно-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заказу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и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 на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 студентов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года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- 11248,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выпускающихся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1481.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(муляжи, фантомы,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тренажеры)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С.Д. Асфендиярова,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Марата Оспанова.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6 с изменениями, внесенными постановлениями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прием студентов на обучение по государственному образовательному заказу - 4000; прием офицеров запаса на военных кафедрах медицинских высших учебных заведений - 600; докторантов - 33; аспирантов - 63; клинических ординаторов - 90 и магистрантов - 70; обеспечение стипендией студентов 1 курса (новый прием) - 100 процентов, продолжающих обучение в среднем - 86 процента и интернов - 90 процента; магистрантов, клинических ординаторов, аспирантов и докторантов - 100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квалифицированными кадрами организаций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подготовку 1 обучающегося по государственному образовательному заказу - 261600 тенге в год; на подготовку офицера запаса - 21752 тенге в год; на подготовку докторанта - 60100 тенге в год; аспиранта - 122400 тенге в год; клинического ординатора - 134100 тенге в год; магистранта - 169400 тенге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Месячный размер стипендии: одного студента - 6434 тенге; одного интерна - 11652 тенге; Президентской - 12868 тенге; именной - 9329 тенге; докторанта - 29 359 тенге; аспиранта -  23 000 тенге; клинического ординатора - 22 041 тенге и магистранта - 22 041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денежных компенсаций на проезд 1 обучающегося по государственному образовательному заказу в период зимних и летних каникул по 4 месячных расчетных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Капитальный ремонт государственных высших медицинских организаций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ожидаемый выпуск квалифицированных специалистов отрасли здравоохранения с высшим медицинским и фармацевтическим образованием не менее 1721 человек, офицеров запаса не менее 597 человек, научных кадров и специалистов с углубленным послевузовским профессиональным образованием не менее 233 человека в т.ч. докторантов не менее 30, аспирантов не менее 63, клинических ординаторов не менее 90, магистрантов не менее 44.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ожидаемая доля выпускников с высшим профессиональным образованием, окончившим высшее учебное заведение с отличием, от общего числа выпускников - 14,5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с изменениями, внесенными постановлением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005 "Целевые трансферты на развитие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бюджету города Астаны на строительство и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22 740 211 тысяч тенге (двадцать два миллиарда семьсот сорок миллионов двести одиннадцать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июля 2003 года N 1149 "О Государственной программе развития сельских территорий Республики Казахстан на 2004-2010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1998 года N 839 "О неотложных мерах защиты населения от туберкулеза в Республике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доступности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поддержка местных бюджетов для осуществления строительства и реконструкции объектов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959"/>
        <w:gridCol w:w="1019"/>
        <w:gridCol w:w="2589"/>
        <w:gridCol w:w="3979"/>
        <w:gridCol w:w="1604"/>
        <w:gridCol w:w="2772"/>
      </w:tblGrid>
      <w:tr>
        <w:trPr>
          <w:trHeight w:val="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3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по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3 к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"14" "12"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1204 "О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Закона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Январь- декабрь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количество введенных в эксплуатацию объектов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ввод в эксплуатацию объектов здравоохранения для обеспечения доступности медицинской помощи населению.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объема работ по строительству и реконструкции, согласно заключенным договорам с поставщиками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в республике будет обеспечено снижение младенческой (материнской) смертности, заболеваемости туберкулезом, будет обеспечено улучшение первичной медико-санитарной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инвестиционных проектов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Республики Казахстан от "14" декабря 2006 года N 1204 "О реализации Закона Республики Казахстан "О республиканском бюджете на 2007 год", а также мероприятия в соответствии с утвержденной в установленном законодательством порядке проектно-сметной документацией,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006 "Санитарно-эпидемиологическое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на республиканском уровне"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2 250 666 тысяч тенге (два миллиарда двести пятьдесят миллионов шестьсот шестьдесят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октября 1994 года "О профилактике и лечении ВИЧ-инфекции и СПИД";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2002 года "О санитарно-эпидемиологическом благополучии населения";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19,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24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2003 года N 126 "О некоторых мерах по реализации Закона Республики Казахстан "О санитарно-эпидемиологическом благополучии населения";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Программы по противодействию эпидемии СПИДа на 2006-2010 годы" от 15 декабря 2006 года N 1216.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профилактика возникновения, распространения и снижение инфекционной, паразитарной и профессиональной заболеваемости населения, в том числе особо опасными инфекциями, охрана границ от завоза и распространения инфекционных и особо опасных заболеваний; предупреждение ВИЧ-инфекции и снижение темпов ее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3"/>
        <w:gridCol w:w="993"/>
        <w:gridCol w:w="2613"/>
        <w:gridCol w:w="3853"/>
        <w:gridCol w:w="1553"/>
        <w:gridCol w:w="27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уровне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эпидемий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очагах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эндемич-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регионах.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кам, направляемым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очаги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инфекцион-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мероприятий.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птичьим гриппом.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Противочум-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Араломорс-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Шалкарская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локализации,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дупреждению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гих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(диаг-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Противочумные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Араломорская,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станция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социально-гигие-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ринга,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учреждениям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(диагностического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лабораторного)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улуч-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(диаг-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ВИЧ-инфекцией.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(диаг-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осуществление не менее 30 выездов в очаги и другие эндемичные регионы для организации и проведения противоэпидемических и профилактических мероприятий в очагах особо опасных инфекций, обеспечение противочумных станций дезинфекционными средствами для проведения профилактических и противоэпидемических мероприятий в очагах особо опасных и других инфекционных заболеваний, приобретение не менее 925 единиц медицинского (диагностического и лабораторного) и немедицинского оборудования, автотранспорта в соответствии с перечнем, утверждаемым приказом Министра здравоохранения Республики Казахстан, в том числе для противочумных станций не менее 676 единиц, для Республиканской санитарно-эпидемиологической станции не менее 38 единиц оборудования, для центров санитарно-эпидемиологической экспертизы на транспорте не менее 196 единиц, для республиканского центра по профилактике и борьбе со СПИДом не менее 15 единиц, проведение капитального ремонта Республиканской санитарно-эпидемиологической станции и Актюбинской противочумной 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завершение комплекса противоэпидемических и профилактических мероприятий, направленных на устранение или уменьшение вредного воздействия на человека факторов среды обитания, предотвращение возникновения и распространения инфекционных, паразитарных заболеваний, массовых отравлений и их своевременная локализация.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единицы приобретаемого дезинфекционного препарата 0,449 тыс. тенге, средняя стоимость единицы медицинского (диагностического и лабораторного) и немедицинского оборудования, автотранспорта 307,2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санитарно-противоэпидемических (профилактических) мероприятий в соответствии с утвержденными планами работ; согласно заключенным договорам на поставку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улучшение санитарно-эпидемиологической обстановки в стране за счет снижения инфекционной, паразитарной и профессиональной заболеваемости населения; улучшение санитарно-гигиенического состояния эпидемически значимых объектов на транспорте; повышение уровня информированности населения о ВИЧ/СПИД.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007 "Производство крови, ее компонентов и препаратов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организаций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525806 тысяч тенге (пятьсот двадцать пять миллионов восемьсот шесть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статья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 государственном материальном резерве";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15 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июня 2005 года "О донорстве крови и ее компонентов";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2001 года N 735 "О дальнейших мерах по реализации Стратегии развития Казахстана до 2030 года";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больных качественной кровью, ее компонентами 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республиканских лечебно-профилактических организаций, научно-исследовательских институтов и научных центров препаратами крови (заменителей) и ее компонентами, готовность к работе Республиканского центра крови в условиях чрезвычайной ситуации на территории республики и содержание мобилизационного резерва для выполнения мобилизационного задания.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73"/>
        <w:gridCol w:w="993"/>
        <w:gridCol w:w="2633"/>
        <w:gridCol w:w="3613"/>
        <w:gridCol w:w="1753"/>
        <w:gridCol w:w="2713"/>
      </w:tblGrid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товкой, тестиро-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ванием, хранением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ее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нентов;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срочным хранением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групп 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 и препаратов;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переработкой 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 на компоненты;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крови;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проведением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рению номенклату-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объема выпус-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каемой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соответствия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там;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плазмы крови;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выпуском лейко-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и пополне-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объема 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питальных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канскому центру крови на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капитально-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ремонта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Перечнем,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прогнозное среднегодовое количество заготавливаемой и перерабатываемой крови 20500 литров; завершение капитального ремонта Республиканского центра крови в соответствии с проектно-сметной документацией и заключением государственной экспертизы; приобретение не менее 155 единиц медицинского оборудования, изделий медицинского назначения, организационной техники и 1 санитарного автотранспорта для оснащения Республиканского центра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потребности республиканских медицинских организаций в крови, ее компонентах и препаратах, восполнение мобилизационного резерва.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переработки 1 литра крови - 15,9 тыс. тенге; завершение капитального ремонта в объеме согласно утвержденной проектно-сметной документации и государственной экспертизы; стоимость приобретения одной единицы оборудования 917,4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своевременная поставка крови и ее компонентов по мере возникновения потребности в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соответствие принятым нормативам.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008 "Хранение специального медицинского резерва"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16 271 тысяч тенге (шестнадцать миллионов двести семьдесят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мая 1997 года "О Гражданской обороне";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июня 1997 года "О мобилизационной подготовке и мобилизации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мобилизационной подготовки и мобилизаций органов и учреждений системы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в масштабах республики методической и практической помощи органам и учреждениям здравоохранения по обеспечению мобилизационной готовности. Организация учета и бронирования военнообязанных, предназначенных для укомплектования создаваемых учреждений и формирований. Накопление, хранение, освежение и замена имущества мобилизационного резерва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73"/>
        <w:gridCol w:w="2573"/>
        <w:gridCol w:w="3673"/>
        <w:gridCol w:w="1853"/>
        <w:gridCol w:w="281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ление, освежение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замена имущест-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мобилизацион-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резерва.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хранение и своевременное освежение имущества мобилизационного резерва.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мобилизационной готовности органов и учреждений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содержание одного сотрудника - 358,3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100 % готовность мобилизационного резерва специального медицинского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009 "Прикладные научные исследования в области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1731451 тысяча тенге (один миллиард семьсот тридцать один миллион четыреста пятьдесят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22,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47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постановление Правительства Республики Казахстан от 28 сентября 2004 года N 988-35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граждан на основе внедрения новых методов и технологий профилактики, диагностики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апробация новых методов диагностики, лечения, реабилитации, оздоровительных программ по совершенствованию профилактики, диагностики, лечения и реабилитации социально-значимых заболеваний, совершенствования гигиенического, эпидемиологического мониторинга, надзора и профилактики населения, управления и организации здравоохранения в республике, формирования здорового образа жизни; разработка новых конкурентоспособных отечественных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73"/>
        <w:gridCol w:w="2693"/>
        <w:gridCol w:w="3573"/>
        <w:gridCol w:w="1733"/>
        <w:gridCol w:w="27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новых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5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тетных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Основы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отраслью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лечебных и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 и ребенка;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диагностики,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Научные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и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ваемости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программ: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"Комплексные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лечения,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психоактивных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уровневый систем-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"Астма, ослож-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ненная сопутст-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вующей 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"гормоно-зави-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симая" астма.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Динамичное 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людение за 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ническим течением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коррекция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видуально подоб-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терапии";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"Онкозаболе-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ваемость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токсичес-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и канцеро-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генными вещества-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радиоэкологии";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"Научно-обос-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нованные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заболеваемости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офтальмопатологии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детей (наруше-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рефракции)";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"Снижение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сердечно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сосудистых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леваний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ностики и 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лечения,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в 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"Научное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и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методоло-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"Совершенство-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"Научно-обос-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нованная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смертности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"Научное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"Научно-обос-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нованные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смертнос-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у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врожденными поро-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развития";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оптимизции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смертности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онкопатологии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лечения,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"Эксперимен-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тально-клиничес-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гемо-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стволовых клеток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лечении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"Научные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по 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с геморраги-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и ишеми-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инсультами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цереброваскуляр-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заболеваний";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и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андроурологии";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"Исследование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но-гигиенических,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 населения";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"Эксперимен-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тально-клиничес-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клеток";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геномных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в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тику и прогнози-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течения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исходов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"Научные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зоонозным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технологий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и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инфекции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путем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вторичной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ВИЧ-инфекции";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ностики, лечения,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"Исследование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оценке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и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Научное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у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"(детский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эпилепсия)";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внедрение 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вационных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лечения,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"Проблема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гемофилии у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пути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"Научное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анте-,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интра-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постнатальной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женщинам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детям";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"Изучение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миологии, 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депрес-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сивных расстрой-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взрослого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цитокинодиагно-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стики и цитоки-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нотерапии эндо-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кринных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(зоб,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почечная недос-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таточность)".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рамм,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казен-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зоонозных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Айкимбаева".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научным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уникаль-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перечню,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акушерст-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гинекологии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выполнение плана мероприятий в соответствии с основными заданиями и показателями научно-технической программы на текущий год по 5 приоритетным направлениям медицинской науки и 30 продолжающимся программам. Приобретение не менее 108 единиц медицинского и немедицинского оборудования для научных организаций, согласно перечня приобретаемого оборудования, утверждаемого приказом Министра здравоохранения Республики Казахстан. Проведение капитального ремонта Научного центра акушерства, гинекологии и перинатологии и Научного центра педиатрии и детской хирургии в соответствии с заключениями государственной вневедомственной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разработка и внедрение новых методов и технологий в практическое здравоохранение.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одной научно-технической программы - 22800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единицы приобретаемого оборудования - 6685,2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 соответствии с заключенными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влияние результатов научных исследований на улучшение здоровья населения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 "Оказание высокоспециализированной медицинской помощи"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9203495 тысячи тенге (девять миллиардов двести три миллиона четыреста девяносто пять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17 августа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704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июля 1996 года "О чрезвычайных ситуациях природного и техногенного характера";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апреля 1997 года "О психиатрической помощи и гарантиях прав граждан при ее оказании";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16,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17,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29, </w:t>
      </w:r>
      <w:r>
        <w:rPr>
          <w:rFonts w:ascii="Times New Roman"/>
          <w:b w:val="false"/>
          <w:i w:val="false"/>
          <w:color w:val="000000"/>
          <w:sz w:val="28"/>
        </w:rPr>
        <w:t xml:space="preserve">  53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2001 года N 735 "О дальнейших мерах по реализации Стратегии развития Казахстана до 2030 года";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февраля 2000 года N 326 "Об утверждении Правил направления граждан республики на лечение за рубеж за счет средств республиканского бюджета";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2006 года N 965 "Об утверждении Правил возмещения затрат медицинских организаций за счет бюджетных средств и оказания платных услуг в организациях здравоохранения и порядка использования средств от платных услуг, осуществляемых государственными организациями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2 с изменениями, внесенными постановлением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больных путем обеспечения высокоспециализированной и специализированной медицинской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гражданам высокоспециализированной медицинской помощи в республике и за рубежом; оказание медицинской помощи страдающим психическими заболеваниями, лепрой, а также контингенту Центрального и Республиканского клинических госпиталей для инвалидов Отечественной войны, выполнение амбулаторных, лечебно-диагностических и реабилитационных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5 с изменениями, внесенными постановлением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88"/>
        <w:gridCol w:w="321"/>
        <w:gridCol w:w="365"/>
        <w:gridCol w:w="1589"/>
        <w:gridCol w:w="9065"/>
        <w:gridCol w:w="10400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0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заболеваниях,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требующих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сложных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кальных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технологий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профилям: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травматологическому, урологическому, нейрохирургическому,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му, онкологическому,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радиологическому, терапевтическому, кардиологическому, неврологическому, кожно-венерологи-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наркологическому профпатологическому,психиатрическому.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Перечисление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(лечебного и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помощи: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онкологии 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логии, НИИ 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болезней,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канскому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наркомании,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ортопедии, 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ННЦ хирургии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Сызганова, 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кожно-венерологи-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институту,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кардиологии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болез-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ней, НЦ урологии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Джарбусынова,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медицинскому центру,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психиатрии,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психотерапии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наркологии,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 Оспанова.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нения: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диализаторов с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ходными материала-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для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точностью, 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ресаженной почкой,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лечения онко-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медицинскому центру,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 урологии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Джарбусынова,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наркомании,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травматологии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ортопедии,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радиологии,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болезней,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ННЦ хирургии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Сызганова.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лечения,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проезда больных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сопровождающих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лючения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в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из-за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рубежа для 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высококвалифи-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аллергологии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(лечебного и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(лечебного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кого),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Капитальный ремонт зданий и сооружений в соответствии с утвержденными проектно-сметными документациями и государственными экспертизами: завершение работ по капитальному ремонту 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клинического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для инвалидов Отечественной войны и проведение капитального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клинического госпиталя для инвалидов Отечественной войны и Казахского республиканского лепрозория.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противотуберкулезных препаратов для больных туберкулезом, в том числе резервного ряда для лечения мультирезистентной формы туберкулеза. Перечисление 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кардиохирургического центра при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 им. М.Оспанова.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центр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проблем наркомании, НИИ травма-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тологии и ортопедии, Национальный центр(далее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НЦ) 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 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Сызганова,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кожно-венеро-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институт,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болезней, 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урологии им. Джарбусынова, Национальный научный медицинский центр,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центр психиатрии, психотерапии и наркологии,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М.Оспанова, НИИ скорой медицинской помощи, НИИ радиационной медицины и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войны,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интенсивным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лепрозорий,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Центральный клинический госпиталь для инвалидов Отечественной войны,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для инвалидов Отечественной войны, Казахский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лепрозорий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Министерство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6 с изменениями, внесенными постановлениями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17 августа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704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оказание высокоспециализированной медицинской помощи гражданам Республики Казахстан при заболеваниях, требующих проведения сложных методов диагностики и лечения с использованием современных медицинских технологий (прогнозное среднегодовое количество случаев госпитализации по высокоспециализированной медицинской помощи составляет не менее 34 143); оказание специализированной медицинской помощи определенному контингенту (прогнозное среднегодовое количество случаев госпитализации: в Республиканской психиатрической больнице специализированного типа с интенсивным наблюдением - 927, в Центральном клиническом госпитале для инвалидов Отечественной войны - 1189, в Республиканском клиническом госпитале для инвалидов Отечественной войны - 4200, в Казахском республиканском лепрозории - 700).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не менее 984 единиц медицинского (лечебного и диагностического), лабораторного оборудования, немедицинского оборудования, специализированного автотранспорта для медицинских предприятий по оказанию высокоспециализированной медицинской помощи и для Республиканского центра аллергологии.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не менее 279 единиц медицинского (лечебного и диагностического), лабораторного оборудования, немедицинского оборудования, специализированного автотранспорта для государственных учреждений. Приобретение не менее 120 единиц медицинского (лечебного и диагностического), лабораторного оборудования, немедицинского оборудования для оснащения кардиохирургического центра при Западно-Казахстанской медицинской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 для республиканских организаций здравоохранения: лекарственных средств, диализаторов с расходными материалами для больных с почечной недостаточностью, лекарственных средств для больных с пересаженной почкой (прогнозное количество больных с пересаженной почкой - 30, с почечной недостаточностью - 90), химиопрепаратов для лечения онкологических больных (прогнозное количество больных - 1450);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противотуберкулезных препаратов, в том числе резервного ряда для лечения мультирезистентной формы туберкулеза и для больных туберкулезом в Республиканской психиатрической больнице специализированного типа с интенсивным наблюдением.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мероприятий по созданию медицинского кластера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улучшение здоровья пролеченных больных.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лечение одного больного в год в условиях оказания высокоспециализированной медицинской помощи 101,9 тыс. тенге; в государственных учреждениях - от 68,4 тыс. тенге до 574,9 тыс. тенге; средние расходы на лечение больного за рубежом - 4 502,8 тыс. тенге; средние расходы по оплате проезда 1 больного и сопровождающего - 156,6 тыс. тенге; выполнение капитального ремонта в объеме, согласно утвержденным проектно-сметным документациям и государственным экспертизам. Средняя стоимость единицы приобретаемого оборудования - 2512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отсутствие обоснованных жалоб; оказание лечения в соответствии с периодическими медико-экономическими протоколами диагностики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с изменениями, внесенными постановлениями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011 "Оказание специализированной и санаторно-оздоровительной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больным туберкулезом"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957 228 тысяч тенге (девятьсот пятьдесят семь миллионов двести двадцать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1999 года "О принудительном лечении граждан, больных заразной формой туберкулеза";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18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22 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здоровья,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1998 года N 839 "О неотложных мерах защиты населения от туберкулеза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здоровья, уменьшение инфицированности населения, стабилизация показателей заболеваемости, уменьшение смертности, инвалидности по туберкулезу, реабилитация и оздоровление больных туберкулезом детей и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специализированной высококвалифицированной лечебно-диагностической помощи больным туберкулезом. Проведение лечебно-оздоровительных мероприятий больным туберкулезом, способствующих восстановлению нарушенных функций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73"/>
        <w:gridCol w:w="1093"/>
        <w:gridCol w:w="2573"/>
        <w:gridCol w:w="3633"/>
        <w:gridCol w:w="1773"/>
        <w:gridCol w:w="275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лизированной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санатор-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(реабилита-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ционной)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туберкулезом.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дицинского,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санитарного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резервного ряда для лечения мультирезистент-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формой туберкулеза и для химио-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у детей диспансерной группы (виражные, гиперергические, контактные).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проектно-сметными документациями и заключениями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лезный 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лезный 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оказание лечебно-диагностической помощи Национальным центром проблем туберкулеза Республики Казахстан и оказание санаторно-оздоровительной (реабилитационной) помощи Республиканским туберкулезным санаторием "Боровое" и Республиканским детско-подростковым туберкулезным санаторием "Боровое" не менее 5180 больному, обеспечение их противотуберкулезными и патогенетическими препаратами (прогнозное среднегодовое количество больных 1495). Приобретение не менее 54 единиц медицинского, диагностического, лабораторного, немедицинского оборудования и специализированного автотранспорта в соответствии с Перечнем, утверждаемым приказом Министра здравоохранения Республики Казахстан. Капитальный ремонт ГУ "Республиканский туберкулезный санаторий "Боровое" и ГУ "Республиканский детско-подростковый санаторий "Боровое".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улучшение показателей по заболеваемости, инвалидности и смертности среди больных, получивших высококвалифицированную медицинскую помощь и санаторное лечение; рост показателя излечиваемости вновь выявленных больных с заразной формой туберкулеза и уменьшение риска передачи от них устойчивых штаммов микобактерий туберкулеза другим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закуп противотуберкулезных препаратов для лечения одного больного 27,7 тыс. тенге, средняя стоимость приобретения одной единицы оборудования 455,1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и качественное оказание специализированной стационарной и реабилитационной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отсутствие обоснованных жалоб.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012 "Охрана материнства и детства"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3 314 270 тысяч тенге (три миллиарда триста четырнадцать миллионов двести 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12,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2006 года N 962 "Об утверждении Правил обеспечения лекарственными средствами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здоровья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высокоспециализированной, консультативно-диагностической, организационно-методической помощи женщинам, детям и подросткам, в том числе с выездом специалистов в регионы республики; оказание санаторной, реабилитационной и оздоровительной помощи детям; внедрение эффективных методов диагностики, лечения, реабилитации в области охраны здоровья матери 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949"/>
        <w:gridCol w:w="1026"/>
        <w:gridCol w:w="2510"/>
        <w:gridCol w:w="3640"/>
        <w:gridCol w:w="1719"/>
        <w:gridCol w:w="3725"/>
      </w:tblGrid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высокоспе-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по 3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лям: педиатричес-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кому, детскому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акушерско-гинеко-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санатор-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ной,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 оздоро-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и пребыва-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матери (отца)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лет включи-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в Детском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"Алатау", до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включительно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акушерства, гинекологии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перинатологии, Научному центру педиатрии и 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больнице "Аксай",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(лечебного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"Аксай",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детям,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детским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параличом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 (отца)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(лечебного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иммуносупрессив-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препаратов.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иммуносупрессив-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пересаженной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гемодиализа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иммуносупрессив-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с острой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хронической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формами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детям,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лейкемией.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Министерство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Министерство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постановлением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оказание высокоспециализированной медицинской помощи женщинам и детям Республики Казахстан при наиболее сложных в диагностическом и лечебном отношении заболеваниях. Прогнозное среднегодовое количество случаев госпитализации 11490, включая детей, больных лейкемией (прогнозное среднегодовое количество - 170) и детей, нуждающихся в проведении сеансов гемодиализа (прогнозное среднегодовое количество - 40); оказание санаторной помощи (прогнозное среднегодовое количество - 2530); оказание реабилитационной помощи детям, больным ДЦП (прогнозное среднегодовое количество - 540 и пребывание 360 лиц, осуществляющих уход); внедрение эффективных методов диагностики и лечения в практическое здравоохранение. Приобретение не менее 370 единиц медицинского (лечебного и диагностического) и немедицинского оборудования, автотранспорта. Проведение капитального ремонта Научного центра акушерства, гинекологии и перинатологии, Научного центра педиатрии и детской хирургии, Республиканской детской клинической больницы "Аксай", Детского клинического санатория "Алатау" в соответствии с проектно-сметными документациями, прошедшими государственную вневедомственную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мероприятий по созданию медицинского кластера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укрепление здоровья женщин и детей, получивших высокоспециализированную медицинскую, санаторную, реабилитационную и оздоровительную помощь; достижение стойких ремиссий при хронических заболеваниях; снижение осложнений при тяжелых заболеваниях; снижение инвалидности среди женщин и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один пролеченный случай по ВСМП - 136,9 тыс. тенге; расходы по оказанию санаторной помощи на один пролеченный случай ребенка от 47,0 тыс. тенге до 243,0 тыс. тенге; средние расходы для проведения химиотерапии детям, больным лейкемией на один пролеченный случай ребенка - 2 070,2 тыс. тенге; средние расходы для обеспечения иммуносупрессивными препаратами больных с почечной недостаточностью, а также больных с пересаженной почкой на один пролеченный случай ребенка - 764,0 тыс. тенге; средние расходы по Республиканскому детскому реабилитационному центру "Балбулак" на один пролеченный случай ребенка - 93 тыс. тенге. Средние расходы на приобретение оборудования - 1849,0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отсутствие обоснованных жалоб.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с изменениями, внесенными постановлениями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013 "Целевые текущие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 на выплату стипендий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студентам, обучающимся в средних профессиональных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заведениях на основании государственного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исполнительных органов"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211003 тысячи тенге (двести одиннадцать миллионов три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года "Об образовании";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1999 года N 1903 "Об утверждении Правил назначения и выплаты государственных стипендий отдельным категориям обучающихся в государственных организациях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поддержка учащихся в период обучения в организациях среднего медицинского и фармацевтического образования в рамках государственного заказа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поддержка учащихся, обучающихся в средних медицинских профессиональных учебных заведениях на основании государственного заказа местных исполнительных органов путем доведения размера стипендии до норматива.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53"/>
        <w:gridCol w:w="933"/>
        <w:gridCol w:w="2633"/>
        <w:gridCol w:w="3633"/>
        <w:gridCol w:w="1773"/>
        <w:gridCol w:w="281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учащим-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ся,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средних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до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доведение размера стипендий обучающимся в средних медицинских профессиональных учебных заведениях на основании государственного заказа местных исполнительных органов до установленного норматива.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Среднегодовой контингент стипендиатов - 6242, в том числе по областям: Акмолинской - 274, Актюбинской - 362, Алматинской - 187, Атырауской - 259, Восточно-Казахстанской - 587, Жамбылской - 567, Западно-Казахстанской - 366, Карагандинской - 297, Костанайской - 276, Кызылординской - 431, Мангистауской - 219, Павлодарской - 329, Северо-Казахстанской - 160, Южно-Казахстанской - 1097, по городу Алматы - 309 и по городу Астана - 522.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качественного показателя успеваемости обучающихся в средних медицинских профессиональных учебных заведениях на основании государственного заказа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выплата разницы в сумме 2817 тенге на доведение стипендии учащегося среднего профессионального учебного заведения до установленного Правительством Республики Казахстан норматива 5147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ежемесячное обеспечение учащихся государственными стипендиями.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качественный показатель успеваемости учащихся в среднем по Республике 78 процентов, в том числе, по областям: Акмолинской - 80 процентов, Актюбинской - 80 процентов, Алматинской - 68 процентов, Атырауской - 80 процентов, Восточно-Казахстанской - 90 процентов, Жамбылской - 80 процентов, Западно-Казахстанской - 80 процентов, Карагандинской - 79 процентов, Костанайской - 65 процентов, Кызылординской - 75 процентов, Мангистауской - 75 процентов, Павлодарской - 82 процентов, Северо-Казахстанской - 75 процентов, Южно-Казахстанской - 84 процентов, по городу Алматы - 70 процентов и по городу Астана - 80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014 "Повышение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организаций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1 147 275 тысяч тенге (один миллиард сто сорок семь миллионов двести 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44 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июня 1999 года "Об образовании";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2001 года "О науке";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51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февраля 2005 года N 119 "О Концепции развития судебно-экспертной системы Республики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февраля 2007 года N 102 "Об утверждении Программы развития кардиологической и кардиохирургической помощи в Республике Казахстан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2 с изменениями, внесенными постановлением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качества медицинского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профессионального уровня медицинских и фармацевтических кадров государственных организаций здравоохранения, углубление их профессиональных знаний и навыков в соответствии с современными требованиями практического здравоохранения, обеспечение отрасли здравоохранения кадрами по остродефицитным специальностям и квалифицированными специалистами для оказания высококвалифицированной помощи с внедрением новых технологий, методов лечения и диагностики. Повышение квалификации и переподготовка казахстанских специалистов в области фармации с целью внедрения международных стандартов в казахстанскую фармацевтическую отрасль, в том числе, аккредитации лабораторий, осуществляющих экспертизу лекарственных средств на соответствие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53"/>
        <w:gridCol w:w="2895"/>
        <w:gridCol w:w="3375"/>
        <w:gridCol w:w="1814"/>
        <w:gridCol w:w="2777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служб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педиатрическому, стоматологиче-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му,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биологическому, медико-профилак-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тическому, сест-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ринскому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лям, менеджеров системы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сорско-препода-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вательского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тава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заведений,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центров и 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остродефицит-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сектора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бежных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ближнего и дальнего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в рамках Концепции реформирования судебно-экспер-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недель 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месяцев.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повышение квалификации и осуществление переподготовки в среднем 14 836 специалистов государственных организаций здравоохранения и привлечение 10 зарубежных специалистов для подготовки медицинских и фармацевтических кадров внутри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отрасли здравоохранения высокоспециализированными, конкурентоспособными специалистами; обеспечение в течение 5 лет всех специалистов государственных организаций здравоохранения повышением квалификации и переподготовки.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повышение квалификации и переподготовку одного специалиста внутри страны - 22,1 тыс. тенге и за рубежом - 3 244,5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 соответствии со сроками реализации бюджетной программы (согласно конкурсным процедурам и заключенным договорам)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использование специалистами полученных в результате обучения профессиональных знаний и навыков для оказания качественной профессиональной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с изменениями, внесенными постановлением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015 "Целевые текущие трансферты областному бюджету Алматинской области 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пополнение государственного жилищного фонда"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305 исключено постановлением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-  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016 "Строительство и реконструкция объектов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11 190 054 тыс. тенге (одиннадцать миллиардов сто девяносто миллионов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доступности направлений специализированной и высококвалифицированной медицинской помощи населению, повышение качества и возможностей оказания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населения по оказанию высококвалифицированной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3"/>
        <w:gridCol w:w="973"/>
        <w:gridCol w:w="2653"/>
        <w:gridCol w:w="3533"/>
        <w:gridCol w:w="1793"/>
        <w:gridCol w:w="27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6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проектов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3 к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"14" декабря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1204 "О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Закона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(далее - НИИ) скорой медицинской 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со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скорой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в городе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детского 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Астане,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Астане,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при Республиканском государственном коммунальном предприятии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РГКП) 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педиатрии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детской 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с приемным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проектно-сметными документациями;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глазных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Павлодаре,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кабельной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ПС "Новая"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РПК-88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наружных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трансформа-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торной 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"РПК-88"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со 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постановлениями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ввод в эксплуатацию НИИ скорой медицинской помощи на 240 коек со станцией скорой помощи в городе Астане, Республиканского детского реабилитационного центра на 300 коек в городе Астане, Республиканского научного центра нейрохирургии на 160 коек в городе Астане, Республиканского диагностического центра на 500 посещений в смену в городе Астане; проектно-сметная документация, прошедшая в установленном законодательством порядке государственную вневедомственную экспертизу и утверждение по проекту строительства, по проекту расширения и реконструкции Казахского НИИ глазных болезней в городе Алматы; выполнение объема работ по строительству пристройки 4-х этажного операционного блока с приемным отделением НИИ травматологии и ортопедии в городе Астане лечебного корпуса на 150 коек при РГКП "Научный Центр педиатрии и детской хирургии" в городе Алмате, кардиохирургического центра на 180 коек в городе Астане, типового здания Акмолинского филиала центра судебной медицины в городе Астане, Павлодарского регионального кардиохирургического центра на 50 коек в городе Павлодаре, кардиохирургического центра на 100 коек в городе Алмате, кабельной линии от ПС "Новая" до РПК-88 на левом берегу реки Ишим города Астаны, наружных электрических сетей от трансформаторной подстанции "РПК-88" до объекта "НИИ скорой медицинской помощи на 240 коек со станцией скорой помощи в городе Астане согласно утвержденной проектно-сметной документации. Откорректированная и прошедшая повторную государственную вневедомственную экспертизу проектно-сметная документация по проекту строительства спального корпуса Республиканского детского реабилитационного центра "Балбулак" на 125 коек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Конечный результат: ввод в эксплуатацию объектов здравоохранения для обеспечения доступности и повышение качества оказания отдельных видов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объема работ по строительству, согласие заключенным договорам с поставщиком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строительство объектов здравоохранения в соответствии с СНиП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с изменениями, внесенными постановлениями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017 "Судебно-медицинская экспертиза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1356578 тысяч тенге (один миллиард триста пятьдесят шесть миллионов пятьсот семьдесят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ноября 1997 года "О судебной экспертизе";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прав и законных интересов лиц, являющихся участниками уголовного, административного или гражданского процессов, предусмотренных уголовным, гражданским процессуальным законодательством, мотивированным определением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судебно-медицинских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73"/>
        <w:gridCol w:w="1013"/>
        <w:gridCol w:w="2553"/>
        <w:gridCol w:w="4613"/>
        <w:gridCol w:w="1553"/>
        <w:gridCol w:w="27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экспертиз.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(диагностическо-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лабораторного)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Перечнем, утверждае-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годы.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производство в среднем 220 тысяч судебно-медицинских экспертиз в год. Приобретение не менее 245 единиц медицинского (диагностического и лабораторного) и немедицинского оборудования в соответствии с Перечнем, утверждаемым приказом Министра здравоохранения Республики Казахстан в рамках реализации Государственной программы реформирования и развития здравоохранения Республики Казахстан на 2005-2010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проведение судебно-медицинских экспертиз Центром судебной медицины и его территориальными подразделениями для обеспечения прав и законных интересов граждан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производство одного исследования 4,6 тыс. тенге; средние расходы на приобретение единицы оборудования - 1353,5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 соответствии со сроками, устанавливаемыми органом, назначающим судебно-медицинскую экспертизу.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качества проводимых судебно-медицинских экспертиз.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018 "Хранение ценностей исторического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8609 тысяч тенге (восемь миллионов шестьсот девять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2006 года "О культуре".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сохранности историко-культурных ценностей в области отечественной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культурно-просветительской деятельности, обеспечение доступа заинтересованных лиц к изучению историко-культурных ценностей отечественной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33"/>
        <w:gridCol w:w="1013"/>
        <w:gridCol w:w="2593"/>
        <w:gridCol w:w="4233"/>
        <w:gridCol w:w="1753"/>
        <w:gridCol w:w="25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историческо-го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рестав-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уникальных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экспонатов,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худо-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жественного фонда.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обработки и хранения экспонатов.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сий, лекций и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Документирование на основе музейного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библиографической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фондов музея.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средств.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культурно-просветительская работа, реставрация уникальных экспонатов, архивных документов, художественного фонда. Приобретение не менее 4 единиц вычислительной и множительной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сохранности уникальных ценностей на 100 процентов, доступность к ним граждан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содержание единицы экспоната и литературы - 2106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мероприятий в соответствии со сроками и планом.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увеличение количество посещений.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019 "Создание информационных систем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551608 тысяч тенге (пятьсот пятьдесят один миллион шестьсот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2004 года N 1286 "Об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здравоохранения Республики Казахстан, обеспечивающей предоставление равных возможностей в получении населением качественной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стандартов информатизации здравоохранения; развитие и внедрение в опытную эксплуатацию информационных систем - компонентов Единой информационной системы здравоохранения, обеспечивающих организацию единой системы сбора, хранения и анализа информации, автоматизацию процесса принятия управленческих решений и управления качеством оказания медицинской помощи, эффективное использование ресурсов здравоохранения, рационализацию схем и сокращение сроков передачи информации, обеспечение оперативного доступа к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953"/>
        <w:gridCol w:w="2593"/>
        <w:gridCol w:w="4133"/>
        <w:gridCol w:w="1633"/>
        <w:gridCol w:w="2733"/>
      </w:tblGrid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6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пилотную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серверного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сетей, инсталляция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Январь-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Январь-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Май-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Май-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Май-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постановлением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Получение населением Республики Казахстан равного доступа к качественной медицинской помощи; оперативный доступ к информации, эффективное использование ресурсов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 "Обеспечение общедоступности информации в области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7325 тысяч тенге (семь миллионов триста двадцать пять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2006 года "О культуре";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интеллектуального уровня населения путем расширения доступа к информации в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сохранение и расширение библиотечного фонда, библиотечное и информационно-библиографическое обслуживание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73"/>
        <w:gridCol w:w="1033"/>
        <w:gridCol w:w="2573"/>
        <w:gridCol w:w="4433"/>
        <w:gridCol w:w="1513"/>
        <w:gridCol w:w="277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Комплектование книж-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фонда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и зарубежной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литературой по всем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медицины.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книжного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фонда.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 выездов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библиоте-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республики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им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книжных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через городс-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абонемент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читательский зал.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вычислительной техники.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пополнение книжного фонда до 1 500 экземпляров. Увеличение выданных книг до 45 000. Организация в течение года 65 выставок. Оказание консультативной помощи медицинской библиотеке города Астана. Приобретение не менее 4 единиц вычислительной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повысить уровень знаний специалистов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содержание и обеспечение доступности единицы книжного фонда - 27 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удовлетворение духовных, интеллектуальных и образовательных потребностей ученых, преподавателей и специалистов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021 "Целевые текущие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 на выплату компенсаций на проезд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обучающихся в средних профессиональных учебных заведениях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государственного заказа местных исполнительных органов"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34038 тысяч тенге (тридцать четыре миллиона тридцать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2004 года "О государственной молодежной политике в Республике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поддержка обучающихся в средних профессиональных учебных заведениях в рамках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поддержка бюджетов областей и городов Астана, Алматы на выплату компенсаций на проезд для обучающихся в средних профессиональных учебных заведениях в рамках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93"/>
        <w:gridCol w:w="1053"/>
        <w:gridCol w:w="2613"/>
        <w:gridCol w:w="4133"/>
        <w:gridCol w:w="1653"/>
        <w:gridCol w:w="2833"/>
      </w:tblGrid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проезд для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чающихся 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в период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летних каникул.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покрытие расходов, связанных с выплатой компенсаций на проезд для обучающихся в средних медицинских профессиональных учебных заведениях на основании государственного заказа местных исполнительных органов на контингент на начало года без выпуска и на выпускающихся, соответственно, по областям: Акмолинской - 280 и 113, Актюбинской - 372 и 146, Алматинской - 219 и 100, Атырауской - 268 и 100, Восточно-Казахстанской - 558 и 175, Жамбылской - 645 и 116, Западно-Казахстанской - 390 и 122, Карагандинской - 278 и 184, Костанайской - 343 и 150, Кызылординской - 477 и 181, Мангистауской - 236 и 100, Павлодарской - 355 и 80, Северо-Казахстанской - 165 и 84, Южно-Казахстанской - 1062 и 475, по городу Алматы - 370 и 130 и по городу Астана - 585 и 123.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социальная поддержка учащихся путем выплаты компенсаций на проезд в период обучения в средних медицинских профессиональных учебных заведениях на основании государственного заказа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размер компенсаций на проезд - 2 месячных расчетных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покрытие расходов на проезд в 1, 2 квартале.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покрытие расходов учащихся на проезд.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022 "Целевые текущие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 на обеспечение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детей и подростков, находящихся на диспансерном учете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амбулаторном лечении хронических заболеваний"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1 020 274 тысячи тенге (один миллиард двадцать миллионов двести 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статья 29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2006 года N 962 "Об утверждении Правил обеспечения лекарственными средствами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детей и подростков, состоящих на диспансерном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бесплатное лекарственное обеспечение детей и подростков, состоящих на диспансерном учете, при амбулаторном лечении по отдельным видам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73"/>
        <w:gridCol w:w="1033"/>
        <w:gridCol w:w="2553"/>
        <w:gridCol w:w="4573"/>
        <w:gridCol w:w="1373"/>
        <w:gridCol w:w="3033"/>
      </w:tblGrid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подростков, находящих-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на диспансерном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учете,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при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торном лечении хрони-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заболеваний: железодефицитная анемия, болезни желудочно-кишечного тракта (язва желудка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двенадцатиперстной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кишки, гастрит,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дуоденит), пневмония, хронический бронхит, бронхиальная астма.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своевременное бесплатное лекарственное обеспечение детей и подростков, состоящих на диспансерном учете, при амбулаторном лечении заболеваний, согласно утвержденному перечню (среднегодовое количество больных - 215 630).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снижение показателя заболеваемости и инвалидности детей и подростков, состоящих на диспансерном учете.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обеспечение лекарственными средствами при амбулаторном лечении одного ребенка или подростка, находящегося на диспансерном учете - 4 732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отсутствие обоснованных жалоб.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с изменениями, внесенными постановлением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023 "Развитие мобильной и телемедицины в здравоохранении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аульной (сельской) местности"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518050 тысяч тенге (пятьсот восемнадцать миллионов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июля 2003 года N 1149 "О Государственной программе развития сельских территорий Республики Казахстан на 2004-2010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диагностических и лечебных возможностей сельских медицинских учреждений, обеспечение доступа сельских жителей Казахстана к качественному медицинскому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развертывание на базе центральных районных больниц перспективных и устойчивых районов всех областей Казахстана телемедицинских кабинетов, развертывание на базе больниц областного уровня телемедицинских центров для организации телемедицинских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999"/>
        <w:gridCol w:w="999"/>
        <w:gridCol w:w="2629"/>
        <w:gridCol w:w="4180"/>
        <w:gridCol w:w="1643"/>
        <w:gridCol w:w="3154"/>
      </w:tblGrid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мобильной и телемедицины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аульной (сельской)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местности"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номическим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рамках 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дующих мероприятий: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талляция телемеди-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цинского, 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никационного,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пьютерного и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инсталляция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телеме-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дицины,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клиническим 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аспектам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лемедицины, работе с программным комплексом телемедицины, проведение телемедицинских консультаций для 6 районов Южно-Казахстанской области, 8 районов Западно-Казахстан-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и 8 районов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области, а также для больниц областного уровня в городах Шымкент, Уральск и Усть-Каменогорск. 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создание на базе 22 центральных районных больниц перспективных и устойчивых районов Южно-Казахстанской, Западно-Казахстанской и Восточно-Казахстанской областей Казахстана телемедицинских кабинетов и 3 телемедицинских центров на базе больниц областного уровня в городах Шымкент, Уральск и Усть-Каменогорск;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персонала телемедицинских кабинетов и телемедицинских центров работе с телемедицинским оборудованием, программным обеспечением телемедицины, обучение обслуживающего 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телемедицинских консультаций в реальном режиме времени и в режиме "off-line".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улучшение диагностики сельского населения Южно-Казахстанской, Западно-Казахстанской и Восточно-Казахстанской областей, совершенствование медицинского обслуживания; внедрение новых технологий; совершенствование медицинского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в полном объеме мероприятий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создания одного телемедицинского узла 21 134,2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качества медицинского обслуживания населения сельских районов.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024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обеспечение лекарственными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льготных условиях отдельных категорий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амбулаторном уровне лечения"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1580657 тысяч тенге (один миллиард пятьсот восемьдесят миллионов шестьсот пятьдесят 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2006 года N 962 "Об утверждении Правил обеспечения лекарственными средствами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отдельных категорий граждан на амбулаторном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обеспечение лекарственными средствами на льготных условиях при амбулаторном лечении больных, состоящих на диспансерном учете по отдельным видам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973"/>
        <w:gridCol w:w="1012"/>
        <w:gridCol w:w="2570"/>
        <w:gridCol w:w="4730"/>
        <w:gridCol w:w="1392"/>
        <w:gridCol w:w="2911"/>
      </w:tblGrid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на льготных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больных, страдающих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формами (артериальная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ишемическая болезнь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сердца, хронические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обструктивные болезни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легких, язвенная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и острая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обеспечение лекарственными средствами на льготных условиях при амбулаторном лечении больных, состоящих на диспансерном учете с артериальной гипертензией, ишемической болезнью сердца, хроническими обструктивными болезнями легких, язвенной болезнью и острой пневмонией (прогнозное число больных - 348 085);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выздоровление, продление ремиссии, снижение числа осложнений, уменьшение количества госпитализаций.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лечение 1 больного в год составят 4,541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отсутствие обоснованных жалоб.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Постановление дополнено приложением 314-1 в соответствии с постановлением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025 "Формирование уставного капитала РГП "Республиканский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детский реабилитационный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10920 тысяч тенге (десять миллионов девятьсот двадцать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РГП "Республиканский детский реабилитационный центр".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формирование уставного капитала республиканского государственного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753"/>
        <w:gridCol w:w="3793"/>
        <w:gridCol w:w="153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центр"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формирование уставного капитала республиканского государственного предприятия на праве хозяйственного ведения "Республиканский детский реабилитационный центр".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создание РГП "Республиканский детский реабилитационный центр".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минимальный уставной капитал в размере 10 тысяч кратного месячного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314-2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Постановление дополнено приложением 314-2 в соответствии с постановлением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026 "Строительство и реконструкция объектов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191 138 тысяч тенге (сто девяносто один миллион сто тридцать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повышение качества подготовки медицинских кадров для создания эффективно действующей системы профессионального образования и медицинской науки, направленной на удовлетворение долгосрочных стратегических потребностей отрасли здравоохранения, сохранение и улучшение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формирование инфраструктуры путем расширения и реконструкции объекта образования для создания и улучшения условий подготовки специалистов в отрасли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753"/>
        <w:gridCol w:w="3793"/>
        <w:gridCol w:w="153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1204 "О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год" на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расширение и реконструкция Казахской государственной медицинской академии по улице Бейбитшилик в городе Астане в соответствии с проектно-сметной документацией, прошедшей в установленном законодательством порядке государственную вневедомственную экспертизу и утверждение.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завершение расширения и реконструкции Казахской государственной медицинской академии по улице Бейбитшилик в городе 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объема работ по расширению и реконструкции объекта, согласно заключенным договорам с поставщиком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расширение и реконструкция Казахской государственной медицинской академии по улице Бейбитшилик в городе Астане в соответствии с СНиП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027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вводимых объектов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713722 тысячи тенге (семьсот тринадцать миллионов семьсот двадцать две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июля 2003 года N 1149 "О Государственной программе развития сельских территорий Республики Казахстан на 2004-2010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доступность медицинской помощи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медицинской помощи во вновь вводимых объектах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1013"/>
        <w:gridCol w:w="2553"/>
        <w:gridCol w:w="4473"/>
        <w:gridCol w:w="1393"/>
        <w:gridCol w:w="313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менного ввода и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ввод и функционирование 15 объектов, в том числе по областям.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 область - корпус детского отделения на 70 коек областного противотуберкулезного диспансера им. К.Курманбаева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 область - Байганинская центральная районная больница на 60 коек с поликлиникой на 200 посещений в смену в селе Байганин Байганинского района и центральная районная поликлиника на 250 посещений с детской и женской консультациями, дневным стационаром на 30 коек и детской молочной кухней в городе Шалкар Шалкарского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 область - туберкулезная больница на 50 коек селе Дарьинск Зеленовского района и туберкулезная больница на 50 коек селе Чапаево Акжайыкского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 область - туберкулезная больница на 40 коек селе Мойынкум Мойынкумского района и противотуберкулезный диспансер на 40 коек селе Кулан района имени Рыскулова.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 область - туберкулезная больница на 100 коек поселке Затобольск Костанайского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 область - Жанакорганская центральная районная больница на 190 коек в поселке Жанакорган и поликлиника на 300 посещений в смену в городе Аральске;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 область - районной больницы на 100 коек в селе Жетыбай Каракиянского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 область - туберкулезная больница на 80 коек в поселке Аксу Сайрамского района и туберкулезная больница на 50 коек селе Шаульдер Отрарского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Городе Астана - Амбулаторно-поликлинического комплекса (взрослая поликлиника на 350 посещений в смену, детская поликлиника на 150 посещений в смену) по улице Оренбурская, Амбулаторно-поликлинического комплекса (взрослая поликлиника на 350 посещений в смену, детская поликлиника на 150 посещений в смену), Юго-Восток.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доступности медицинской помощи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функционирование предполагаемых к вводу в 2007 году объектов: амбулаторно-поликлинического корпуса - 55906,0 тыс. тенге, противотуберкулезной организации - 13 619,3 тыс. тенге, центральной районной больницы - 5279,4 тыс. тенге и поликлиники 1460,9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ввод в соответствии с решением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увеличение объема и качества оказываемых медицинских услуг населению в данном регионе.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-  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028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закуп лекарственных средств, вакцин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иммунобиологических препаратов"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7598597 тысяч тенге (семь миллиардов пятьсот девяносто восемь миллионов пятьсот девяносто 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статья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2002 года "О санитарно-эпидемиологическом благополучии населения";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1998 года N 839 "О неотложных мерах защиты населения от туберкулеза в Республике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мая 2003 года N 488 "О мерах по улучшению вакцинации населения против инфекционных заболеваний";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2006 года N 962 "Об утверждении Правил обеспечения лекарственными средствами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здоровья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населения вакцинами и другими медицинскими иммунобиологическими, противотуберкулезными, противодиабетическими препаратами и химиопрепаратами для лечения онкологических и онкогематологических больных, лекарственными средствами и диализаторами с расходными материалами больных с почечной недостаточностью и лекарственными средствами, больных после трансплантации почки; профилактика и снижение инфекционной заболеваемости населения, стабилизация и снижение показателей заболеваемости и смертности больных туберкулезом; увеличение продолжительности жизни и периодов ремиссии, уменьшение показателей смертности онкологических и онкогематологических больных; снижение заболеваемости, числа осложнений, инвалидизации и смертности у больных сахарным диабетом; продление жизни и предоперационной подготовки больных с хронической почечной недостаточностью путем проведения гемодиализа, профилактика отторжения пересаженной почки и повышение частоты полной ремиссии (выздоровления) больных с почечной недостаточностью, обеспечение профилактическим противовирусным лечением ВИЧ-инфицированных и больных СПИДом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73"/>
        <w:gridCol w:w="2593"/>
        <w:gridCol w:w="4293"/>
        <w:gridCol w:w="1493"/>
        <w:gridCol w:w="2213"/>
      </w:tblGrid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вакцин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медицинских иммунобио-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вакцинами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гими медицинскими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для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иммунопрофи-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населения.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лезных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согласно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противотуберкулезны-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туберкуле-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резистентной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диспансерной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(виражные,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гиперчувствительные,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контактные).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тиводиабе-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и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противодиабетичес-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препаратами,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доставки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сахарным диабетом.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химио-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больным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химиопрепаратами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расход-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почек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бюджетам,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диализаторами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 для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перенесших операцию по пересадке почки.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лейкемией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текущих трансфертов бюджету Карагандинской области согласно решению Правительства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детей, больных лейкемией.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 детей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текущих трансфертов бюджету Южно-Казахстанской области на закуп лекарственных средств для лечения ВИЧ-инфицированных и больных СПИДом детей.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инфицированных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СПИДом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зараженных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достижение 95 % охвата вакцинацией детей до 18 лет и отдельных категорий взрослого населения; своевременное перечисление целевых текущих трансфертов на закуп вакцин и других иммунобиологических препаратов для вакцинации прогнозно 4 742 940 человек, противотуберкулезных препаратов прогнозно для 50 351 больных и на проведение химиопрофилактики 159 893 подросткам и детям; противодиабетических препаратов прогнозно для 32 725 и средств контроля - прогнозно для 25201 инсулинозависимых больных диабетом; химиопрепаратов прогнозно для 6278 больных онкологическими заболеваниями; лекарственных средств, диализаторов и расходных материалов прогнозно для 1 002 больных с острой и хронической почечной недостаточностью и лекарственных средств для 203 больных после трансплантации почки, закуп лекарственных средств для лечения 15 детей, больных лейкемией, получающих лечение в онкогематологическом отделении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Областной детской клинической больницы г. Караганды, что позволит изменить прогноз лечения при данной патологии, повысив выживаемость детей и снизив смертность, своевременное перечисление целевых текущих трансфертов на лечение 100 детей с ВИЧ-инфицированных и больных СПИДом детей в Южно-Казахстанской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снижение вакциноуправляемой заболеваемости; снижение числа осложнений, инвалидизации и смертности больных туберкулезом, сахарным диабетом, заболеваниями с острой и хронической почечной недостаточностью; продление жизни больных с онкологическими и онкогематологическими заболеваниями, поддержание здоровья и предупреждение летальности ВИЧ-инфицированных и больных СПИДом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закуп вакцин и других иммунобиологических препаратов на 1 вакцинацию составят - 0,2 тыс. тенге; средние расходы на закуп лекарственных препаратов для лечения 1 больного составят: противотуберкулезных - 23,6 тыс. тенге, на проведение химиопрофилактики - 0,09 тыс. тенге; инсулина - 53,9 тыс. тенге; средств контроля для больных сахарным диабетом - 24,5 тыс. тенге; химиопрепаратов - 279,8 тыс. тенге; лекарственных средств, диализаторов и расходных материалов больным с почечной недостаточностью - 742,5 тыс. тенге и лекарственных средств для больных после трансплантации почки - 1 713,6 тыс. тенге. Средние расходы на приобретение лекарственных средств для детей, получающих лечение в онкогематологическом отделении Областной детской клинической больницы г. Караганды составляет 1 088 тыс. тенге, средние расходы на лечение одного ребенка с ВИЧ составляет - 1078,5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отсутствие обоснованных жалоб.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бюджетной программы соответствующей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029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областных центров санитарно-эпидемиологической экспертизы"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1805710 тысяч тенге (один миллиард восемьсот пять миллионов семьсот десять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2002 года "О санитарно-эпидемиологическом благополучии населения";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санитарно-эпидемиологического благополучия населения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качества проведения лабораторных исследований, выявление причинно-следственных связей между состоянием здоровья населения и воздействием факторов окружающей среды, переход на качественно новый уровень санитарно-эпидемиологической экспертизы, основанный на внедрении и использовании современных стандартов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1013"/>
        <w:gridCol w:w="2553"/>
        <w:gridCol w:w="4473"/>
        <w:gridCol w:w="1393"/>
        <w:gridCol w:w="307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рефор-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центров санитарно-эпидемиоло-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36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перечисление целевых текущих трансфертов из республиканского бюджета областным бюджетам на оснащение центров санитарно-эпидемиологической экспертизы городов Астана и Алматы и 36 районов Жамбылской, Кызылординской, Мангистауской и Южно-Казахстанской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укрепление материально-технической базы центров санитарно-эпидемиологической экспертизы городов Астана и Алматы и 36 районов Жамбылской, Кызылординской, Мангистауской и Южно-Казахстанской областей, приобретение не менее 2082 единиц медицинского (диагностического и лабораторного) оборудования и 36 единиц санитарного автотранспорта.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единицы оборудования и санитарного автотранспорта - 852,5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обеспеченность в соответствии с минимальным нормативом оснащенности медицинским (диагностическим и лабораторным) оборудованием центров санитарно-эпидемиологической экспертизы городов Астана и Алматы и 36 районов Жамбылской, Кызылординской, Мангистауской и Южно-Казахстанской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*)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отражается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укомплектование медицинских организаций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медико-санитарной помощи медицинскими кадрами в соответствии со штатными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нормативами и развитие системы врачей общей практики"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4 997 571 тысяча тенге (четыре миллиарда девятьсот девяносто семь миллионов пятьсот семьдесят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/>
          <w:i w:val="false"/>
          <w:color w:val="008000"/>
          <w:sz w:val="28"/>
          <w:u w:val="single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21,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48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1304 "О мерах совершенствования первичной медико-санитарной помощи населению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первичной медико-санитарной и консультативно-диагностической помощи, повышение качества и доступности оказываемых медицинских услуг на уровне первичной медико-санитарной помощи (далее - ПМСП) населению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доукомплектование и укомплектование медицинских организаций ПМСП медицинскими кадрами в соответствии со штатными нормативами и развитие системы врачей общей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33"/>
        <w:gridCol w:w="1173"/>
        <w:gridCol w:w="3053"/>
        <w:gridCol w:w="3293"/>
        <w:gridCol w:w="1473"/>
        <w:gridCol w:w="309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штатными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практики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штатными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доукомплектование и укомплектование профильными специалистами (2548,2 единиц) организаций, оказывающих ПМСП и консультативно-диагностическую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доступности ПМСП населению, повышение качества оказываемых услуг населению на уровне ПМСП и развитие системы врачей общей практики.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в год на доукомплектование и укомплектование одной штатной единицей врача составят - 337,0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 соответствии с решением акимата.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эффективности деятельности организаций, оказывающих ПМСП и консультативно-диагностическую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паспорте,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обеспечение деятельности создаваемых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информационно-аналитических центров"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41447 тысяч тенге (сорок один миллион четыреста сорок 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функционирования региональных институтов для внедрения и сопровождения информационных систем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деятельности созданных информационно-аналитических центров в рамках реализации Государственной программы реформирования и развития здравоохранения Республики Казахстан на 2005-2010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172"/>
        <w:gridCol w:w="1132"/>
        <w:gridCol w:w="3209"/>
        <w:gridCol w:w="3351"/>
        <w:gridCol w:w="1432"/>
        <w:gridCol w:w="3132"/>
      </w:tblGrid>
      <w:tr>
        <w:trPr>
          <w:trHeight w:val="10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0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в 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годы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перечисление целевых текущих трансфертов из республиканского бюджета областным бюджетам, бюджетам городов Астана и Алматы на обеспечение деятельности 14 созданных информационно-аналитических центров.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деятельности созданных 14 информационно-аналитических центров по программно-техническому сопровождению информационных систем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один информационно-аналитический центр 2961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ежемесячное обеспечение созданных информационно-аналитических центров.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обеспечение мотивированности сотрудников созданных информационно-аналитических центров.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*) 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 "Целевые трансферты на развитие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Алматинской области и бюджету города Алматы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сейсмоусиления объектов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956154 тысячи тенге (девятьсот пятьдесят шесть миллионов сто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статья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2006 года "О республиканском бюджете на 2007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сейсмоустойчивости объектов здравоохранения Алматинской области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сейсмоусиление отдельных объектов здравоохранения Алматинской области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33"/>
        <w:gridCol w:w="1143"/>
        <w:gridCol w:w="3249"/>
        <w:gridCol w:w="3377"/>
        <w:gridCol w:w="1511"/>
        <w:gridCol w:w="3024"/>
      </w:tblGrid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на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1204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проведение сейсмоусиления объектов здравоохранения Алматинской области 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сейсмоустойчивости объектов здравоохранения Алматинской области 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объема по сейсмоусилению, согласно заключенным договорам с поставщиками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сейсмоусиление объектов здравоохранения в соответствии с строительными нормами и правилами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объектов по сейсмоусилению согласно Приложению 3 к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"14" декабря 2006 года N 1204 "О реализации Закона Республики Казахстан "О республиканском бюджете на 2007 год", а также мероприятия в соответствии с утвержденной в установленном законодательством порядке проектно-сметной документацией,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033 "Целевые текущие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 на закуп тест-систем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дозорного эпидемиологического надзора"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11489 тысяч тенге (одиннадцать миллионов четыреста восемьдесят девять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октября 1994 года "О профилактике и лечении ВИЧ-инфекции и СПИД";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диагностики ВИЧ/СПИД и СПИД-индикаторных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качества лабораторных исследований на ВИЧ-инфекцию и СПИД-индикаторные заболевания (вирусный гепатит С, сифилис) путем внедрения международных стандартов в технологию эпидемиологического надзора за ВИЧ-инфекцией и СПИД-индикаторными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142"/>
        <w:gridCol w:w="1137"/>
        <w:gridCol w:w="2982"/>
        <w:gridCol w:w="3491"/>
        <w:gridCol w:w="1589"/>
        <w:gridCol w:w="3072"/>
      </w:tblGrid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дозорного 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Обеспечение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 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 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 и СПИД-инди-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каторные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(вирусный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С, 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лис)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закуп не менее 896 наборов диагностических тест-систем для исследования ВИЧ и СПИД-индикаторных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внедрение современных стандартов эпидемиологического надзора за ВИЧ-инфекцией и СПИД-индикаторными заболеваниями.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затраты на приобретение 1 набора диагностических тест-систем - 12,8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проведение исследований на ВИЧ-инфекцию и СПИД-индикаторные заболевания в соответствии с международными стандартами.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*) 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035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лекарственное обеспечение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5-летнего возраста на амбулаторном уровне лечения"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596614 тысяч тенге (пятьсот девяносто шесть миллионов шестьсот четырнадцать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25,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2006 года N 962 "Об утверждении Правил обеспечения лекарственными средствами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здоровья детей, снижение уровня детской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бесплатное лекарственное обеспечение детей до 5-ти летнего возраста на амбулаторном уровне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19"/>
        <w:gridCol w:w="1131"/>
        <w:gridCol w:w="3042"/>
        <w:gridCol w:w="3788"/>
        <w:gridCol w:w="1404"/>
        <w:gridCol w:w="2951"/>
      </w:tblGrid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лечения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текущих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согласно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5-ти 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на амбу-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лечения.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своевременное бесплатное лекарственное обеспечение детей от 1 до 5 лет (среднегодовое количество детей - 623 595).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снижение детской смертности за счет бесплатного обеспечения лекарственными средствами детей до 5-ти летнего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лекарственное обеспечение при амбулаторном лечении одного случая 957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отсутствие обоснованных жалоб.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паспорте,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036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обеспечение беременных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железо- и йодосодержащими препаратами"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665733 тысячи тенге (шестьсот шестьдесят пять миллионов семьсот тридцать три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2006 года N 962 "Об утверждении Правил обеспечения лекарственными средствами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беременных, связанного с дефицитом в организме железа и йода.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бесплатное лекарственное обеспечение беременных железо- и йодосодержащими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152"/>
        <w:gridCol w:w="1123"/>
        <w:gridCol w:w="3167"/>
        <w:gridCol w:w="3608"/>
        <w:gridCol w:w="1682"/>
        <w:gridCol w:w="2706"/>
      </w:tblGrid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йодосодержащими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реформиро-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железо-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лечения.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своевременное перечисление целевых текущих трансфертов на бесплатное лекарственное обеспечение беременных железо- и йодосодержащими препаратами на амбулаторном уровне (среднегодовое количество беременных - 300 171).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снижение осложнений беременности и родов, снижение заболеваемости беременных, новорожденных, снижение уровня материнской и перинатальной смертности.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обеспечение одной беременной железо- и йодосодержащими препаратами - 2,2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отсутствие обоснованных жалоб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паспорте,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037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осуществление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осмотров отдельных категорий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3 848 767 тысяч тенге (три миллиарда восемьсот сорок восемь миллионов семьсот шестьдесят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/>
          <w:i w:val="false"/>
          <w:color w:val="008000"/>
          <w:sz w:val="28"/>
          <w:u w:val="single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статья 29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13 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снижение заболеваемости, инвалидности детей и женщин репродуктивного возраста и создание условии для воспроизводства здорового потомства.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ранняя диагностика и профилактика заболеваний у детей и женщин репродуктивного возраста посредством проведения ежегодных медицинских профилактических осмотров.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73"/>
        <w:gridCol w:w="1173"/>
        <w:gridCol w:w="3053"/>
        <w:gridCol w:w="3433"/>
        <w:gridCol w:w="1533"/>
        <w:gridCol w:w="30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осмотров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годы,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осмотров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осуществление профилактических медицинских осмотров с последующим динамическим наблюдением и оздоровлением детей декретированного возраста до 18 лет и женщин репродуктивного возраста (среднегодовое количество детей, подлежащих медицинским осмотрам - 4 334 863, женщин - 4 277 339).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снижение заболеваемости, инвалидности и смертности детей и женщин репродуктивного возраста за счет ранней диагностики и лечения выявленной патологии при профилактических осмотрах.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проведение профилактического осмотра ребенка - 0,4 тыс. тенге; женщины - 0,5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наиболее полный охват профилактическими осмотрами детей до 18 лет и женщин репродуктивного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паспорте, соответствующей местной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с изменениями, внесенными постановлением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038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 здравоохранения на местном уровне"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16519387 тысяч тенге (шестнадцать миллиардов пятьсот девятнадцать миллионов триста восемьдесят 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9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10 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  Республики Казахстан от 7 июля 2006 года "Об охране здоровья граждан";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инфраструктуры системы здравоохранения с целью создания условий для оказания качественной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материально-техническое оснащение медицинских организаций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20"/>
        <w:gridCol w:w="1028"/>
        <w:gridCol w:w="2543"/>
        <w:gridCol w:w="3079"/>
        <w:gridCol w:w="1330"/>
        <w:gridCol w:w="4326"/>
      </w:tblGrid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88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рудованием,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лиями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врачеб-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амбулаторий,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врачеб-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амбулаторий,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санитарным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родовспомога-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медико-генетичес-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(кабинетов),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городских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ниц,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терапии, рентге-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новских симулято-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для онкологи-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в 6 областях.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Акиматы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линской,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своевременное перечисление целевых текущих трансфертов на оснащение медицинских организаций медицинским оборудованием на местном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поэтапное доведение оснащенности медицинских организаций медицинским оборудованием до минимального норматива.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материально-техническое оснащение - 1 032 461,7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укрепление материально-технической базы медицинских организаций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039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возмещение расходов по увеличению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и дополнительного приема в организациях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 в рамках государственного заказа"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114369 тысяч тенге (сто четырнадцать миллионов триста шестьдесят девять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июня 1999 года "Об образовании";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48 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отрасли здравоохранения квалифицированными специалистами со средним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подготовки специалистов со средним медицинским и фармацевтическим образованием в соответствии с Государственными общеобязательными стандартами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106"/>
        <w:gridCol w:w="1102"/>
        <w:gridCol w:w="2866"/>
        <w:gridCol w:w="3076"/>
        <w:gridCol w:w="2524"/>
        <w:gridCol w:w="2777"/>
      </w:tblGrid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в 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увеличением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по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заказу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колледжи.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покрытие расходов, связанных с увеличением стоимости обучения и приема в медицинские колледжи, находящиеся на местном уровне на среднегодовой контингент 7894, в том числе по областям: Акмолинской - 343, Актюбинской - 452, Алматинской - 275, Атырауской - 324, Восточно-Казахстанской - 652, Жамбылской - 709, Западно-Казахстанской - 457, Карагандинской - 376, Костанайской - 425, Кызылординской - 574, Мангистауской - 292, Павлодарской - 401, Северо-Казахстанской - 213, Южно-Казахстанской - 1306, по городу Алматы - 442 и по городу Астана - 653.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подготовка квалифицированных кадров здравоохранения со средним медицинским и фармацевтическим образованием в соответствии с Государственными общеобязательными стандартами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доведение средних расходов, затрачиваемых на подготовку 1 учащегося, обучающегося по государственному образовательному заказу до средне республиканского уровня - 125,6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ожидаемый выпуск квалифицированных специалистов отрасли здравоохранения со средним медицинским и фармацевтическим образованием не менее 2000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ожидаемая доля выпускников со средним профессиональным образованием, окончившим медицинские колледжи на "хорошо" и "отлично", в среднем 78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отражается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 "Целевые текущие трансферты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Астаны и Алматы на повышение квалификации и переподготовку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кадров, а также менеджеров в области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247114 тысяч тенге (двести сорок семь миллионов сто четырнадцать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27,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июня 1999 года "Об образовании";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51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мая 1998 года N 3956 "О первоочередных мерах по улучшению состояния здоровья граждан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Программы по противодействию эпидемии СПИДа на 2006-2010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качества медицинского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отрасли здравоохранения высокоспециализированными и конкурентоспособными специалистами первичной медико-санитарной помощи и менеджерами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114"/>
        <w:gridCol w:w="1097"/>
        <w:gridCol w:w="3261"/>
        <w:gridCol w:w="3795"/>
        <w:gridCol w:w="1433"/>
        <w:gridCol w:w="2746"/>
      </w:tblGrid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  кадров,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менеджеров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текущих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решением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дицинских 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ресурса-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согласно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 10 месяцев.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повышение квалификации и осуществление переподготовки в среднем 727 врачей общей практики и 573 менеджеров в области здравоохранения, соответственно, по областям не менее: Акмолинской - 49 и 44; Актюбинской - 60 и 7; Алматинской - 69 и 38; Атырауской - 35 и 41; Восточно-Казахстанской - 37 и 26; Жамбылской - 41 и 44; Западно-Казахстанской - 41 и 45; Карагандинской - 88 и 44; Костанайской - 10 и 44; Кызылординской - 49 и 44; Мангистауской - 47 и 40; Павлодарской - 53 и 11; Северо-Казахстанской - 25 и 26; Южно-Казахстанской - 49 и 44; по городу Алматы - 41 и 31; по городу Астана - 33 и 44.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отрасли здравоохранения врачами общей практики и менеджерами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повышение квалификации 1 специалиста первичной медико-санитарной помощи по областям и городу Астана - 80,9 тыс. тенге и переподготовку - 536,5 тыс. тенге, средние расходы на повышение квалификации 1 менеджера здравоохранения по областям и городу Астана - 81,0 тыс. тенге и переподготовку - 755,0 тыс. тенге, средние расходы на повышение квалификации 1 специалиста первичной медико-санитарной помощи по городу Алматы - 22,1 тыс. тенге и переподготовку - 214,3 тыс. тенге, средние расходы на повышение квалификации 1 менеджера здравоохранения по городу Алматы - 22,1 тыс. тенге и переподготовку - 221,4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улучшение качества медицинского обслуживания населения на уровне первичной медико-санитарной помощи и улучшение управления отраслью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041 "Целевые текущие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 на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оснащение центров крови на местном уровне"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1121700 тысяч тенге (один миллиард сто двадцать один миллион семьсот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6, </w:t>
      </w:r>
      <w:r>
        <w:rPr>
          <w:rFonts w:ascii="Times New Roman"/>
          <w:b w:val="false"/>
          <w:i w:val="false"/>
          <w:color w:val="000000"/>
          <w:sz w:val="28"/>
        </w:rPr>
        <w:t xml:space="preserve">  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июня 2005 года "О донорстве крови и ее компонентов";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безопасности заготавливаемой крови и ее компонентов для медицинских организаций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перечисление целевых текущих трансфертов областным бюджетам, бюджетам городов Астаны и Алматы на материально-техническое оснащение центров крови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140"/>
        <w:gridCol w:w="1232"/>
        <w:gridCol w:w="3149"/>
        <w:gridCol w:w="3481"/>
        <w:gridCol w:w="1545"/>
        <w:gridCol w:w="2887"/>
      </w:tblGrid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областных,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для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по каран-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тинизации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приобретение не менее 184 единиц оборудования для областных и городских центров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медицинских организаций на местном уровне кровью, ее компонентами и препаратами.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одной единицы, приобретаемого оборудования с учетом расходных материалов - 6096,1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улучшение качества заготавливаемой крови на местном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045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реализацию мероприятий по профилактике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борьбе со СПИД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250600 тысяч тенге (двести пятьдесят миллионов шестьсот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октября 1994 года "О профилактике и лечении ВИЧ-инфекции и СПИД";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снижение темпов распространения ВИЧ-инфекции и СПИДа.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профилактика ВИЧ-инфекции; создание условий для расширения сети неправительственных организаций, работающих в области профилактики ВИЧ/СПИДа; обеспечить доступность населения к информационно-образовательным материалам по ВИЧ/СПИД; расширение сети стационарных пунктов доверия, расположенных вне медицинских организаций и мобильных пунктов доверия для реализации программ снижения вреда среди уязвимых групп риска; расширение доступа к диагностике и лечению инфекций передаваемых половым путем у уязвимых групп населения; внедрение экспресс-диагностики ВИЧ-инфекции у беременных женщин; обеспечение профилактическим противовирусным лечением ВИЧ-инфицированных беременных женщин и новорожденных, обеспечение доступа населения к постконтактной антиретровирусной профилактике, химиопрофилактикой и лечением вторичных, оппортунистических заболеваний у взрослых и детей с ВИЧ, внедрения химиопрофилактики туберкулеза у людей с ВИЧ, доступа людей с ВИЧ-инфекцией к комбинированной антиретровирусной терапией и обеспечение достаточным ассортиментом лекарственных препаратов, укомплектование лабораторий Карагандинского, Павлодарского, Южно-Казахстанского областных центров СПИД оборудованием для определения вирусной нагрузки при назначении лечения и мониторинга за его эффективностью, внедрения проектов по социальной поддержке людей с ВИЧ, проведения дозорного эпидемиологического надзора за ВИЧ/СПИД, верификации 10 % отрицательных образцов сухой капли крови по результатам дозорного эпидемиологического надзора на опорных базах городов Караганда, Павлодар, Уральск, Шымкент,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205"/>
        <w:gridCol w:w="1232"/>
        <w:gridCol w:w="3090"/>
        <w:gridCol w:w="2985"/>
        <w:gridCol w:w="1768"/>
        <w:gridCol w:w="3102"/>
      </w:tblGrid>
      <w:tr>
        <w:trPr>
          <w:trHeight w:val="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ВИЧ-инфек-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СПИД,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ВИЧ-инфекцией.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противови-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русным 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и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постконтактной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антиретрови-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русной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тикой и 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вторич-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оппорту-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ВИЧ,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туберкулеза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людей с ВИЧ,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ВИЧ-инфек-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к комби-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нированной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тиретровирус-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терапией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достаточным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лечению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передавае-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половым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уязвимых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торного)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Перечнем,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Pecпублики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своевременное перечисление целевых текущих трансфертов для реализации "Программы по противодействию эпидемии СПИДа в Республике Казахстан" на 2006-2010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стабилизировать распространенность ВИЧ-инфекции на концентрированной стадии, не допустив ее перехода в генерализованную стадию, снизить смертность среди людей, живущих с ВИЧ/СПИДом.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реализацию одного направления Программы составят - 16706,6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противоэпидемических (профилактических) мероприятий в соответствии с утвержденными планами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уровня информированности населения о ВИЧ/СПИД и формирование навыков безопасного поведения у уязвимых групп населения, полноценное эффективное антиретровирусное лечение, профилактика оппортунистических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*)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"Борьба с наркоманией и наркобизнесом"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7740 тысяч тенге (семь миллионов семьсот сорок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N 1678 "Об утверждении Стратегии борьбы с наркоманией и наркобизнесом в Республике Казахстан на 2006-2014 годы",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апреля 2006 года N 240 "О Программе борьбы с наркоманией и наркобизнесом в Республике Казахстан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профилактика наркомании путем недопущения перетока наркотических средств, психотропных веществ и прекурсоров из легального оборота в нелегальный.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обучающих семинаров и распространение справочника для специалистов, осуществляющих деятельность в сфере оборота наркотических средств, психотропных веществ и прекурсоров в системе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221"/>
        <w:gridCol w:w="1138"/>
        <w:gridCol w:w="3161"/>
        <w:gridCol w:w="3417"/>
        <w:gridCol w:w="1531"/>
        <w:gridCol w:w="3004"/>
      </w:tblGrid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прекурсоры.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формирование здорового иммунитета у специалистов системы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снижение правонарушений в сфере оборота наркотических средств, психотропных веществ и прекурсоров в системе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эффективное расходование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снижение правонарушений в сфере оборота наркотических средств, психотропных веществ и прекурсоров и, соответственно, сокращение выделения бюджетных средств на пресечение правонарушений и лечение наркомании.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"Развитие человеческого капитала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111270 тысяч тенге (сто одиннадцать миллионов двести семьдесят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2004 года N 1286 "Об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доступа населения Республики Казахстан к медицинской информации посредством информационно-коммуникационных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информационно-познавательного портала здравоохранения; размещение информации медицинской тематики на портале и ее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130"/>
        <w:gridCol w:w="1120"/>
        <w:gridCol w:w="2946"/>
        <w:gridCol w:w="3465"/>
        <w:gridCol w:w="2045"/>
        <w:gridCol w:w="2733"/>
      </w:tblGrid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грам-мы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задания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Создание,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и актуали-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ционно-познава-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Оперативный доступ населения Республики Казахстан к медицинской информации за счет создания информационно-познавательного веб-портала в сфере здравоохранения.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