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edf2" w14:textId="e3de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(Министерство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паспорта республиканских бюджетных программ на 2006 год: </w:t>
      </w:r>
      <w:r>
        <w:br/>
      </w:r>
      <w:r>
        <w:rPr>
          <w:rFonts w:ascii="Times New Roman"/>
          <w:b w:val="false"/>
          <w:i w:val="false"/>
          <w:color w:val="000000"/>
          <w:sz w:val="28"/>
        </w:rPr>
        <w:t xml:space="preserve">
      Министерства сельского хозяйства Республики Казахстан согласно приложениям  </w:t>
      </w:r>
      <w:r>
        <w:rPr>
          <w:rFonts w:ascii="Times New Roman"/>
          <w:b w:val="false"/>
          <w:i w:val="false"/>
          <w:color w:val="000000"/>
          <w:sz w:val="28"/>
        </w:rPr>
        <w:t>86,</w:t>
      </w:r>
      <w:r>
        <w:rPr>
          <w:rFonts w:ascii="Times New Roman"/>
          <w:b w:val="false"/>
          <w:i w:val="false"/>
          <w:color w:val="000000"/>
          <w:sz w:val="28"/>
        </w:rPr>
        <w:t xml:space="preserve"> 87,</w:t>
      </w:r>
      <w:r>
        <w:rPr>
          <w:rFonts w:ascii="Times New Roman"/>
          <w:b w:val="false"/>
          <w:i w:val="false"/>
          <w:color w:val="000000"/>
          <w:sz w:val="28"/>
        </w:rPr>
        <w:t xml:space="preserve"> 88,</w:t>
      </w:r>
      <w:r>
        <w:rPr>
          <w:rFonts w:ascii="Times New Roman"/>
          <w:b w:val="false"/>
          <w:i w:val="false"/>
          <w:color w:val="000000"/>
          <w:sz w:val="28"/>
        </w:rPr>
        <w:t xml:space="preserve"> 89,</w:t>
      </w:r>
      <w:r>
        <w:rPr>
          <w:rFonts w:ascii="Times New Roman"/>
          <w:b w:val="false"/>
          <w:i w:val="false"/>
          <w:color w:val="000000"/>
          <w:sz w:val="28"/>
        </w:rPr>
        <w:t xml:space="preserve"> 90,</w:t>
      </w:r>
      <w:r>
        <w:rPr>
          <w:rFonts w:ascii="Times New Roman"/>
          <w:b w:val="false"/>
          <w:i w:val="false"/>
          <w:color w:val="000000"/>
          <w:sz w:val="28"/>
        </w:rPr>
        <w:t xml:space="preserve"> 91,</w:t>
      </w:r>
      <w:r>
        <w:rPr>
          <w:rFonts w:ascii="Times New Roman"/>
          <w:b w:val="false"/>
          <w:i w:val="false"/>
          <w:color w:val="000000"/>
          <w:sz w:val="28"/>
        </w:rPr>
        <w:t xml:space="preserve"> 92,</w:t>
      </w:r>
      <w:r>
        <w:rPr>
          <w:rFonts w:ascii="Times New Roman"/>
          <w:b w:val="false"/>
          <w:i w:val="false"/>
          <w:color w:val="000000"/>
          <w:sz w:val="28"/>
        </w:rPr>
        <w:t xml:space="preserve"> 93,</w:t>
      </w:r>
      <w:r>
        <w:rPr>
          <w:rFonts w:ascii="Times New Roman"/>
          <w:b w:val="false"/>
          <w:i w:val="false"/>
          <w:color w:val="000000"/>
          <w:sz w:val="28"/>
        </w:rPr>
        <w:t xml:space="preserve"> 94,</w:t>
      </w:r>
      <w:r>
        <w:rPr>
          <w:rFonts w:ascii="Times New Roman"/>
          <w:b w:val="false"/>
          <w:i w:val="false"/>
          <w:color w:val="000000"/>
          <w:sz w:val="28"/>
        </w:rPr>
        <w:t xml:space="preserve"> 95,</w:t>
      </w:r>
      <w:r>
        <w:rPr>
          <w:rFonts w:ascii="Times New Roman"/>
          <w:b w:val="false"/>
          <w:i w:val="false"/>
          <w:color w:val="000000"/>
          <w:sz w:val="28"/>
        </w:rPr>
        <w:t xml:space="preserve"> 96,</w:t>
      </w:r>
      <w:r>
        <w:rPr>
          <w:rFonts w:ascii="Times New Roman"/>
          <w:b w:val="false"/>
          <w:i w:val="false"/>
          <w:color w:val="000000"/>
          <w:sz w:val="28"/>
        </w:rPr>
        <w:t xml:space="preserve"> 97,</w:t>
      </w:r>
      <w:r>
        <w:rPr>
          <w:rFonts w:ascii="Times New Roman"/>
          <w:b w:val="false"/>
          <w:i w:val="false"/>
          <w:color w:val="000000"/>
          <w:sz w:val="28"/>
        </w:rPr>
        <w:t xml:space="preserve"> 98,</w:t>
      </w:r>
      <w:r>
        <w:rPr>
          <w:rFonts w:ascii="Times New Roman"/>
          <w:b w:val="false"/>
          <w:i w:val="false"/>
          <w:color w:val="000000"/>
          <w:sz w:val="28"/>
        </w:rPr>
        <w:t xml:space="preserve"> 99, </w:t>
      </w:r>
      <w:r>
        <w:rPr>
          <w:rFonts w:ascii="Times New Roman"/>
          <w:b w:val="false"/>
          <w:i w:val="false"/>
          <w:color w:val="000000"/>
          <w:sz w:val="28"/>
        </w:rPr>
        <w:t xml:space="preserve">100, </w:t>
      </w:r>
      <w:r>
        <w:rPr>
          <w:rFonts w:ascii="Times New Roman"/>
          <w:b w:val="false"/>
          <w:i w:val="false"/>
          <w:color w:val="000000"/>
          <w:sz w:val="28"/>
        </w:rPr>
        <w:t>101,</w:t>
      </w:r>
      <w:r>
        <w:rPr>
          <w:rFonts w:ascii="Times New Roman"/>
          <w:b w:val="false"/>
          <w:i w:val="false"/>
          <w:color w:val="000000"/>
          <w:sz w:val="28"/>
        </w:rPr>
        <w:t xml:space="preserve"> 102,</w:t>
      </w:r>
      <w:r>
        <w:rPr>
          <w:rFonts w:ascii="Times New Roman"/>
          <w:b w:val="false"/>
          <w:i w:val="false"/>
          <w:color w:val="000000"/>
          <w:sz w:val="28"/>
        </w:rPr>
        <w:t xml:space="preserve"> 103,</w:t>
      </w:r>
      <w:r>
        <w:rPr>
          <w:rFonts w:ascii="Times New Roman"/>
          <w:b w:val="false"/>
          <w:i w:val="false"/>
          <w:color w:val="000000"/>
          <w:sz w:val="28"/>
        </w:rPr>
        <w:t xml:space="preserve"> 104, </w:t>
      </w:r>
      <w:r>
        <w:br/>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xml:space="preserve"> 106,</w:t>
      </w:r>
      <w:r>
        <w:rPr>
          <w:rFonts w:ascii="Times New Roman"/>
          <w:b w:val="false"/>
          <w:i w:val="false"/>
          <w:color w:val="000000"/>
          <w:sz w:val="28"/>
        </w:rPr>
        <w:t xml:space="preserve"> 107,</w:t>
      </w:r>
      <w:r>
        <w:rPr>
          <w:rFonts w:ascii="Times New Roman"/>
          <w:b w:val="false"/>
          <w:i w:val="false"/>
          <w:color w:val="000000"/>
          <w:sz w:val="28"/>
        </w:rPr>
        <w:t xml:space="preserve"> 108,</w:t>
      </w:r>
      <w:r>
        <w:rPr>
          <w:rFonts w:ascii="Times New Roman"/>
          <w:b w:val="false"/>
          <w:i w:val="false"/>
          <w:color w:val="000000"/>
          <w:sz w:val="28"/>
        </w:rPr>
        <w:t xml:space="preserve"> 109,</w:t>
      </w:r>
      <w:r>
        <w:rPr>
          <w:rFonts w:ascii="Times New Roman"/>
          <w:b w:val="false"/>
          <w:i w:val="false"/>
          <w:color w:val="000000"/>
          <w:sz w:val="28"/>
        </w:rPr>
        <w:t xml:space="preserve"> 110,</w:t>
      </w:r>
      <w:r>
        <w:rPr>
          <w:rFonts w:ascii="Times New Roman"/>
          <w:b w:val="false"/>
          <w:i w:val="false"/>
          <w:color w:val="000000"/>
          <w:sz w:val="28"/>
        </w:rPr>
        <w:t xml:space="preserve"> 111,</w:t>
      </w:r>
      <w:r>
        <w:rPr>
          <w:rFonts w:ascii="Times New Roman"/>
          <w:b w:val="false"/>
          <w:i w:val="false"/>
          <w:color w:val="000000"/>
          <w:sz w:val="28"/>
        </w:rPr>
        <w:t xml:space="preserve"> 112,</w:t>
      </w:r>
      <w:r>
        <w:rPr>
          <w:rFonts w:ascii="Times New Roman"/>
          <w:b w:val="false"/>
          <w:i w:val="false"/>
          <w:color w:val="000000"/>
          <w:sz w:val="28"/>
        </w:rPr>
        <w:t xml:space="preserve"> 113,</w:t>
      </w:r>
      <w:r>
        <w:rPr>
          <w:rFonts w:ascii="Times New Roman"/>
          <w:b w:val="false"/>
          <w:i w:val="false"/>
          <w:color w:val="000000"/>
          <w:sz w:val="28"/>
        </w:rPr>
        <w:t xml:space="preserve"> 114,</w:t>
      </w:r>
      <w:r>
        <w:rPr>
          <w:rFonts w:ascii="Times New Roman"/>
          <w:b w:val="false"/>
          <w:i w:val="false"/>
          <w:color w:val="000000"/>
          <w:sz w:val="28"/>
        </w:rPr>
        <w:t xml:space="preserve"> 115,</w:t>
      </w:r>
      <w:r>
        <w:rPr>
          <w:rFonts w:ascii="Times New Roman"/>
          <w:b w:val="false"/>
          <w:i w:val="false"/>
          <w:color w:val="000000"/>
          <w:sz w:val="28"/>
        </w:rPr>
        <w:t xml:space="preserve"> 116,</w:t>
      </w:r>
      <w:r>
        <w:rPr>
          <w:rFonts w:ascii="Times New Roman"/>
          <w:b w:val="false"/>
          <w:i w:val="false"/>
          <w:color w:val="000000"/>
          <w:sz w:val="28"/>
        </w:rPr>
        <w:t xml:space="preserve"> 117,</w:t>
      </w:r>
      <w:r>
        <w:rPr>
          <w:rFonts w:ascii="Times New Roman"/>
          <w:b w:val="false"/>
          <w:i w:val="false"/>
          <w:color w:val="000000"/>
          <w:sz w:val="28"/>
        </w:rPr>
        <w:t xml:space="preserve">  118, </w:t>
      </w:r>
      <w:r>
        <w:rPr>
          <w:rFonts w:ascii="Times New Roman"/>
          <w:b w:val="false"/>
          <w:i w:val="false"/>
          <w:color w:val="000000"/>
          <w:sz w:val="28"/>
        </w:rPr>
        <w:t xml:space="preserve">119, </w:t>
      </w:r>
      <w:r>
        <w:rPr>
          <w:rFonts w:ascii="Times New Roman"/>
          <w:b w:val="false"/>
          <w:i w:val="false"/>
          <w:color w:val="000000"/>
          <w:sz w:val="28"/>
        </w:rPr>
        <w:t>120,</w:t>
      </w:r>
      <w:r>
        <w:rPr>
          <w:rFonts w:ascii="Times New Roman"/>
          <w:b w:val="false"/>
          <w:i w:val="false"/>
          <w:color w:val="000000"/>
          <w:sz w:val="28"/>
        </w:rPr>
        <w:t>  121,</w:t>
      </w:r>
      <w:r>
        <w:rPr>
          <w:rFonts w:ascii="Times New Roman"/>
          <w:b w:val="false"/>
          <w:i w:val="false"/>
          <w:color w:val="000000"/>
          <w:sz w:val="28"/>
        </w:rPr>
        <w:t xml:space="preserve"> 122,</w:t>
      </w:r>
      <w:r>
        <w:rPr>
          <w:rFonts w:ascii="Times New Roman"/>
          <w:b w:val="false"/>
          <w:i w:val="false"/>
          <w:color w:val="000000"/>
          <w:sz w:val="28"/>
        </w:rPr>
        <w:t xml:space="preserve"> 123,</w:t>
      </w:r>
      <w:r>
        <w:rPr>
          <w:rFonts w:ascii="Times New Roman"/>
          <w:b w:val="false"/>
          <w:i w:val="false"/>
          <w:color w:val="000000"/>
          <w:sz w:val="28"/>
        </w:rPr>
        <w:t xml:space="preserve"> 124,</w:t>
      </w:r>
      <w:r>
        <w:rPr>
          <w:rFonts w:ascii="Times New Roman"/>
          <w:b w:val="false"/>
          <w:i w:val="false"/>
          <w:color w:val="000000"/>
          <w:sz w:val="28"/>
        </w:rPr>
        <w:t xml:space="preserve"> 125,</w:t>
      </w:r>
      <w:r>
        <w:rPr>
          <w:rFonts w:ascii="Times New Roman"/>
          <w:b w:val="false"/>
          <w:i w:val="false"/>
          <w:color w:val="000000"/>
          <w:sz w:val="28"/>
        </w:rPr>
        <w:t xml:space="preserve"> 126,</w:t>
      </w:r>
      <w:r>
        <w:rPr>
          <w:rFonts w:ascii="Times New Roman"/>
          <w:b w:val="false"/>
          <w:i w:val="false"/>
          <w:color w:val="000000"/>
          <w:sz w:val="28"/>
        </w:rPr>
        <w:t xml:space="preserve"> 127,</w:t>
      </w:r>
      <w:r>
        <w:rPr>
          <w:rFonts w:ascii="Times New Roman"/>
          <w:b w:val="false"/>
          <w:i w:val="false"/>
          <w:color w:val="000000"/>
          <w:sz w:val="28"/>
        </w:rPr>
        <w:t xml:space="preserve"> 127-1 </w:t>
      </w:r>
      <w:r>
        <w:rPr>
          <w:rFonts w:ascii="Times New Roman"/>
          <w:b w:val="false"/>
          <w:i w:val="false"/>
          <w:color w:val="000000"/>
          <w:sz w:val="28"/>
        </w:rPr>
        <w:t xml:space="preserve">, </w:t>
      </w:r>
      <w:r>
        <w:rPr>
          <w:rFonts w:ascii="Times New Roman"/>
          <w:b w:val="false"/>
          <w:i w:val="false"/>
          <w:color w:val="000000"/>
          <w:sz w:val="28"/>
        </w:rPr>
        <w:t xml:space="preserve">128; </w:t>
      </w:r>
      <w:r>
        <w:br/>
      </w:r>
      <w:r>
        <w:rPr>
          <w:rFonts w:ascii="Times New Roman"/>
          <w:b w:val="false"/>
          <w:i w:val="false"/>
          <w:color w:val="000000"/>
          <w:sz w:val="28"/>
        </w:rPr>
        <w:t xml:space="preserve">
      2. Настоящее постановление вводится в действие с   1 января 2006 года.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001 "Обеспечение деятельности уполномоченного органа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лесного и водного хозяйства"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5889291 тысяча тенге (пять миллиардов восемьсот восемьдесят девять миллионов двести девяносто одна тысяча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мая 1999 года N 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апреля 2005 года N 310 "Некоторые вопросы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2003 года N 1344 "Об утверждении программы развития рыбного хозяйства Республики Казахстан на 2004-2006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формирование и реализация аграрной и региональной политики государства, стратегических планов, государственных и иных программ и проектов в области сельского, рыбного и водного хозяйства, охраны воспроизводства и использования растительного и животного мира, особо охраняемых природных территорий и вопросов развития сельских территорий, земледелия, семеноводства и регулирования рынка зерна, защиты и карантина растений, ветеринарии, обрабатывающей промышленности в части производства пищевых продуктов, включая напитки (кроме алкогольной продукции и этилового спирта), кожи (дубление и отделка), хлопка-волокна и переработки шерсти, сельскохозяйственного машиностроения (кроме крупного), технического оснащения агропромышленного комплекса, животноводства, мелиорации, ирригации и дренажа, сельскохозяйственной науки.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разработка, утверждение и согласование в порядке, установленном законодательством Республики Казахстан нормативных правовых актов, нормативных и методических документов, форм документации по вопросам регулируемой сферы; организация повышения квалификации сотрудников министерства;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 обеспечение государственного контроля, надзора и управления в регулируемой сфере; информационно-консультационное обеспечение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 xml:space="preserve">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в области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хозяйства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03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 центрального органа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и обеспечение </w:t>
            </w:r>
            <w:r>
              <w:br/>
            </w:r>
            <w:r>
              <w:rPr>
                <w:rFonts w:ascii="Times New Roman"/>
                <w:b w:val="false"/>
                <w:i w:val="false"/>
                <w:color w:val="000000"/>
                <w:sz w:val="20"/>
              </w:rPr>
              <w:t xml:space="preserve">
деятельности центрального </w:t>
            </w:r>
            <w:r>
              <w:br/>
            </w:r>
            <w:r>
              <w:rPr>
                <w:rFonts w:ascii="Times New Roman"/>
                <w:b w:val="false"/>
                <w:i w:val="false"/>
                <w:color w:val="000000"/>
                <w:sz w:val="20"/>
              </w:rPr>
              <w:t xml:space="preserve">
аппарата Министерства сельского </w:t>
            </w:r>
            <w:r>
              <w:br/>
            </w:r>
            <w:r>
              <w:rPr>
                <w:rFonts w:ascii="Times New Roman"/>
                <w:b w:val="false"/>
                <w:i w:val="false"/>
                <w:color w:val="000000"/>
                <w:sz w:val="20"/>
              </w:rPr>
              <w:t xml:space="preserve">
хозяйства Республики Казахстан </w:t>
            </w:r>
            <w:r>
              <w:br/>
            </w:r>
            <w:r>
              <w:rPr>
                <w:rFonts w:ascii="Times New Roman"/>
                <w:b w:val="false"/>
                <w:i w:val="false"/>
                <w:color w:val="000000"/>
                <w:sz w:val="20"/>
              </w:rPr>
              <w:t xml:space="preserve">
согласно утвержденного лимита штатной численности - 400 единиц;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Проведение конкурсов по закупу товаров, </w:t>
            </w:r>
            <w:r>
              <w:br/>
            </w:r>
            <w:r>
              <w:rPr>
                <w:rFonts w:ascii="Times New Roman"/>
                <w:b w:val="false"/>
                <w:i w:val="false"/>
                <w:color w:val="000000"/>
                <w:sz w:val="20"/>
              </w:rPr>
              <w:t xml:space="preserve">
работ и услуг;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Заключение договоров и оплата услуг по: </w:t>
            </w:r>
            <w:r>
              <w:br/>
            </w:r>
            <w:r>
              <w:rPr>
                <w:rFonts w:ascii="Times New Roman"/>
                <w:b w:val="false"/>
                <w:i w:val="false"/>
                <w:color w:val="000000"/>
                <w:sz w:val="20"/>
              </w:rPr>
              <w:t xml:space="preserve">
аренде автотранспорта для транспорт- </w:t>
            </w:r>
            <w:r>
              <w:br/>
            </w:r>
            <w:r>
              <w:rPr>
                <w:rFonts w:ascii="Times New Roman"/>
                <w:b w:val="false"/>
                <w:i w:val="false"/>
                <w:color w:val="000000"/>
                <w:sz w:val="20"/>
              </w:rPr>
              <w:t xml:space="preserve">
ного обслужи- </w:t>
            </w:r>
            <w:r>
              <w:br/>
            </w:r>
            <w:r>
              <w:rPr>
                <w:rFonts w:ascii="Times New Roman"/>
                <w:b w:val="false"/>
                <w:i w:val="false"/>
                <w:color w:val="000000"/>
                <w:sz w:val="20"/>
              </w:rPr>
              <w:t xml:space="preserve">
вания руководя- </w:t>
            </w:r>
            <w:r>
              <w:br/>
            </w:r>
            <w:r>
              <w:rPr>
                <w:rFonts w:ascii="Times New Roman"/>
                <w:b w:val="false"/>
                <w:i w:val="false"/>
                <w:color w:val="000000"/>
                <w:sz w:val="20"/>
              </w:rPr>
              <w:t xml:space="preserve">
щего состава </w:t>
            </w:r>
            <w:r>
              <w:br/>
            </w:r>
            <w:r>
              <w:rPr>
                <w:rFonts w:ascii="Times New Roman"/>
                <w:b w:val="false"/>
                <w:i w:val="false"/>
                <w:color w:val="000000"/>
                <w:sz w:val="20"/>
              </w:rPr>
              <w:t xml:space="preserve">
министерства, услугам связи,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снабжению, отоплению, </w:t>
            </w:r>
            <w:r>
              <w:br/>
            </w:r>
            <w:r>
              <w:rPr>
                <w:rFonts w:ascii="Times New Roman"/>
                <w:b w:val="false"/>
                <w:i w:val="false"/>
                <w:color w:val="000000"/>
                <w:sz w:val="20"/>
              </w:rPr>
              <w:t xml:space="preserve">
приобретению прочих товаров, </w:t>
            </w:r>
            <w:r>
              <w:br/>
            </w:r>
            <w:r>
              <w:rPr>
                <w:rFonts w:ascii="Times New Roman"/>
                <w:b w:val="false"/>
                <w:i w:val="false"/>
                <w:color w:val="000000"/>
                <w:sz w:val="20"/>
              </w:rPr>
              <w:t xml:space="preserve">
содержанию и обслуживанию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r>
              <w:br/>
            </w:r>
            <w:r>
              <w:rPr>
                <w:rFonts w:ascii="Times New Roman"/>
                <w:b w:val="false"/>
                <w:i w:val="false"/>
                <w:color w:val="000000"/>
                <w:sz w:val="20"/>
              </w:rPr>
              <w:t xml:space="preserve">
автотранспорт- </w:t>
            </w:r>
            <w:r>
              <w:br/>
            </w:r>
            <w:r>
              <w:rPr>
                <w:rFonts w:ascii="Times New Roman"/>
                <w:b w:val="false"/>
                <w:i w:val="false"/>
                <w:color w:val="000000"/>
                <w:sz w:val="20"/>
              </w:rPr>
              <w:t xml:space="preserve">
ных средств, по </w:t>
            </w:r>
            <w:r>
              <w:br/>
            </w:r>
            <w:r>
              <w:rPr>
                <w:rFonts w:ascii="Times New Roman"/>
                <w:b w:val="false"/>
                <w:i w:val="false"/>
                <w:color w:val="000000"/>
                <w:sz w:val="20"/>
              </w:rPr>
              <w:t xml:space="preserve">
изготовлению бланочной </w:t>
            </w:r>
            <w:r>
              <w:br/>
            </w:r>
            <w:r>
              <w:rPr>
                <w:rFonts w:ascii="Times New Roman"/>
                <w:b w:val="false"/>
                <w:i w:val="false"/>
                <w:color w:val="000000"/>
                <w:sz w:val="20"/>
              </w:rPr>
              <w:t xml:space="preserve">
продукции для центрального </w:t>
            </w:r>
            <w:r>
              <w:br/>
            </w:r>
            <w:r>
              <w:rPr>
                <w:rFonts w:ascii="Times New Roman"/>
                <w:b w:val="false"/>
                <w:i w:val="false"/>
                <w:color w:val="000000"/>
                <w:sz w:val="20"/>
              </w:rPr>
              <w:t xml:space="preserve">
аппарата, департаментов, </w:t>
            </w:r>
            <w:r>
              <w:br/>
            </w:r>
            <w:r>
              <w:rPr>
                <w:rFonts w:ascii="Times New Roman"/>
                <w:b w:val="false"/>
                <w:i w:val="false"/>
                <w:color w:val="000000"/>
                <w:sz w:val="20"/>
              </w:rPr>
              <w:t xml:space="preserve">
комитетов рыбного, лесного и </w:t>
            </w:r>
            <w:r>
              <w:br/>
            </w:r>
            <w:r>
              <w:rPr>
                <w:rFonts w:ascii="Times New Roman"/>
                <w:b w:val="false"/>
                <w:i w:val="false"/>
                <w:color w:val="000000"/>
                <w:sz w:val="20"/>
              </w:rPr>
              <w:t xml:space="preserve">
охотничьего, водного хозяйства; </w:t>
            </w:r>
            <w:r>
              <w:br/>
            </w:r>
            <w:r>
              <w:rPr>
                <w:rFonts w:ascii="Times New Roman"/>
                <w:b w:val="false"/>
                <w:i w:val="false"/>
                <w:color w:val="000000"/>
                <w:sz w:val="20"/>
              </w:rPr>
              <w:t xml:space="preserve">
срок реализации: январь-декабрь.Разработка нормативно- </w:t>
            </w:r>
            <w:r>
              <w:br/>
            </w:r>
            <w:r>
              <w:rPr>
                <w:rFonts w:ascii="Times New Roman"/>
                <w:b w:val="false"/>
                <w:i w:val="false"/>
                <w:color w:val="000000"/>
                <w:sz w:val="20"/>
              </w:rPr>
              <w:t xml:space="preserve">
правовых актов в области ветеринарии. </w:t>
            </w:r>
            <w:r>
              <w:br/>
            </w:r>
            <w:r>
              <w:rPr>
                <w:rFonts w:ascii="Times New Roman"/>
                <w:b w:val="false"/>
                <w:i w:val="false"/>
                <w:color w:val="000000"/>
                <w:sz w:val="20"/>
              </w:rPr>
              <w:t xml:space="preserve">
Проведение эпизоотического </w:t>
            </w:r>
            <w:r>
              <w:br/>
            </w:r>
            <w:r>
              <w:rPr>
                <w:rFonts w:ascii="Times New Roman"/>
                <w:b w:val="false"/>
                <w:i w:val="false"/>
                <w:color w:val="000000"/>
                <w:sz w:val="20"/>
              </w:rPr>
              <w:t xml:space="preserve">
мониторинга, диагностики и </w:t>
            </w:r>
            <w:r>
              <w:br/>
            </w:r>
            <w:r>
              <w:rPr>
                <w:rFonts w:ascii="Times New Roman"/>
                <w:b w:val="false"/>
                <w:i w:val="false"/>
                <w:color w:val="000000"/>
                <w:sz w:val="20"/>
              </w:rPr>
              <w:t xml:space="preserve">
организация ветеринарных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Выдача импортных карантинных </w:t>
            </w:r>
            <w:r>
              <w:br/>
            </w:r>
            <w:r>
              <w:rPr>
                <w:rFonts w:ascii="Times New Roman"/>
                <w:b w:val="false"/>
                <w:i w:val="false"/>
                <w:color w:val="000000"/>
                <w:sz w:val="20"/>
              </w:rPr>
              <w:t xml:space="preserve">
разрешений на подкарантинную </w:t>
            </w:r>
            <w:r>
              <w:br/>
            </w:r>
            <w:r>
              <w:rPr>
                <w:rFonts w:ascii="Times New Roman"/>
                <w:b w:val="false"/>
                <w:i w:val="false"/>
                <w:color w:val="000000"/>
                <w:sz w:val="20"/>
              </w:rPr>
              <w:t xml:space="preserve">
продукцию; </w:t>
            </w:r>
            <w:r>
              <w:br/>
            </w:r>
            <w:r>
              <w:rPr>
                <w:rFonts w:ascii="Times New Roman"/>
                <w:b w:val="false"/>
                <w:i w:val="false"/>
                <w:color w:val="000000"/>
                <w:sz w:val="20"/>
              </w:rPr>
              <w:t xml:space="preserve">
Проведение мониторинга и </w:t>
            </w:r>
            <w:r>
              <w:br/>
            </w:r>
            <w:r>
              <w:rPr>
                <w:rFonts w:ascii="Times New Roman"/>
                <w:b w:val="false"/>
                <w:i w:val="false"/>
                <w:color w:val="000000"/>
                <w:sz w:val="20"/>
              </w:rPr>
              <w:t xml:space="preserve">
контроль в области карантина и </w:t>
            </w:r>
            <w:r>
              <w:br/>
            </w:r>
            <w:r>
              <w:rPr>
                <w:rFonts w:ascii="Times New Roman"/>
                <w:b w:val="false"/>
                <w:i w:val="false"/>
                <w:color w:val="000000"/>
                <w:sz w:val="20"/>
              </w:rPr>
              <w:t xml:space="preserve">
защиты растений; </w:t>
            </w:r>
            <w:r>
              <w:br/>
            </w:r>
            <w:r>
              <w:rPr>
                <w:rFonts w:ascii="Times New Roman"/>
                <w:b w:val="false"/>
                <w:i w:val="false"/>
                <w:color w:val="000000"/>
                <w:sz w:val="20"/>
              </w:rPr>
              <w:t xml:space="preserve">
срок реализации: январь-декабрь.Посещение в порядке, </w:t>
            </w:r>
            <w:r>
              <w:br/>
            </w:r>
            <w:r>
              <w:rPr>
                <w:rFonts w:ascii="Times New Roman"/>
                <w:b w:val="false"/>
                <w:i w:val="false"/>
                <w:color w:val="000000"/>
                <w:sz w:val="20"/>
              </w:rPr>
              <w:t xml:space="preserve">
установленном </w:t>
            </w:r>
            <w:r>
              <w:br/>
            </w:r>
            <w:r>
              <w:rPr>
                <w:rFonts w:ascii="Times New Roman"/>
                <w:b w:val="false"/>
                <w:i w:val="false"/>
                <w:color w:val="000000"/>
                <w:sz w:val="20"/>
              </w:rPr>
              <w:t xml:space="preserve">
законо- </w:t>
            </w:r>
            <w:r>
              <w:br/>
            </w:r>
            <w:r>
              <w:rPr>
                <w:rFonts w:ascii="Times New Roman"/>
                <w:b w:val="false"/>
                <w:i w:val="false"/>
                <w:color w:val="000000"/>
                <w:sz w:val="20"/>
              </w:rPr>
              <w:t xml:space="preserve">
дательством Республики </w:t>
            </w:r>
            <w:r>
              <w:br/>
            </w:r>
            <w:r>
              <w:rPr>
                <w:rFonts w:ascii="Times New Roman"/>
                <w:b w:val="false"/>
                <w:i w:val="false"/>
                <w:color w:val="000000"/>
                <w:sz w:val="20"/>
              </w:rPr>
              <w:t xml:space="preserve">
Казахстан, объектов контроля с </w:t>
            </w:r>
            <w:r>
              <w:br/>
            </w:r>
            <w:r>
              <w:rPr>
                <w:rFonts w:ascii="Times New Roman"/>
                <w:b w:val="false"/>
                <w:i w:val="false"/>
                <w:color w:val="000000"/>
                <w:sz w:val="20"/>
              </w:rPr>
              <w:t xml:space="preserve">
целью проверки соблюдения ими </w:t>
            </w:r>
            <w:r>
              <w:br/>
            </w:r>
            <w:r>
              <w:rPr>
                <w:rFonts w:ascii="Times New Roman"/>
                <w:b w:val="false"/>
                <w:i w:val="false"/>
                <w:color w:val="000000"/>
                <w:sz w:val="20"/>
              </w:rPr>
              <w:t xml:space="preserve">
законо- </w:t>
            </w:r>
            <w:r>
              <w:br/>
            </w:r>
            <w:r>
              <w:rPr>
                <w:rFonts w:ascii="Times New Roman"/>
                <w:b w:val="false"/>
                <w:i w:val="false"/>
                <w:color w:val="000000"/>
                <w:sz w:val="20"/>
              </w:rPr>
              <w:t xml:space="preserve">
дательства Республики </w:t>
            </w:r>
            <w:r>
              <w:br/>
            </w:r>
            <w:r>
              <w:rPr>
                <w:rFonts w:ascii="Times New Roman"/>
                <w:b w:val="false"/>
                <w:i w:val="false"/>
                <w:color w:val="000000"/>
                <w:sz w:val="20"/>
              </w:rPr>
              <w:t xml:space="preserve">
Казахстан по вопросам </w:t>
            </w:r>
            <w:r>
              <w:br/>
            </w:r>
            <w:r>
              <w:rPr>
                <w:rFonts w:ascii="Times New Roman"/>
                <w:b w:val="false"/>
                <w:i w:val="false"/>
                <w:color w:val="000000"/>
                <w:sz w:val="20"/>
              </w:rPr>
              <w:t xml:space="preserve">
регулируемой </w:t>
            </w:r>
            <w:r>
              <w:br/>
            </w:r>
            <w:r>
              <w:rPr>
                <w:rFonts w:ascii="Times New Roman"/>
                <w:b w:val="false"/>
                <w:i w:val="false"/>
                <w:color w:val="000000"/>
                <w:sz w:val="20"/>
              </w:rPr>
              <w:t xml:space="preserve">
сферы; </w:t>
            </w:r>
            <w:r>
              <w:br/>
            </w:r>
            <w:r>
              <w:rPr>
                <w:rFonts w:ascii="Times New Roman"/>
                <w:b w:val="false"/>
                <w:i w:val="false"/>
                <w:color w:val="000000"/>
                <w:sz w:val="20"/>
              </w:rPr>
              <w:t xml:space="preserve">
срок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Осуществление внутреннего </w:t>
            </w:r>
            <w:r>
              <w:br/>
            </w:r>
            <w:r>
              <w:rPr>
                <w:rFonts w:ascii="Times New Roman"/>
                <w:b w:val="false"/>
                <w:i w:val="false"/>
                <w:color w:val="000000"/>
                <w:sz w:val="20"/>
              </w:rPr>
              <w:t xml:space="preserve">
контроля под- </w:t>
            </w:r>
            <w:r>
              <w:br/>
            </w:r>
            <w:r>
              <w:rPr>
                <w:rFonts w:ascii="Times New Roman"/>
                <w:b w:val="false"/>
                <w:i w:val="false"/>
                <w:color w:val="000000"/>
                <w:sz w:val="20"/>
              </w:rPr>
              <w:t xml:space="preserve">
ведомственных </w:t>
            </w:r>
            <w:r>
              <w:br/>
            </w:r>
            <w:r>
              <w:rPr>
                <w:rFonts w:ascii="Times New Roman"/>
                <w:b w:val="false"/>
                <w:i w:val="false"/>
                <w:color w:val="000000"/>
                <w:sz w:val="20"/>
              </w:rPr>
              <w:t xml:space="preserve">
учреждений и организаций; </w:t>
            </w:r>
            <w:r>
              <w:br/>
            </w:r>
            <w:r>
              <w:rPr>
                <w:rFonts w:ascii="Times New Roman"/>
                <w:b w:val="false"/>
                <w:i w:val="false"/>
                <w:color w:val="000000"/>
                <w:sz w:val="20"/>
              </w:rPr>
              <w:t xml:space="preserve">
срок реализации: январь-декабрь.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территори-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органов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и обеспечение </w:t>
            </w:r>
            <w:r>
              <w:br/>
            </w:r>
            <w:r>
              <w:rPr>
                <w:rFonts w:ascii="Times New Roman"/>
                <w:b w:val="false"/>
                <w:i w:val="false"/>
                <w:color w:val="000000"/>
                <w:sz w:val="20"/>
              </w:rPr>
              <w:t xml:space="preserve">
аппарата тер- </w:t>
            </w:r>
            <w:r>
              <w:br/>
            </w:r>
            <w:r>
              <w:rPr>
                <w:rFonts w:ascii="Times New Roman"/>
                <w:b w:val="false"/>
                <w:i w:val="false"/>
                <w:color w:val="000000"/>
                <w:sz w:val="20"/>
              </w:rPr>
              <w:t xml:space="preserve">
риториальных </w:t>
            </w:r>
            <w:r>
              <w:br/>
            </w:r>
            <w:r>
              <w:rPr>
                <w:rFonts w:ascii="Times New Roman"/>
                <w:b w:val="false"/>
                <w:i w:val="false"/>
                <w:color w:val="000000"/>
                <w:sz w:val="20"/>
              </w:rPr>
              <w:t xml:space="preserve">
органов Министерства сельского хозяйства Республики Казахстан согласно утвержденного лимита штатной численности - 7685 единиц; </w:t>
            </w:r>
            <w:r>
              <w:br/>
            </w:r>
            <w:r>
              <w:rPr>
                <w:rFonts w:ascii="Times New Roman"/>
                <w:b w:val="false"/>
                <w:i w:val="false"/>
                <w:color w:val="000000"/>
                <w:sz w:val="20"/>
              </w:rPr>
              <w:t xml:space="preserve">
срок реализации: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Содержание транспорта в </w:t>
            </w:r>
            <w:r>
              <w:br/>
            </w:r>
            <w:r>
              <w:rPr>
                <w:rFonts w:ascii="Times New Roman"/>
                <w:b w:val="false"/>
                <w:i w:val="false"/>
                <w:color w:val="000000"/>
                <w:sz w:val="20"/>
              </w:rPr>
              <w:t xml:space="preserve">
количестве 1250 единиц, </w:t>
            </w:r>
            <w:r>
              <w:br/>
            </w:r>
            <w:r>
              <w:rPr>
                <w:rFonts w:ascii="Times New Roman"/>
                <w:b w:val="false"/>
                <w:i w:val="false"/>
                <w:color w:val="000000"/>
                <w:sz w:val="20"/>
              </w:rPr>
              <w:t xml:space="preserve">
в том числе специального </w:t>
            </w:r>
            <w:r>
              <w:br/>
            </w:r>
            <w:r>
              <w:rPr>
                <w:rFonts w:ascii="Times New Roman"/>
                <w:b w:val="false"/>
                <w:i w:val="false"/>
                <w:color w:val="000000"/>
                <w:sz w:val="20"/>
              </w:rPr>
              <w:t xml:space="preserve">
автотранспорта в количестве 695 единиц, служебного </w:t>
            </w:r>
            <w:r>
              <w:br/>
            </w:r>
            <w:r>
              <w:rPr>
                <w:rFonts w:ascii="Times New Roman"/>
                <w:b w:val="false"/>
                <w:i w:val="false"/>
                <w:color w:val="000000"/>
                <w:sz w:val="20"/>
              </w:rPr>
              <w:t xml:space="preserve">
автотранспорта в количестве 247 единиц, морского, речного, </w:t>
            </w:r>
            <w:r>
              <w:br/>
            </w:r>
            <w:r>
              <w:rPr>
                <w:rFonts w:ascii="Times New Roman"/>
                <w:b w:val="false"/>
                <w:i w:val="false"/>
                <w:color w:val="000000"/>
                <w:sz w:val="20"/>
              </w:rPr>
              <w:t xml:space="preserve">
маломерного водного транспорта в </w:t>
            </w:r>
            <w:r>
              <w:br/>
            </w:r>
            <w:r>
              <w:rPr>
                <w:rFonts w:ascii="Times New Roman"/>
                <w:b w:val="false"/>
                <w:i w:val="false"/>
                <w:color w:val="000000"/>
                <w:sz w:val="20"/>
              </w:rPr>
              <w:t xml:space="preserve">
количестве 308 единиц, </w:t>
            </w:r>
            <w:r>
              <w:br/>
            </w:r>
            <w:r>
              <w:rPr>
                <w:rFonts w:ascii="Times New Roman"/>
                <w:b w:val="false"/>
                <w:i w:val="false"/>
                <w:color w:val="000000"/>
                <w:sz w:val="20"/>
              </w:rPr>
              <w:t xml:space="preserve">
согласно утвержденному </w:t>
            </w:r>
            <w:r>
              <w:br/>
            </w:r>
            <w:r>
              <w:rPr>
                <w:rFonts w:ascii="Times New Roman"/>
                <w:b w:val="false"/>
                <w:i w:val="false"/>
                <w:color w:val="000000"/>
                <w:sz w:val="20"/>
              </w:rPr>
              <w:t xml:space="preserve">
нормативу положенности, для обеспечения </w:t>
            </w:r>
            <w:r>
              <w:br/>
            </w:r>
            <w:r>
              <w:rPr>
                <w:rFonts w:ascii="Times New Roman"/>
                <w:b w:val="false"/>
                <w:i w:val="false"/>
                <w:color w:val="000000"/>
                <w:sz w:val="20"/>
              </w:rPr>
              <w:t xml:space="preserve">
бесперебойной </w:t>
            </w:r>
            <w:r>
              <w:br/>
            </w:r>
            <w:r>
              <w:rPr>
                <w:rFonts w:ascii="Times New Roman"/>
                <w:b w:val="false"/>
                <w:i w:val="false"/>
                <w:color w:val="000000"/>
                <w:sz w:val="20"/>
              </w:rPr>
              <w:t xml:space="preserve">
работы с целью выполнения </w:t>
            </w:r>
            <w:r>
              <w:br/>
            </w:r>
            <w:r>
              <w:rPr>
                <w:rFonts w:ascii="Times New Roman"/>
                <w:b w:val="false"/>
                <w:i w:val="false"/>
                <w:color w:val="000000"/>
                <w:sz w:val="20"/>
              </w:rPr>
              <w:t xml:space="preserve">
возложенных на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органы функций;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Техническое обслуживание и ремонт ксероксов в количестве 347 единиц, факсов в количестве 317 единиц; срок реализации: январь-декабрь. </w:t>
            </w:r>
            <w:r>
              <w:br/>
            </w:r>
            <w:r>
              <w:rPr>
                <w:rFonts w:ascii="Times New Roman"/>
                <w:b w:val="false"/>
                <w:i w:val="false"/>
                <w:color w:val="000000"/>
                <w:sz w:val="20"/>
              </w:rPr>
              <w:t xml:space="preserve">
Оплата услуг по изготовлению </w:t>
            </w:r>
            <w:r>
              <w:br/>
            </w:r>
            <w:r>
              <w:rPr>
                <w:rFonts w:ascii="Times New Roman"/>
                <w:b w:val="false"/>
                <w:i w:val="false"/>
                <w:color w:val="000000"/>
                <w:sz w:val="20"/>
              </w:rPr>
              <w:t xml:space="preserve">
бланочной продукции по </w:t>
            </w:r>
            <w:r>
              <w:br/>
            </w:r>
            <w:r>
              <w:rPr>
                <w:rFonts w:ascii="Times New Roman"/>
                <w:b w:val="false"/>
                <w:i w:val="false"/>
                <w:color w:val="000000"/>
                <w:sz w:val="20"/>
              </w:rPr>
              <w:t xml:space="preserve">
наличию и движению зерна у физических и юридических лиц, располо- </w:t>
            </w:r>
            <w:r>
              <w:br/>
            </w:r>
            <w:r>
              <w:rPr>
                <w:rFonts w:ascii="Times New Roman"/>
                <w:b w:val="false"/>
                <w:i w:val="false"/>
                <w:color w:val="000000"/>
                <w:sz w:val="20"/>
              </w:rPr>
              <w:t xml:space="preserve">
женных на территории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Осуществление государствен- </w:t>
            </w:r>
            <w:r>
              <w:br/>
            </w:r>
            <w:r>
              <w:rPr>
                <w:rFonts w:ascii="Times New Roman"/>
                <w:b w:val="false"/>
                <w:i w:val="false"/>
                <w:color w:val="000000"/>
                <w:sz w:val="20"/>
              </w:rPr>
              <w:t xml:space="preserve">
ного фито- </w:t>
            </w:r>
            <w:r>
              <w:br/>
            </w:r>
            <w:r>
              <w:rPr>
                <w:rFonts w:ascii="Times New Roman"/>
                <w:b w:val="false"/>
                <w:i w:val="false"/>
                <w:color w:val="000000"/>
                <w:sz w:val="20"/>
              </w:rPr>
              <w:t xml:space="preserve">
санитарного контроля по </w:t>
            </w:r>
            <w:r>
              <w:br/>
            </w:r>
            <w:r>
              <w:rPr>
                <w:rFonts w:ascii="Times New Roman"/>
                <w:b w:val="false"/>
                <w:i w:val="false"/>
                <w:color w:val="000000"/>
                <w:sz w:val="20"/>
              </w:rPr>
              <w:t xml:space="preserve">
защите и карантину растений;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Осуществление государствен- </w:t>
            </w:r>
            <w:r>
              <w:br/>
            </w:r>
            <w:r>
              <w:rPr>
                <w:rFonts w:ascii="Times New Roman"/>
                <w:b w:val="false"/>
                <w:i w:val="false"/>
                <w:color w:val="000000"/>
                <w:sz w:val="20"/>
              </w:rPr>
              <w:t xml:space="preserve">
ного ветеринар- </w:t>
            </w:r>
            <w:r>
              <w:br/>
            </w:r>
            <w:r>
              <w:rPr>
                <w:rFonts w:ascii="Times New Roman"/>
                <w:b w:val="false"/>
                <w:i w:val="false"/>
                <w:color w:val="000000"/>
                <w:sz w:val="20"/>
              </w:rPr>
              <w:t xml:space="preserve">
ного контроля;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Проведение государственной </w:t>
            </w:r>
            <w:r>
              <w:br/>
            </w:r>
            <w:r>
              <w:rPr>
                <w:rFonts w:ascii="Times New Roman"/>
                <w:b w:val="false"/>
                <w:i w:val="false"/>
                <w:color w:val="000000"/>
                <w:sz w:val="20"/>
              </w:rPr>
              <w:t xml:space="preserve">
регистрации, технического </w:t>
            </w:r>
            <w:r>
              <w:br/>
            </w:r>
            <w:r>
              <w:rPr>
                <w:rFonts w:ascii="Times New Roman"/>
                <w:b w:val="false"/>
                <w:i w:val="false"/>
                <w:color w:val="000000"/>
                <w:sz w:val="20"/>
              </w:rPr>
              <w:t xml:space="preserve">
осмотра тракторов, прием экзаменов </w:t>
            </w:r>
            <w:r>
              <w:br/>
            </w:r>
            <w:r>
              <w:rPr>
                <w:rFonts w:ascii="Times New Roman"/>
                <w:b w:val="false"/>
                <w:i w:val="false"/>
                <w:color w:val="000000"/>
                <w:sz w:val="20"/>
              </w:rPr>
              <w:t xml:space="preserve">
и выдача </w:t>
            </w:r>
            <w:r>
              <w:br/>
            </w:r>
            <w:r>
              <w:rPr>
                <w:rFonts w:ascii="Times New Roman"/>
                <w:b w:val="false"/>
                <w:i w:val="false"/>
                <w:color w:val="000000"/>
                <w:sz w:val="20"/>
              </w:rPr>
              <w:t xml:space="preserve">
удостоверений на право </w:t>
            </w:r>
            <w:r>
              <w:br/>
            </w:r>
            <w:r>
              <w:rPr>
                <w:rFonts w:ascii="Times New Roman"/>
                <w:b w:val="false"/>
                <w:i w:val="false"/>
                <w:color w:val="000000"/>
                <w:sz w:val="20"/>
              </w:rPr>
              <w:t xml:space="preserve">
управления тракторами и тому подобное; </w:t>
            </w:r>
            <w:r>
              <w:br/>
            </w:r>
            <w:r>
              <w:rPr>
                <w:rFonts w:ascii="Times New Roman"/>
                <w:b w:val="false"/>
                <w:i w:val="false"/>
                <w:color w:val="000000"/>
                <w:sz w:val="20"/>
              </w:rPr>
              <w:t xml:space="preserve">
срок реализации: январь-декабрь. </w:t>
            </w:r>
            <w:r>
              <w:br/>
            </w:r>
            <w:r>
              <w:rPr>
                <w:rFonts w:ascii="Times New Roman"/>
                <w:b w:val="false"/>
                <w:i w:val="false"/>
                <w:color w:val="000000"/>
                <w:sz w:val="20"/>
              </w:rPr>
              <w:t xml:space="preserve">
Погашение кредиторской задолженности перед работниками территориальных подразделений по выплате заработной платы текущего года и выходного пособия, образовавшегося в результате передачи штатной численности территориальных органов местным исполнительным органам; срок реализации: июль-декабрь.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служащих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услуг по </w:t>
            </w:r>
            <w:r>
              <w:br/>
            </w:r>
            <w:r>
              <w:rPr>
                <w:rFonts w:ascii="Times New Roman"/>
                <w:b w:val="false"/>
                <w:i w:val="false"/>
                <w:color w:val="000000"/>
                <w:sz w:val="20"/>
              </w:rPr>
              <w:t xml:space="preserve">
повышению квалификации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служащих по десяти темам: </w:t>
            </w:r>
            <w:r>
              <w:br/>
            </w:r>
            <w:r>
              <w:rPr>
                <w:rFonts w:ascii="Times New Roman"/>
                <w:b w:val="false"/>
                <w:i w:val="false"/>
                <w:color w:val="000000"/>
                <w:sz w:val="20"/>
              </w:rPr>
              <w:t xml:space="preserve">
1) защиты и карантина растений; </w:t>
            </w:r>
            <w:r>
              <w:br/>
            </w:r>
            <w:r>
              <w:rPr>
                <w:rFonts w:ascii="Times New Roman"/>
                <w:b w:val="false"/>
                <w:i w:val="false"/>
                <w:color w:val="000000"/>
                <w:sz w:val="20"/>
              </w:rPr>
              <w:t xml:space="preserve">
2) ветеринарии; </w:t>
            </w:r>
            <w:r>
              <w:br/>
            </w:r>
            <w:r>
              <w:rPr>
                <w:rFonts w:ascii="Times New Roman"/>
                <w:b w:val="false"/>
                <w:i w:val="false"/>
                <w:color w:val="000000"/>
                <w:sz w:val="20"/>
              </w:rPr>
              <w:t xml:space="preserve">
3) технической инспекции; </w:t>
            </w:r>
            <w:r>
              <w:br/>
            </w:r>
            <w:r>
              <w:rPr>
                <w:rFonts w:ascii="Times New Roman"/>
                <w:b w:val="false"/>
                <w:i w:val="false"/>
                <w:color w:val="000000"/>
                <w:sz w:val="20"/>
              </w:rPr>
              <w:t xml:space="preserve">
4) семенного и зернового инс- </w:t>
            </w:r>
            <w:r>
              <w:br/>
            </w:r>
            <w:r>
              <w:rPr>
                <w:rFonts w:ascii="Times New Roman"/>
                <w:b w:val="false"/>
                <w:i w:val="false"/>
                <w:color w:val="000000"/>
                <w:sz w:val="20"/>
              </w:rPr>
              <w:t xml:space="preserve">
пектирования; </w:t>
            </w:r>
            <w:r>
              <w:br/>
            </w:r>
            <w:r>
              <w:rPr>
                <w:rFonts w:ascii="Times New Roman"/>
                <w:b w:val="false"/>
                <w:i w:val="false"/>
                <w:color w:val="000000"/>
                <w:sz w:val="20"/>
              </w:rPr>
              <w:t xml:space="preserve">
5) племенного дела; </w:t>
            </w:r>
            <w:r>
              <w:br/>
            </w:r>
            <w:r>
              <w:rPr>
                <w:rFonts w:ascii="Times New Roman"/>
                <w:b w:val="false"/>
                <w:i w:val="false"/>
                <w:color w:val="000000"/>
                <w:sz w:val="20"/>
              </w:rPr>
              <w:t xml:space="preserve">
6) рыбного хозяйства; </w:t>
            </w:r>
            <w:r>
              <w:br/>
            </w:r>
            <w:r>
              <w:rPr>
                <w:rFonts w:ascii="Times New Roman"/>
                <w:b w:val="false"/>
                <w:i w:val="false"/>
                <w:color w:val="000000"/>
                <w:sz w:val="20"/>
              </w:rPr>
              <w:t xml:space="preserve">
7) лесного хозяйства; </w:t>
            </w:r>
            <w:r>
              <w:br/>
            </w:r>
            <w:r>
              <w:rPr>
                <w:rFonts w:ascii="Times New Roman"/>
                <w:b w:val="false"/>
                <w:i w:val="false"/>
                <w:color w:val="000000"/>
                <w:sz w:val="20"/>
              </w:rPr>
              <w:t xml:space="preserve">
8) водного хозяйства; </w:t>
            </w:r>
            <w:r>
              <w:br/>
            </w:r>
            <w:r>
              <w:rPr>
                <w:rFonts w:ascii="Times New Roman"/>
                <w:b w:val="false"/>
                <w:i w:val="false"/>
                <w:color w:val="000000"/>
                <w:sz w:val="20"/>
              </w:rPr>
              <w:t xml:space="preserve">
9) инфор- </w:t>
            </w:r>
            <w:r>
              <w:br/>
            </w:r>
            <w:r>
              <w:rPr>
                <w:rFonts w:ascii="Times New Roman"/>
                <w:b w:val="false"/>
                <w:i w:val="false"/>
                <w:color w:val="000000"/>
                <w:sz w:val="20"/>
              </w:rPr>
              <w:t xml:space="preserve">
мационно-мар- </w:t>
            </w:r>
            <w:r>
              <w:br/>
            </w:r>
            <w:r>
              <w:rPr>
                <w:rFonts w:ascii="Times New Roman"/>
                <w:b w:val="false"/>
                <w:i w:val="false"/>
                <w:color w:val="000000"/>
                <w:sz w:val="20"/>
              </w:rPr>
              <w:t xml:space="preserve">
кетингового обслуживания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10) применение законодатель-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Республики Казахстан, основ госу- </w:t>
            </w:r>
            <w:r>
              <w:br/>
            </w:r>
            <w:r>
              <w:rPr>
                <w:rFonts w:ascii="Times New Roman"/>
                <w:b w:val="false"/>
                <w:i w:val="false"/>
                <w:color w:val="000000"/>
                <w:sz w:val="20"/>
              </w:rPr>
              <w:t xml:space="preserve">
дарственного управления; </w:t>
            </w:r>
            <w:r>
              <w:br/>
            </w:r>
            <w:r>
              <w:rPr>
                <w:rFonts w:ascii="Times New Roman"/>
                <w:b w:val="false"/>
                <w:i w:val="false"/>
                <w:color w:val="000000"/>
                <w:sz w:val="20"/>
              </w:rPr>
              <w:t xml:space="preserve">
срок реализации: февраль-ноябрь. </w:t>
            </w:r>
            <w:r>
              <w:br/>
            </w:r>
            <w:r>
              <w:rPr>
                <w:rFonts w:ascii="Times New Roman"/>
                <w:b w:val="false"/>
                <w:i w:val="false"/>
                <w:color w:val="000000"/>
                <w:sz w:val="20"/>
              </w:rPr>
              <w:t xml:space="preserve">
Обучение госу- </w:t>
            </w:r>
            <w:r>
              <w:br/>
            </w:r>
            <w:r>
              <w:rPr>
                <w:rFonts w:ascii="Times New Roman"/>
                <w:b w:val="false"/>
                <w:i w:val="false"/>
                <w:color w:val="000000"/>
                <w:sz w:val="20"/>
              </w:rPr>
              <w:t xml:space="preserve">
дарственному и </w:t>
            </w:r>
            <w:r>
              <w:br/>
            </w:r>
            <w:r>
              <w:rPr>
                <w:rFonts w:ascii="Times New Roman"/>
                <w:b w:val="false"/>
                <w:i w:val="false"/>
                <w:color w:val="000000"/>
                <w:sz w:val="20"/>
              </w:rPr>
              <w:t xml:space="preserve">
английскому языкам; </w:t>
            </w:r>
            <w:r>
              <w:br/>
            </w:r>
            <w:r>
              <w:rPr>
                <w:rFonts w:ascii="Times New Roman"/>
                <w:b w:val="false"/>
                <w:i w:val="false"/>
                <w:color w:val="000000"/>
                <w:sz w:val="20"/>
              </w:rPr>
              <w:t xml:space="preserve">
срок реализации: февраль- ноябрь.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помещений и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r>
              <w:br/>
            </w: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капитального </w:t>
            </w:r>
            <w:r>
              <w:br/>
            </w:r>
            <w:r>
              <w:rPr>
                <w:rFonts w:ascii="Times New Roman"/>
                <w:b w:val="false"/>
                <w:i w:val="false"/>
                <w:color w:val="000000"/>
                <w:sz w:val="20"/>
              </w:rPr>
              <w:t xml:space="preserve">
ремонта адми- </w:t>
            </w:r>
            <w:r>
              <w:br/>
            </w:r>
            <w:r>
              <w:rPr>
                <w:rFonts w:ascii="Times New Roman"/>
                <w:b w:val="false"/>
                <w:i w:val="false"/>
                <w:color w:val="000000"/>
                <w:sz w:val="20"/>
              </w:rPr>
              <w:t xml:space="preserve">
нистративного </w:t>
            </w:r>
            <w:r>
              <w:br/>
            </w:r>
            <w:r>
              <w:rPr>
                <w:rFonts w:ascii="Times New Roman"/>
                <w:b w:val="false"/>
                <w:i w:val="false"/>
                <w:color w:val="000000"/>
                <w:sz w:val="20"/>
              </w:rPr>
              <w:t xml:space="preserve">
здания      Кызылординского </w:t>
            </w:r>
            <w:r>
              <w:br/>
            </w:r>
            <w:r>
              <w:rPr>
                <w:rFonts w:ascii="Times New Roman"/>
                <w:b w:val="false"/>
                <w:i w:val="false"/>
                <w:color w:val="000000"/>
                <w:sz w:val="20"/>
              </w:rPr>
              <w:t xml:space="preserve">
областного тер- </w:t>
            </w:r>
            <w:r>
              <w:br/>
            </w:r>
            <w:r>
              <w:rPr>
                <w:rFonts w:ascii="Times New Roman"/>
                <w:b w:val="false"/>
                <w:i w:val="false"/>
                <w:color w:val="000000"/>
                <w:sz w:val="20"/>
              </w:rPr>
              <w:t xml:space="preserve">
риториального </w:t>
            </w:r>
            <w:r>
              <w:br/>
            </w:r>
            <w:r>
              <w:rPr>
                <w:rFonts w:ascii="Times New Roman"/>
                <w:b w:val="false"/>
                <w:i w:val="false"/>
                <w:color w:val="000000"/>
                <w:sz w:val="20"/>
              </w:rPr>
              <w:t xml:space="preserve">
управления     Министерства </w:t>
            </w:r>
            <w:r>
              <w:br/>
            </w:r>
            <w:r>
              <w:rPr>
                <w:rFonts w:ascii="Times New Roman"/>
                <w:b w:val="false"/>
                <w:i w:val="false"/>
                <w:color w:val="000000"/>
                <w:sz w:val="20"/>
              </w:rPr>
              <w:t xml:space="preserve">
сельского хозяйства Республики Казахстан; срок реализации: март-декабрь.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для централь- </w:t>
            </w:r>
            <w:r>
              <w:br/>
            </w:r>
            <w:r>
              <w:rPr>
                <w:rFonts w:ascii="Times New Roman"/>
                <w:b w:val="false"/>
                <w:i w:val="false"/>
                <w:color w:val="000000"/>
                <w:sz w:val="20"/>
              </w:rPr>
              <w:t xml:space="preserve">
ного аппарата: кресло для </w:t>
            </w:r>
            <w:r>
              <w:br/>
            </w:r>
            <w:r>
              <w:rPr>
                <w:rFonts w:ascii="Times New Roman"/>
                <w:b w:val="false"/>
                <w:i w:val="false"/>
                <w:color w:val="000000"/>
                <w:sz w:val="20"/>
              </w:rPr>
              <w:t xml:space="preserve">
руководителя,  пылесосы; </w:t>
            </w:r>
            <w:r>
              <w:br/>
            </w:r>
            <w:r>
              <w:rPr>
                <w:rFonts w:ascii="Times New Roman"/>
                <w:b w:val="false"/>
                <w:i w:val="false"/>
                <w:color w:val="000000"/>
                <w:sz w:val="20"/>
              </w:rPr>
              <w:t xml:space="preserve">
кондиционеры,  барабан для цветной печати, </w:t>
            </w:r>
            <w:r>
              <w:br/>
            </w:r>
            <w:r>
              <w:rPr>
                <w:rFonts w:ascii="Times New Roman"/>
                <w:b w:val="false"/>
                <w:i w:val="false"/>
                <w:color w:val="000000"/>
                <w:sz w:val="20"/>
              </w:rPr>
              <w:t xml:space="preserve">
офисная мебель; </w:t>
            </w:r>
            <w:r>
              <w:br/>
            </w:r>
            <w:r>
              <w:rPr>
                <w:rFonts w:ascii="Times New Roman"/>
                <w:b w:val="false"/>
                <w:i w:val="false"/>
                <w:color w:val="000000"/>
                <w:sz w:val="20"/>
              </w:rPr>
              <w:t xml:space="preserve">
срок реализации: февраль-июнь. </w:t>
            </w:r>
            <w:r>
              <w:br/>
            </w:r>
            <w:r>
              <w:rPr>
                <w:rFonts w:ascii="Times New Roman"/>
                <w:b w:val="false"/>
                <w:i w:val="false"/>
                <w:color w:val="000000"/>
                <w:sz w:val="20"/>
              </w:rPr>
              <w:t xml:space="preserve">
Приобретение для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Казахстан: </w:t>
            </w:r>
            <w:r>
              <w:br/>
            </w:r>
            <w:r>
              <w:rPr>
                <w:rFonts w:ascii="Times New Roman"/>
                <w:b w:val="false"/>
                <w:i w:val="false"/>
                <w:color w:val="000000"/>
                <w:sz w:val="20"/>
              </w:rPr>
              <w:t xml:space="preserve">
копировальные аппараты, </w:t>
            </w:r>
            <w:r>
              <w:br/>
            </w:r>
            <w:r>
              <w:rPr>
                <w:rFonts w:ascii="Times New Roman"/>
                <w:b w:val="false"/>
                <w:i w:val="false"/>
                <w:color w:val="000000"/>
                <w:sz w:val="20"/>
              </w:rPr>
              <w:t xml:space="preserve">
комплекты "Новый офис", столы заседаний; </w:t>
            </w:r>
            <w:r>
              <w:br/>
            </w:r>
            <w:r>
              <w:rPr>
                <w:rFonts w:ascii="Times New Roman"/>
                <w:b w:val="false"/>
                <w:i w:val="false"/>
                <w:color w:val="000000"/>
                <w:sz w:val="20"/>
              </w:rPr>
              <w:t xml:space="preserve">
срок реализации: февраль-июль. </w:t>
            </w:r>
            <w:r>
              <w:br/>
            </w:r>
            <w:r>
              <w:rPr>
                <w:rFonts w:ascii="Times New Roman"/>
                <w:b w:val="false"/>
                <w:i w:val="false"/>
                <w:color w:val="000000"/>
                <w:sz w:val="20"/>
              </w:rPr>
              <w:t xml:space="preserve">
Приобретение для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лесного и охотничьего </w:t>
            </w:r>
            <w:r>
              <w:br/>
            </w:r>
            <w:r>
              <w:rPr>
                <w:rFonts w:ascii="Times New Roman"/>
                <w:b w:val="false"/>
                <w:i w:val="false"/>
                <w:color w:val="000000"/>
                <w:sz w:val="20"/>
              </w:rPr>
              <w:t xml:space="preserve">
хозяйства: приборы ночного </w:t>
            </w:r>
            <w:r>
              <w:br/>
            </w:r>
            <w:r>
              <w:rPr>
                <w:rFonts w:ascii="Times New Roman"/>
                <w:b w:val="false"/>
                <w:i w:val="false"/>
                <w:color w:val="000000"/>
                <w:sz w:val="20"/>
              </w:rPr>
              <w:t xml:space="preserve">
видения, спутниковый навигатор, </w:t>
            </w:r>
            <w:r>
              <w:br/>
            </w:r>
            <w:r>
              <w:rPr>
                <w:rFonts w:ascii="Times New Roman"/>
                <w:b w:val="false"/>
                <w:i w:val="false"/>
                <w:color w:val="000000"/>
                <w:sz w:val="20"/>
              </w:rPr>
              <w:t xml:space="preserve">
оружие, мотоциклы, сейфы; </w:t>
            </w:r>
            <w:r>
              <w:br/>
            </w:r>
            <w:r>
              <w:rPr>
                <w:rFonts w:ascii="Times New Roman"/>
                <w:b w:val="false"/>
                <w:i w:val="false"/>
                <w:color w:val="000000"/>
                <w:sz w:val="20"/>
              </w:rPr>
              <w:t xml:space="preserve">
срок реализации: февраль-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Приобретение для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рыбного хозяйства: </w:t>
            </w:r>
            <w:r>
              <w:br/>
            </w:r>
            <w:r>
              <w:rPr>
                <w:rFonts w:ascii="Times New Roman"/>
                <w:b w:val="false"/>
                <w:i w:val="false"/>
                <w:color w:val="000000"/>
                <w:sz w:val="20"/>
              </w:rPr>
              <w:t xml:space="preserve">
лодочные моторы, лодки, </w:t>
            </w:r>
            <w:r>
              <w:br/>
            </w:r>
            <w:r>
              <w:rPr>
                <w:rFonts w:ascii="Times New Roman"/>
                <w:b w:val="false"/>
                <w:i w:val="false"/>
                <w:color w:val="000000"/>
                <w:sz w:val="20"/>
              </w:rPr>
              <w:t xml:space="preserve">
приборы ночного </w:t>
            </w:r>
            <w:r>
              <w:br/>
            </w:r>
            <w:r>
              <w:rPr>
                <w:rFonts w:ascii="Times New Roman"/>
                <w:b w:val="false"/>
                <w:i w:val="false"/>
                <w:color w:val="000000"/>
                <w:sz w:val="20"/>
              </w:rPr>
              <w:t xml:space="preserve">
видения, </w:t>
            </w:r>
            <w:r>
              <w:br/>
            </w:r>
            <w:r>
              <w:rPr>
                <w:rFonts w:ascii="Times New Roman"/>
                <w:b w:val="false"/>
                <w:i w:val="false"/>
                <w:color w:val="000000"/>
                <w:sz w:val="20"/>
              </w:rPr>
              <w:t xml:space="preserve">
телефонные аппараты, комплект мебели, </w:t>
            </w:r>
            <w:r>
              <w:br/>
            </w:r>
            <w:r>
              <w:rPr>
                <w:rFonts w:ascii="Times New Roman"/>
                <w:b w:val="false"/>
                <w:i w:val="false"/>
                <w:color w:val="000000"/>
                <w:sz w:val="20"/>
              </w:rPr>
              <w:t xml:space="preserve">
радиостанции, снегоход, </w:t>
            </w:r>
            <w:r>
              <w:br/>
            </w:r>
            <w:r>
              <w:rPr>
                <w:rFonts w:ascii="Times New Roman"/>
                <w:b w:val="false"/>
                <w:i w:val="false"/>
                <w:color w:val="000000"/>
                <w:sz w:val="20"/>
              </w:rPr>
              <w:t xml:space="preserve">
прицепы, аэросани для </w:t>
            </w:r>
            <w:r>
              <w:br/>
            </w:r>
            <w:r>
              <w:rPr>
                <w:rFonts w:ascii="Times New Roman"/>
                <w:b w:val="false"/>
                <w:i w:val="false"/>
                <w:color w:val="000000"/>
                <w:sz w:val="20"/>
              </w:rPr>
              <w:t xml:space="preserve">
передвижения по водной </w:t>
            </w:r>
            <w:r>
              <w:br/>
            </w:r>
            <w:r>
              <w:rPr>
                <w:rFonts w:ascii="Times New Roman"/>
                <w:b w:val="false"/>
                <w:i w:val="false"/>
                <w:color w:val="000000"/>
                <w:sz w:val="20"/>
              </w:rPr>
              <w:t xml:space="preserve">
поверхности и по бездорожью в </w:t>
            </w:r>
            <w:r>
              <w:br/>
            </w:r>
            <w:r>
              <w:rPr>
                <w:rFonts w:ascii="Times New Roman"/>
                <w:b w:val="false"/>
                <w:i w:val="false"/>
                <w:color w:val="000000"/>
                <w:sz w:val="20"/>
              </w:rPr>
              <w:t xml:space="preserve">
зимних условиях, при </w:t>
            </w:r>
            <w:r>
              <w:br/>
            </w:r>
            <w:r>
              <w:rPr>
                <w:rFonts w:ascii="Times New Roman"/>
                <w:b w:val="false"/>
                <w:i w:val="false"/>
                <w:color w:val="000000"/>
                <w:sz w:val="20"/>
              </w:rPr>
              <w:t xml:space="preserve">
проведении оперативных </w:t>
            </w:r>
            <w:r>
              <w:br/>
            </w:r>
            <w:r>
              <w:rPr>
                <w:rFonts w:ascii="Times New Roman"/>
                <w:b w:val="false"/>
                <w:i w:val="false"/>
                <w:color w:val="000000"/>
                <w:sz w:val="20"/>
              </w:rPr>
              <w:t xml:space="preserve">
мероприятий рыбоохраны, </w:t>
            </w:r>
            <w:r>
              <w:br/>
            </w:r>
            <w:r>
              <w:rPr>
                <w:rFonts w:ascii="Times New Roman"/>
                <w:b w:val="false"/>
                <w:i w:val="false"/>
                <w:color w:val="000000"/>
                <w:sz w:val="20"/>
              </w:rPr>
              <w:t xml:space="preserve">
презентационное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громкоговорящие </w:t>
            </w:r>
            <w:r>
              <w:br/>
            </w:r>
            <w:r>
              <w:rPr>
                <w:rFonts w:ascii="Times New Roman"/>
                <w:b w:val="false"/>
                <w:i w:val="false"/>
                <w:color w:val="000000"/>
                <w:sz w:val="20"/>
              </w:rPr>
              <w:t xml:space="preserve">
установки связи, </w:t>
            </w:r>
            <w:r>
              <w:br/>
            </w:r>
            <w:r>
              <w:rPr>
                <w:rFonts w:ascii="Times New Roman"/>
                <w:b w:val="false"/>
                <w:i w:val="false"/>
                <w:color w:val="000000"/>
                <w:sz w:val="20"/>
              </w:rPr>
              <w:t xml:space="preserve">
катер класса "Море", лабораторное оборудование, бинокли, специальные фонари, факсы; </w:t>
            </w:r>
            <w:r>
              <w:br/>
            </w:r>
            <w:r>
              <w:rPr>
                <w:rFonts w:ascii="Times New Roman"/>
                <w:b w:val="false"/>
                <w:i w:val="false"/>
                <w:color w:val="000000"/>
                <w:sz w:val="20"/>
              </w:rPr>
              <w:t xml:space="preserve">
срок реализации: февраль-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Приобретение для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управления Комитета по водным ресурсам: рабочие станции, переплетные аппараты, сейфы, ламинаторы, факсы, </w:t>
            </w:r>
            <w:r>
              <w:br/>
            </w:r>
            <w:r>
              <w:rPr>
                <w:rFonts w:ascii="Times New Roman"/>
                <w:b w:val="false"/>
                <w:i w:val="false"/>
                <w:color w:val="000000"/>
                <w:sz w:val="20"/>
              </w:rPr>
              <w:t xml:space="preserve">
холодильники; срок реализации: март-ноябрь. </w:t>
            </w:r>
            <w:r>
              <w:br/>
            </w:r>
            <w:r>
              <w:rPr>
                <w:rFonts w:ascii="Times New Roman"/>
                <w:b w:val="false"/>
                <w:i w:val="false"/>
                <w:color w:val="000000"/>
                <w:sz w:val="20"/>
              </w:rPr>
              <w:t xml:space="preserve">
Приобретение для пограничных постов по карантину растений территориальных управлений Министерства сельского хозяйства: компьютеров, принтеров, ксероксов, телефонов, факсов, бытовых холодильников, бинокуляров, фотоаппаратов с насадкой, микроскопов - биологических, стереоскопических, спецавтотранс- </w:t>
            </w:r>
            <w:r>
              <w:br/>
            </w:r>
            <w:r>
              <w:rPr>
                <w:rFonts w:ascii="Times New Roman"/>
                <w:b w:val="false"/>
                <w:i w:val="false"/>
                <w:color w:val="000000"/>
                <w:sz w:val="20"/>
              </w:rPr>
              <w:t xml:space="preserve">
порт, мебели офисной (комплект), оптических приборов. Срок реализации: июль-декабрь.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но-техни-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расходных </w:t>
            </w:r>
            <w:r>
              <w:br/>
            </w:r>
            <w:r>
              <w:rPr>
                <w:rFonts w:ascii="Times New Roman"/>
                <w:b w:val="false"/>
                <w:i w:val="false"/>
                <w:color w:val="000000"/>
                <w:sz w:val="20"/>
              </w:rPr>
              <w:t xml:space="preserve">
материалов. Услуги доступа к сети Интернет. Системно- </w:t>
            </w:r>
            <w:r>
              <w:br/>
            </w:r>
            <w:r>
              <w:rPr>
                <w:rFonts w:ascii="Times New Roman"/>
                <w:b w:val="false"/>
                <w:i w:val="false"/>
                <w:color w:val="000000"/>
                <w:sz w:val="20"/>
              </w:rPr>
              <w:t xml:space="preserve">
техническое обслуживание </w:t>
            </w:r>
            <w:r>
              <w:br/>
            </w:r>
            <w:r>
              <w:rPr>
                <w:rFonts w:ascii="Times New Roman"/>
                <w:b w:val="false"/>
                <w:i w:val="false"/>
                <w:color w:val="000000"/>
                <w:sz w:val="20"/>
              </w:rPr>
              <w:t xml:space="preserve">
вычислительной техники.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информационных систем и </w:t>
            </w:r>
            <w:r>
              <w:br/>
            </w:r>
            <w:r>
              <w:rPr>
                <w:rFonts w:ascii="Times New Roman"/>
                <w:b w:val="false"/>
                <w:i w:val="false"/>
                <w:color w:val="000000"/>
                <w:sz w:val="20"/>
              </w:rPr>
              <w:t xml:space="preserve">
локальных задач. Покупка и установка лицензированных </w:t>
            </w:r>
            <w:r>
              <w:br/>
            </w:r>
            <w:r>
              <w:rPr>
                <w:rFonts w:ascii="Times New Roman"/>
                <w:b w:val="false"/>
                <w:i w:val="false"/>
                <w:color w:val="000000"/>
                <w:sz w:val="20"/>
              </w:rPr>
              <w:t xml:space="preserve">
программных продуктов. </w:t>
            </w:r>
            <w:r>
              <w:br/>
            </w:r>
            <w:r>
              <w:rPr>
                <w:rFonts w:ascii="Times New Roman"/>
                <w:b w:val="false"/>
                <w:i w:val="false"/>
                <w:color w:val="000000"/>
                <w:sz w:val="20"/>
              </w:rPr>
              <w:t xml:space="preserve">
Системное обслуживание </w:t>
            </w:r>
            <w:r>
              <w:br/>
            </w:r>
            <w:r>
              <w:rPr>
                <w:rFonts w:ascii="Times New Roman"/>
                <w:b w:val="false"/>
                <w:i w:val="false"/>
                <w:color w:val="000000"/>
                <w:sz w:val="20"/>
              </w:rPr>
              <w:t xml:space="preserve">
локально- вычислительных сетей.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Прямые результаты: </w:t>
      </w:r>
      <w:r>
        <w:br/>
      </w:r>
      <w:r>
        <w:rPr>
          <w:rFonts w:ascii="Times New Roman"/>
          <w:b w:val="false"/>
          <w:i w:val="false"/>
          <w:color w:val="000000"/>
          <w:sz w:val="28"/>
        </w:rPr>
        <w:t xml:space="preserve">
обеспечение рабочим местом каждого государственного служащего на 100 %, оснащение материальной, информационно-технической базой; </w:t>
      </w:r>
      <w:r>
        <w:br/>
      </w:r>
      <w:r>
        <w:rPr>
          <w:rFonts w:ascii="Times New Roman"/>
          <w:b w:val="false"/>
          <w:i w:val="false"/>
          <w:color w:val="000000"/>
          <w:sz w:val="28"/>
        </w:rPr>
        <w:t xml:space="preserve">
разработка 4 нормативно-правовых актов, 8 нормативно-правовых актов в области ветеринарии; </w:t>
      </w:r>
      <w:r>
        <w:br/>
      </w:r>
      <w:r>
        <w:rPr>
          <w:rFonts w:ascii="Times New Roman"/>
          <w:b w:val="false"/>
          <w:i w:val="false"/>
          <w:color w:val="000000"/>
          <w:sz w:val="28"/>
        </w:rPr>
        <w:t xml:space="preserve">
аренда 3-х единиц автотранспортного средства; </w:t>
      </w:r>
      <w:r>
        <w:br/>
      </w:r>
      <w:r>
        <w:rPr>
          <w:rFonts w:ascii="Times New Roman"/>
          <w:b w:val="false"/>
          <w:i w:val="false"/>
          <w:color w:val="000000"/>
          <w:sz w:val="28"/>
        </w:rPr>
        <w:t xml:space="preserve">
проведение диагностических исследований в области ветеринарии в количестве 23 миллионов голов животных; </w:t>
      </w:r>
      <w:r>
        <w:br/>
      </w:r>
      <w:r>
        <w:rPr>
          <w:rFonts w:ascii="Times New Roman"/>
          <w:b w:val="false"/>
          <w:i w:val="false"/>
          <w:color w:val="000000"/>
          <w:sz w:val="28"/>
        </w:rPr>
        <w:t xml:space="preserve">
осуществление внутреннего контроля подведомственных учреждений и организаций: 1 раз в квартал в области ветеринарии, карантина и защиты растений, 60 проверок по финансовой части; </w:t>
      </w:r>
      <w:r>
        <w:br/>
      </w:r>
      <w:r>
        <w:rPr>
          <w:rFonts w:ascii="Times New Roman"/>
          <w:b w:val="false"/>
          <w:i w:val="false"/>
          <w:color w:val="000000"/>
          <w:sz w:val="28"/>
        </w:rPr>
        <w:t xml:space="preserve">
обучение государственных служащих на курсах повышения профессионального уровня 399 человек, в том числе территориальных органов - 359 человек, обучение государственному языку в количестве 334 человек, в том числе территориальных органов - 264 человек, английскому языку 50 человек. Количество государственных служащих, проходящих курсы повышения квалификации - 783 единиц; </w:t>
      </w:r>
      <w:r>
        <w:br/>
      </w:r>
      <w:r>
        <w:rPr>
          <w:rFonts w:ascii="Times New Roman"/>
          <w:b w:val="false"/>
          <w:i w:val="false"/>
          <w:color w:val="000000"/>
          <w:sz w:val="28"/>
        </w:rPr>
        <w:t xml:space="preserve">
обеспечение потребности в повышении профессионального уровня государственных служащих на 5 %, в обучении государственному языку - 4 %, в обучении английскому языку государственных служащих 0,6 %; </w:t>
      </w:r>
      <w:r>
        <w:br/>
      </w:r>
      <w:r>
        <w:rPr>
          <w:rFonts w:ascii="Times New Roman"/>
          <w:b w:val="false"/>
          <w:i w:val="false"/>
          <w:color w:val="000000"/>
          <w:sz w:val="28"/>
        </w:rPr>
        <w:t xml:space="preserve">
материально-техническое оснащение центрального аппарата, аппарата территориальных органов, комитетов рыбного, лесного и охотничьего и водного хозяйства (барабан для цветной печати - 3 единицы, офисная мебель - 20 единиц, мотоциклы - 3 единицы, лодки - 22 единицы, комплект мебели - 1 единица, аэросани - 1 единица, презентационное оборудование - 5 единиц, катер класса море - 1 единица); </w:t>
      </w:r>
      <w:r>
        <w:br/>
      </w:r>
      <w:r>
        <w:rPr>
          <w:rFonts w:ascii="Times New Roman"/>
          <w:b w:val="false"/>
          <w:i w:val="false"/>
          <w:color w:val="000000"/>
          <w:sz w:val="28"/>
        </w:rPr>
        <w:t xml:space="preserve">
информационно-техническое оснащение центрального аппарата (услуги подключения к сети Интернет, внедрение программы 1:С бухгалтерия). </w:t>
      </w:r>
    </w:p>
    <w:p>
      <w:pPr>
        <w:spacing w:after="0"/>
        <w:ind w:left="0"/>
        <w:jc w:val="both"/>
      </w:pPr>
      <w:r>
        <w:rPr>
          <w:rFonts w:ascii="Times New Roman"/>
          <w:b w:val="false"/>
          <w:i w:val="false"/>
          <w:color w:val="000000"/>
          <w:sz w:val="28"/>
        </w:rPr>
        <w:t xml:space="preserve">Конечные результаты: создание конкурентоспособного сельскохозяйственного производства, усиление степени регулирования в области агропромышленного комплекса, рыбного, лесного, водного хозяйства, обеспечение продовольственной безопасности страны, обеспечение потребности в повышении профессионального уровня государственных служащих, достижение международных стандартов по системе карантина растений. </w:t>
      </w:r>
    </w:p>
    <w:p>
      <w:pPr>
        <w:spacing w:after="0"/>
        <w:ind w:left="0"/>
        <w:jc w:val="both"/>
      </w:pPr>
      <w:r>
        <w:rPr>
          <w:rFonts w:ascii="Times New Roman"/>
          <w:b w:val="false"/>
          <w:i w:val="false"/>
          <w:color w:val="000000"/>
          <w:sz w:val="28"/>
        </w:rPr>
        <w:t xml:space="preserve">Финансово-экономический результат: затраты на содержание одного государственного служащего центрального аппарата - 1083,2 тысячи тенге в год, затраты на содержание одного государственного служащего территориального органа - 658,5 тысяч тенге, средние затраты на повышение квалификации на одного государственного служащего - 19,033 тысяч тенге, на обучение государственному языку - 28,688 тысяч тенге, на обучение английскому языку - 38,1 тысяч тенге. </w:t>
      </w:r>
    </w:p>
    <w:p>
      <w:pPr>
        <w:spacing w:after="0"/>
        <w:ind w:left="0"/>
        <w:jc w:val="both"/>
      </w:pPr>
      <w:r>
        <w:rPr>
          <w:rFonts w:ascii="Times New Roman"/>
          <w:b w:val="false"/>
          <w:i w:val="false"/>
          <w:color w:val="000000"/>
          <w:sz w:val="28"/>
        </w:rPr>
        <w:t xml:space="preserve">Своевременность: выполнение запланированных мероприятий в установленные сроки.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100 % качественное выполнение мероприятий в полном объеме с учетом установленных сроков для достижения цели и задач, возложенных на Министерство сельского хозяйства Республики Казахстан; </w:t>
      </w:r>
      <w:r>
        <w:br/>
      </w:r>
      <w:r>
        <w:rPr>
          <w:rFonts w:ascii="Times New Roman"/>
          <w:b w:val="false"/>
          <w:i w:val="false"/>
          <w:color w:val="000000"/>
          <w:sz w:val="28"/>
        </w:rPr>
        <w:t xml:space="preserve">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30 % государственных служащих, которые перешли на делопроизводство по государственному языку после прохождения курсов обучения государственному языку; 20 % госслужащих, которые работают с документами на английском языке, 30 % государственных служащих, которые назначены на вышестоящие должности после прохождения курсов повышения квалификации.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002 "Сохранение и улучшение мелиоративного состояния земель"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178540 тысяч тенге (сто семьдесят восемь миллионов пятьсот сорок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w:t>
      </w:r>
      <w:r>
        <w:rPr>
          <w:rFonts w:ascii="Times New Roman"/>
          <w:b w:val="false"/>
          <w:i w:val="false"/>
          <w:color w:val="000000"/>
          <w:sz w:val="28"/>
        </w:rPr>
        <w:t xml:space="preserve">статья 95 </w:t>
      </w: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улучшение мелиоративного состояния орошаемых земель.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мониторинг орошаемых земель на объектах Проекта усовершенствования ирригационных и дренажных систем, Проекта управления водными ресурсами и восстановления земель; оценка мелиоративного состояния орошаемых земель Республики Казахстан; разработка методической и нормативной документации на проектно-изыскательские работы гидромелиоративного и водохозяйственного назначения.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242"/>
        <w:gridCol w:w="1221"/>
        <w:gridCol w:w="2705"/>
        <w:gridCol w:w="3509"/>
        <w:gridCol w:w="1667"/>
        <w:gridCol w:w="2939"/>
      </w:tblGrid>
      <w:tr>
        <w:trPr>
          <w:trHeight w:val="90" w:hRule="atLeast"/>
        </w:trPr>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w:t>
            </w:r>
            <w:r>
              <w:br/>
            </w:r>
            <w:r>
              <w:rPr>
                <w:rFonts w:ascii="Times New Roman"/>
                <w:b w:val="false"/>
                <w:i w:val="false"/>
                <w:color w:val="000000"/>
                <w:sz w:val="20"/>
              </w:rPr>
              <w:t xml:space="preserve">
и улучшение </w:t>
            </w:r>
            <w:r>
              <w:br/>
            </w:r>
            <w:r>
              <w:rPr>
                <w:rFonts w:ascii="Times New Roman"/>
                <w:b w:val="false"/>
                <w:i w:val="false"/>
                <w:color w:val="000000"/>
                <w:sz w:val="20"/>
              </w:rPr>
              <w:t xml:space="preserve">
мелиоратив- </w:t>
            </w:r>
            <w:r>
              <w:br/>
            </w:r>
            <w:r>
              <w:rPr>
                <w:rFonts w:ascii="Times New Roman"/>
                <w:b w:val="false"/>
                <w:i w:val="false"/>
                <w:color w:val="000000"/>
                <w:sz w:val="20"/>
              </w:rPr>
              <w:t xml:space="preserve">
ного состоя- </w:t>
            </w:r>
            <w:r>
              <w:br/>
            </w:r>
            <w:r>
              <w:rPr>
                <w:rFonts w:ascii="Times New Roman"/>
                <w:b w:val="false"/>
                <w:i w:val="false"/>
                <w:color w:val="000000"/>
                <w:sz w:val="20"/>
              </w:rPr>
              <w:t xml:space="preserve">
ния земель </w:t>
            </w:r>
          </w:p>
        </w:tc>
        <w:tc>
          <w:tcPr>
            <w:tcW w:w="3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геолого- </w:t>
            </w:r>
            <w:r>
              <w:br/>
            </w:r>
            <w:r>
              <w:rPr>
                <w:rFonts w:ascii="Times New Roman"/>
                <w:b w:val="false"/>
                <w:i w:val="false"/>
                <w:color w:val="000000"/>
                <w:sz w:val="20"/>
              </w:rPr>
              <w:t xml:space="preserve">
мелиоратив- </w:t>
            </w:r>
            <w:r>
              <w:br/>
            </w:r>
            <w:r>
              <w:rPr>
                <w:rFonts w:ascii="Times New Roman"/>
                <w:b w:val="false"/>
                <w:i w:val="false"/>
                <w:color w:val="000000"/>
                <w:sz w:val="20"/>
              </w:rPr>
              <w:t xml:space="preserve">
ные экспе- </w:t>
            </w:r>
            <w:r>
              <w:br/>
            </w:r>
            <w:r>
              <w:rPr>
                <w:rFonts w:ascii="Times New Roman"/>
                <w:b w:val="false"/>
                <w:i w:val="false"/>
                <w:color w:val="000000"/>
                <w:sz w:val="20"/>
              </w:rPr>
              <w:t xml:space="preserve">
диции </w:t>
            </w:r>
          </w:p>
        </w:tc>
        <w:tc>
          <w:tcPr>
            <w:tcW w:w="3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учреждения "Жетысуская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w:t>
            </w:r>
            <w:r>
              <w:br/>
            </w:r>
            <w:r>
              <w:rPr>
                <w:rFonts w:ascii="Times New Roman"/>
                <w:b w:val="false"/>
                <w:i w:val="false"/>
                <w:color w:val="000000"/>
                <w:sz w:val="20"/>
              </w:rPr>
              <w:t xml:space="preserve">
со штатной </w:t>
            </w:r>
            <w:r>
              <w:br/>
            </w:r>
            <w:r>
              <w:rPr>
                <w:rFonts w:ascii="Times New Roman"/>
                <w:b w:val="false"/>
                <w:i w:val="false"/>
                <w:color w:val="000000"/>
                <w:sz w:val="20"/>
              </w:rPr>
              <w:t xml:space="preserve">
численностью 92 человека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 </w:t>
            </w:r>
            <w:r>
              <w:br/>
            </w:r>
            <w:r>
              <w:rPr>
                <w:rFonts w:ascii="Times New Roman"/>
                <w:b w:val="false"/>
                <w:i w:val="false"/>
                <w:color w:val="000000"/>
                <w:sz w:val="20"/>
              </w:rPr>
              <w:t xml:space="preserve">
мелиоративного </w:t>
            </w:r>
            <w:r>
              <w:br/>
            </w:r>
            <w:r>
              <w:rPr>
                <w:rFonts w:ascii="Times New Roman"/>
                <w:b w:val="false"/>
                <w:i w:val="false"/>
                <w:color w:val="000000"/>
                <w:sz w:val="20"/>
              </w:rPr>
              <w:t xml:space="preserve">
обследования орошаемых земель на площади 700000 гектар, в том </w:t>
            </w:r>
            <w:r>
              <w:br/>
            </w:r>
            <w:r>
              <w:rPr>
                <w:rFonts w:ascii="Times New Roman"/>
                <w:b w:val="false"/>
                <w:i w:val="false"/>
                <w:color w:val="000000"/>
                <w:sz w:val="20"/>
              </w:rPr>
              <w:t xml:space="preserve">
числе Алматинской области 662000 гектар, Жамбылской области </w:t>
            </w:r>
            <w:r>
              <w:br/>
            </w:r>
            <w:r>
              <w:rPr>
                <w:rFonts w:ascii="Times New Roman"/>
                <w:b w:val="false"/>
                <w:i w:val="false"/>
                <w:color w:val="000000"/>
                <w:sz w:val="20"/>
              </w:rPr>
              <w:t xml:space="preserve">
38000 гектар и на объектах </w:t>
            </w:r>
            <w:r>
              <w:br/>
            </w:r>
            <w:r>
              <w:rPr>
                <w:rFonts w:ascii="Times New Roman"/>
                <w:b w:val="false"/>
                <w:i w:val="false"/>
                <w:color w:val="000000"/>
                <w:sz w:val="20"/>
              </w:rPr>
              <w:t xml:space="preserve">
проекта усовер-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ирригационных и дренажных </w:t>
            </w:r>
            <w:r>
              <w:br/>
            </w:r>
            <w:r>
              <w:rPr>
                <w:rFonts w:ascii="Times New Roman"/>
                <w:b w:val="false"/>
                <w:i w:val="false"/>
                <w:color w:val="000000"/>
                <w:sz w:val="20"/>
              </w:rPr>
              <w:t xml:space="preserve">
систем на площади 21332 </w:t>
            </w:r>
            <w:r>
              <w:br/>
            </w:r>
            <w:r>
              <w:rPr>
                <w:rFonts w:ascii="Times New Roman"/>
                <w:b w:val="false"/>
                <w:i w:val="false"/>
                <w:color w:val="000000"/>
                <w:sz w:val="20"/>
              </w:rPr>
              <w:t xml:space="preserve">
гектара, в том числе в зоне: </w:t>
            </w:r>
            <w:r>
              <w:br/>
            </w:r>
            <w:r>
              <w:rPr>
                <w:rFonts w:ascii="Times New Roman"/>
                <w:b w:val="false"/>
                <w:i w:val="false"/>
                <w:color w:val="000000"/>
                <w:sz w:val="20"/>
              </w:rPr>
              <w:t xml:space="preserve">
Жетысуской (головной) </w:t>
            </w:r>
            <w:r>
              <w:br/>
            </w:r>
            <w:r>
              <w:rPr>
                <w:rFonts w:ascii="Times New Roman"/>
                <w:b w:val="false"/>
                <w:i w:val="false"/>
                <w:color w:val="000000"/>
                <w:sz w:val="20"/>
              </w:rPr>
              <w:t xml:space="preserve">
экспедиции 13495 гектаров; Северного отделения - 7837 гектаров; стационарных гидро- </w:t>
            </w:r>
            <w:r>
              <w:br/>
            </w:r>
            <w:r>
              <w:rPr>
                <w:rFonts w:ascii="Times New Roman"/>
                <w:b w:val="false"/>
                <w:i w:val="false"/>
                <w:color w:val="000000"/>
                <w:sz w:val="20"/>
              </w:rPr>
              <w:t xml:space="preserve">
геологических наблюдений за уровенно- </w:t>
            </w:r>
            <w:r>
              <w:br/>
            </w:r>
            <w:r>
              <w:rPr>
                <w:rFonts w:ascii="Times New Roman"/>
                <w:b w:val="false"/>
                <w:i w:val="false"/>
                <w:color w:val="000000"/>
                <w:sz w:val="20"/>
              </w:rPr>
              <w:t xml:space="preserve">
солевым режимом </w:t>
            </w:r>
            <w:r>
              <w:br/>
            </w:r>
            <w:r>
              <w:rPr>
                <w:rFonts w:ascii="Times New Roman"/>
                <w:b w:val="false"/>
                <w:i w:val="false"/>
                <w:color w:val="000000"/>
                <w:sz w:val="20"/>
              </w:rPr>
              <w:t xml:space="preserve">
грунтовых вод - 8400 замеров;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наблюдений за </w:t>
            </w:r>
            <w:r>
              <w:br/>
            </w:r>
            <w:r>
              <w:rPr>
                <w:rFonts w:ascii="Times New Roman"/>
                <w:b w:val="false"/>
                <w:i w:val="false"/>
                <w:color w:val="000000"/>
                <w:sz w:val="20"/>
              </w:rPr>
              <w:t xml:space="preserve">
стоком коллек- </w:t>
            </w:r>
            <w:r>
              <w:br/>
            </w:r>
            <w:r>
              <w:rPr>
                <w:rFonts w:ascii="Times New Roman"/>
                <w:b w:val="false"/>
                <w:i w:val="false"/>
                <w:color w:val="000000"/>
                <w:sz w:val="20"/>
              </w:rPr>
              <w:t xml:space="preserve">
торно-дренажных </w:t>
            </w:r>
            <w:r>
              <w:br/>
            </w:r>
            <w:r>
              <w:rPr>
                <w:rFonts w:ascii="Times New Roman"/>
                <w:b w:val="false"/>
                <w:i w:val="false"/>
                <w:color w:val="000000"/>
                <w:sz w:val="20"/>
              </w:rPr>
              <w:t xml:space="preserve">
вод - 550 замеров; </w:t>
            </w:r>
            <w:r>
              <w:br/>
            </w:r>
            <w:r>
              <w:rPr>
                <w:rFonts w:ascii="Times New Roman"/>
                <w:b w:val="false"/>
                <w:i w:val="false"/>
                <w:color w:val="000000"/>
                <w:sz w:val="20"/>
              </w:rPr>
              <w:t xml:space="preserve">
текущего ремонта скважин - </w:t>
            </w:r>
            <w:r>
              <w:br/>
            </w:r>
            <w:r>
              <w:rPr>
                <w:rFonts w:ascii="Times New Roman"/>
                <w:b w:val="false"/>
                <w:i w:val="false"/>
                <w:color w:val="000000"/>
                <w:sz w:val="20"/>
              </w:rPr>
              <w:t xml:space="preserve">
490 скважин; </w:t>
            </w:r>
            <w:r>
              <w:br/>
            </w:r>
            <w:r>
              <w:rPr>
                <w:rFonts w:ascii="Times New Roman"/>
                <w:b w:val="false"/>
                <w:i w:val="false"/>
                <w:color w:val="000000"/>
                <w:sz w:val="20"/>
              </w:rPr>
              <w:t xml:space="preserve">
почвенно- </w:t>
            </w:r>
            <w:r>
              <w:br/>
            </w:r>
            <w:r>
              <w:rPr>
                <w:rFonts w:ascii="Times New Roman"/>
                <w:b w:val="false"/>
                <w:i w:val="false"/>
                <w:color w:val="000000"/>
                <w:sz w:val="20"/>
              </w:rPr>
              <w:t xml:space="preserve">
солевых съемок на площади 7000 гектар; </w:t>
            </w:r>
            <w:r>
              <w:br/>
            </w:r>
            <w:r>
              <w:rPr>
                <w:rFonts w:ascii="Times New Roman"/>
                <w:b w:val="false"/>
                <w:i w:val="false"/>
                <w:color w:val="000000"/>
                <w:sz w:val="20"/>
              </w:rPr>
              <w:t xml:space="preserve">
лабораторных анализов - </w:t>
            </w:r>
            <w:r>
              <w:br/>
            </w:r>
            <w:r>
              <w:rPr>
                <w:rFonts w:ascii="Times New Roman"/>
                <w:b w:val="false"/>
                <w:i w:val="false"/>
                <w:color w:val="000000"/>
                <w:sz w:val="20"/>
              </w:rPr>
              <w:t xml:space="preserve">
5000 условных единиц; </w:t>
            </w:r>
            <w:r>
              <w:br/>
            </w:r>
            <w:r>
              <w:rPr>
                <w:rFonts w:ascii="Times New Roman"/>
                <w:b w:val="false"/>
                <w:i w:val="false"/>
                <w:color w:val="000000"/>
                <w:sz w:val="20"/>
              </w:rPr>
              <w:t xml:space="preserve">
составления отчетов и </w:t>
            </w:r>
            <w:r>
              <w:br/>
            </w:r>
            <w:r>
              <w:rPr>
                <w:rFonts w:ascii="Times New Roman"/>
                <w:b w:val="false"/>
                <w:i w:val="false"/>
                <w:color w:val="000000"/>
                <w:sz w:val="20"/>
              </w:rPr>
              <w:t xml:space="preserve">
карто- </w:t>
            </w:r>
            <w:r>
              <w:br/>
            </w:r>
            <w:r>
              <w:rPr>
                <w:rFonts w:ascii="Times New Roman"/>
                <w:b w:val="false"/>
                <w:i w:val="false"/>
                <w:color w:val="000000"/>
                <w:sz w:val="20"/>
              </w:rPr>
              <w:t xml:space="preserve">
графического материала </w:t>
            </w:r>
            <w:r>
              <w:br/>
            </w:r>
            <w:r>
              <w:rPr>
                <w:rFonts w:ascii="Times New Roman"/>
                <w:b w:val="false"/>
                <w:i w:val="false"/>
                <w:color w:val="000000"/>
                <w:sz w:val="20"/>
              </w:rPr>
              <w:t xml:space="preserve">
орошаемых земель; </w:t>
            </w:r>
            <w:r>
              <w:br/>
            </w:r>
            <w:r>
              <w:rPr>
                <w:rFonts w:ascii="Times New Roman"/>
                <w:b w:val="false"/>
                <w:i w:val="false"/>
                <w:color w:val="000000"/>
                <w:sz w:val="20"/>
              </w:rPr>
              <w:t xml:space="preserve">
разработки рекомендаций и </w:t>
            </w:r>
            <w:r>
              <w:br/>
            </w:r>
            <w:r>
              <w:rPr>
                <w:rFonts w:ascii="Times New Roman"/>
                <w:b w:val="false"/>
                <w:i w:val="false"/>
                <w:color w:val="000000"/>
                <w:sz w:val="20"/>
              </w:rPr>
              <w:t xml:space="preserve">
мероприятий по смягчению </w:t>
            </w:r>
            <w:r>
              <w:br/>
            </w:r>
            <w:r>
              <w:rPr>
                <w:rFonts w:ascii="Times New Roman"/>
                <w:b w:val="false"/>
                <w:i w:val="false"/>
                <w:color w:val="000000"/>
                <w:sz w:val="20"/>
              </w:rPr>
              <w:t xml:space="preserve">
негативных воздействий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основных средств: </w:t>
            </w:r>
            <w:r>
              <w:br/>
            </w:r>
            <w:r>
              <w:rPr>
                <w:rFonts w:ascii="Times New Roman"/>
                <w:b w:val="false"/>
                <w:i w:val="false"/>
                <w:color w:val="000000"/>
                <w:sz w:val="20"/>
              </w:rPr>
              <w:t xml:space="preserve">
специальной машины, приборов и оборудований, компьютеров, </w:t>
            </w:r>
            <w:r>
              <w:br/>
            </w:r>
            <w:r>
              <w:rPr>
                <w:rFonts w:ascii="Times New Roman"/>
                <w:b w:val="false"/>
                <w:i w:val="false"/>
                <w:color w:val="000000"/>
                <w:sz w:val="20"/>
              </w:rPr>
              <w:t xml:space="preserve">
оргтехники. </w:t>
            </w:r>
            <w:r>
              <w:br/>
            </w:r>
            <w:r>
              <w:rPr>
                <w:rFonts w:ascii="Times New Roman"/>
                <w:b w:val="false"/>
                <w:i w:val="false"/>
                <w:color w:val="000000"/>
                <w:sz w:val="20"/>
              </w:rPr>
              <w:t xml:space="preserve">
Содержание государствен- </w:t>
            </w:r>
            <w:r>
              <w:br/>
            </w:r>
            <w:r>
              <w:rPr>
                <w:rFonts w:ascii="Times New Roman"/>
                <w:b w:val="false"/>
                <w:i w:val="false"/>
                <w:color w:val="000000"/>
                <w:sz w:val="20"/>
              </w:rPr>
              <w:t xml:space="preserve">
ного учреждения "Южно- </w:t>
            </w:r>
            <w:r>
              <w:br/>
            </w:r>
            <w:r>
              <w:rPr>
                <w:rFonts w:ascii="Times New Roman"/>
                <w:b w:val="false"/>
                <w:i w:val="false"/>
                <w:color w:val="000000"/>
                <w:sz w:val="20"/>
              </w:rPr>
              <w:t xml:space="preserve">
Казахстанская гидрогеолого- </w:t>
            </w:r>
            <w:r>
              <w:br/>
            </w:r>
            <w:r>
              <w:rPr>
                <w:rFonts w:ascii="Times New Roman"/>
                <w:b w:val="false"/>
                <w:i w:val="false"/>
                <w:color w:val="000000"/>
                <w:sz w:val="20"/>
              </w:rPr>
              <w:t xml:space="preserve">
мелиоративная экспедиция" </w:t>
            </w:r>
            <w:r>
              <w:br/>
            </w:r>
            <w:r>
              <w:rPr>
                <w:rFonts w:ascii="Times New Roman"/>
                <w:b w:val="false"/>
                <w:i w:val="false"/>
                <w:color w:val="000000"/>
                <w:sz w:val="20"/>
              </w:rPr>
              <w:t xml:space="preserve">
со штатной численностью 85 человек для проведения: </w:t>
            </w:r>
            <w:r>
              <w:br/>
            </w:r>
            <w:r>
              <w:rPr>
                <w:rFonts w:ascii="Times New Roman"/>
                <w:b w:val="false"/>
                <w:i w:val="false"/>
                <w:color w:val="000000"/>
                <w:sz w:val="20"/>
              </w:rPr>
              <w:t xml:space="preserve">
агро- </w:t>
            </w:r>
            <w:r>
              <w:br/>
            </w:r>
            <w:r>
              <w:rPr>
                <w:rFonts w:ascii="Times New Roman"/>
                <w:b w:val="false"/>
                <w:i w:val="false"/>
                <w:color w:val="000000"/>
                <w:sz w:val="20"/>
              </w:rPr>
              <w:t xml:space="preserve">
мелиоративного обследования орошаемых земель на площади 618100 гектаров (в том числе по Южно- </w:t>
            </w:r>
            <w:r>
              <w:br/>
            </w:r>
            <w:r>
              <w:rPr>
                <w:rFonts w:ascii="Times New Roman"/>
                <w:b w:val="false"/>
                <w:i w:val="false"/>
                <w:color w:val="000000"/>
                <w:sz w:val="20"/>
              </w:rPr>
              <w:t xml:space="preserve">
Казахстанской области - </w:t>
            </w:r>
            <w:r>
              <w:br/>
            </w:r>
            <w:r>
              <w:rPr>
                <w:rFonts w:ascii="Times New Roman"/>
                <w:b w:val="false"/>
                <w:i w:val="false"/>
                <w:color w:val="000000"/>
                <w:sz w:val="20"/>
              </w:rPr>
              <w:t xml:space="preserve">
512500 гектаров и Жамбылской области - 105600 гектаров) и на объектах проекта усовер- </w:t>
            </w:r>
            <w:r>
              <w:br/>
            </w:r>
            <w:r>
              <w:rPr>
                <w:rFonts w:ascii="Times New Roman"/>
                <w:b w:val="false"/>
                <w:i w:val="false"/>
                <w:color w:val="000000"/>
                <w:sz w:val="20"/>
              </w:rPr>
              <w:t xml:space="preserve">
шенствования ирригационных и дренажных систем на площади 9637 гектар и проект управления водными ресурсами и восстановления земель на площади 39300 гектар; стационарных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геологических наблюдений за уровенно- </w:t>
            </w:r>
            <w:r>
              <w:br/>
            </w:r>
            <w:r>
              <w:rPr>
                <w:rFonts w:ascii="Times New Roman"/>
                <w:b w:val="false"/>
                <w:i w:val="false"/>
                <w:color w:val="000000"/>
                <w:sz w:val="20"/>
              </w:rPr>
              <w:t xml:space="preserve">
солевым режимом грунтовых вод - 30472 замера;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наблюдений за стоком коллекторно- </w:t>
            </w:r>
            <w:r>
              <w:br/>
            </w:r>
            <w:r>
              <w:rPr>
                <w:rFonts w:ascii="Times New Roman"/>
                <w:b w:val="false"/>
                <w:i w:val="false"/>
                <w:color w:val="000000"/>
                <w:sz w:val="20"/>
              </w:rPr>
              <w:t xml:space="preserve">
дренажных вод - 2168 замеров; текущего ремонта скважин - </w:t>
            </w:r>
            <w:r>
              <w:br/>
            </w:r>
            <w:r>
              <w:rPr>
                <w:rFonts w:ascii="Times New Roman"/>
                <w:b w:val="false"/>
                <w:i w:val="false"/>
                <w:color w:val="000000"/>
                <w:sz w:val="20"/>
              </w:rPr>
              <w:t xml:space="preserve">
155 скважин; </w:t>
            </w:r>
            <w:r>
              <w:br/>
            </w:r>
            <w:r>
              <w:rPr>
                <w:rFonts w:ascii="Times New Roman"/>
                <w:b w:val="false"/>
                <w:i w:val="false"/>
                <w:color w:val="000000"/>
                <w:sz w:val="20"/>
              </w:rPr>
              <w:t xml:space="preserve">
почвенно- </w:t>
            </w:r>
            <w:r>
              <w:br/>
            </w:r>
            <w:r>
              <w:rPr>
                <w:rFonts w:ascii="Times New Roman"/>
                <w:b w:val="false"/>
                <w:i w:val="false"/>
                <w:color w:val="000000"/>
                <w:sz w:val="20"/>
              </w:rPr>
              <w:t xml:space="preserve">
солевых съемок на 20000 гектарах; </w:t>
            </w:r>
            <w:r>
              <w:br/>
            </w:r>
            <w:r>
              <w:rPr>
                <w:rFonts w:ascii="Times New Roman"/>
                <w:b w:val="false"/>
                <w:i w:val="false"/>
                <w:color w:val="000000"/>
                <w:sz w:val="20"/>
              </w:rPr>
              <w:t xml:space="preserve">
лабораторных анализов - 7607 </w:t>
            </w:r>
            <w:r>
              <w:br/>
            </w:r>
            <w:r>
              <w:rPr>
                <w:rFonts w:ascii="Times New Roman"/>
                <w:b w:val="false"/>
                <w:i w:val="false"/>
                <w:color w:val="000000"/>
                <w:sz w:val="20"/>
              </w:rPr>
              <w:t xml:space="preserve">
условных единиц; </w:t>
            </w:r>
            <w:r>
              <w:br/>
            </w:r>
            <w:r>
              <w:rPr>
                <w:rFonts w:ascii="Times New Roman"/>
                <w:b w:val="false"/>
                <w:i w:val="false"/>
                <w:color w:val="000000"/>
                <w:sz w:val="20"/>
              </w:rPr>
              <w:t xml:space="preserve">
составление отчетов и карто- </w:t>
            </w:r>
            <w:r>
              <w:br/>
            </w:r>
            <w:r>
              <w:rPr>
                <w:rFonts w:ascii="Times New Roman"/>
                <w:b w:val="false"/>
                <w:i w:val="false"/>
                <w:color w:val="000000"/>
                <w:sz w:val="20"/>
              </w:rPr>
              <w:t xml:space="preserve">
графического материала орошаемых земель; разработка рекомендаций и мероприятий по смягчению негативных воздействий на орошаемых землях. Приобретение основных средств: спецавто- </w:t>
            </w:r>
            <w:r>
              <w:br/>
            </w:r>
            <w:r>
              <w:rPr>
                <w:rFonts w:ascii="Times New Roman"/>
                <w:b w:val="false"/>
                <w:i w:val="false"/>
                <w:color w:val="000000"/>
                <w:sz w:val="20"/>
              </w:rPr>
              <w:t xml:space="preserve">
транспорта; приборов и инструментов; компьютеров; источников питания; принтеров; </w:t>
            </w:r>
            <w:r>
              <w:br/>
            </w:r>
            <w:r>
              <w:rPr>
                <w:rFonts w:ascii="Times New Roman"/>
                <w:b w:val="false"/>
                <w:i w:val="false"/>
                <w:color w:val="000000"/>
                <w:sz w:val="20"/>
              </w:rPr>
              <w:t xml:space="preserve">
оргтехники. </w:t>
            </w:r>
            <w:r>
              <w:br/>
            </w:r>
            <w:r>
              <w:rPr>
                <w:rFonts w:ascii="Times New Roman"/>
                <w:b w:val="false"/>
                <w:i w:val="false"/>
                <w:color w:val="000000"/>
                <w:sz w:val="20"/>
              </w:rPr>
              <w:t xml:space="preserve">
Содержание государствен- </w:t>
            </w:r>
            <w:r>
              <w:br/>
            </w:r>
            <w:r>
              <w:rPr>
                <w:rFonts w:ascii="Times New Roman"/>
                <w:b w:val="false"/>
                <w:i w:val="false"/>
                <w:color w:val="000000"/>
                <w:sz w:val="20"/>
              </w:rPr>
              <w:t xml:space="preserve">
ного учреждения "Кызылординская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w:t>
            </w:r>
            <w:r>
              <w:br/>
            </w:r>
            <w:r>
              <w:rPr>
                <w:rFonts w:ascii="Times New Roman"/>
                <w:b w:val="false"/>
                <w:i w:val="false"/>
                <w:color w:val="000000"/>
                <w:sz w:val="20"/>
              </w:rPr>
              <w:t xml:space="preserve">
со штатной </w:t>
            </w:r>
            <w:r>
              <w:br/>
            </w:r>
            <w:r>
              <w:rPr>
                <w:rFonts w:ascii="Times New Roman"/>
                <w:b w:val="false"/>
                <w:i w:val="false"/>
                <w:color w:val="000000"/>
                <w:sz w:val="20"/>
              </w:rPr>
              <w:t xml:space="preserve">
численностью 50 человек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 </w:t>
            </w:r>
            <w:r>
              <w:br/>
            </w:r>
            <w:r>
              <w:rPr>
                <w:rFonts w:ascii="Times New Roman"/>
                <w:b w:val="false"/>
                <w:i w:val="false"/>
                <w:color w:val="000000"/>
                <w:sz w:val="20"/>
              </w:rPr>
              <w:t xml:space="preserve">
мелиоративного обследования орошаемых земель на площади 300000 гектар и на объектах проекта усовер-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ирригационных и дренажных </w:t>
            </w:r>
            <w:r>
              <w:br/>
            </w:r>
            <w:r>
              <w:rPr>
                <w:rFonts w:ascii="Times New Roman"/>
                <w:b w:val="false"/>
                <w:i w:val="false"/>
                <w:color w:val="000000"/>
                <w:sz w:val="20"/>
              </w:rPr>
              <w:t xml:space="preserve">
систем на площади 1034 гектара; </w:t>
            </w:r>
            <w:r>
              <w:br/>
            </w:r>
            <w:r>
              <w:rPr>
                <w:rFonts w:ascii="Times New Roman"/>
                <w:b w:val="false"/>
                <w:i w:val="false"/>
                <w:color w:val="000000"/>
                <w:sz w:val="20"/>
              </w:rPr>
              <w:t xml:space="preserve">
стационарных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геологических наблюдений за уровенно- </w:t>
            </w:r>
            <w:r>
              <w:br/>
            </w:r>
            <w:r>
              <w:rPr>
                <w:rFonts w:ascii="Times New Roman"/>
                <w:b w:val="false"/>
                <w:i w:val="false"/>
                <w:color w:val="000000"/>
                <w:sz w:val="20"/>
              </w:rPr>
              <w:t xml:space="preserve">
солевым режимом </w:t>
            </w:r>
            <w:r>
              <w:br/>
            </w:r>
            <w:r>
              <w:rPr>
                <w:rFonts w:ascii="Times New Roman"/>
                <w:b w:val="false"/>
                <w:i w:val="false"/>
                <w:color w:val="000000"/>
                <w:sz w:val="20"/>
              </w:rPr>
              <w:t xml:space="preserve">
грунтовых вод - </w:t>
            </w:r>
            <w:r>
              <w:br/>
            </w:r>
            <w:r>
              <w:rPr>
                <w:rFonts w:ascii="Times New Roman"/>
                <w:b w:val="false"/>
                <w:i w:val="false"/>
                <w:color w:val="000000"/>
                <w:sz w:val="20"/>
              </w:rPr>
              <w:t xml:space="preserve">
10000 замеров;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наблюдений за </w:t>
            </w:r>
            <w:r>
              <w:br/>
            </w:r>
            <w:r>
              <w:rPr>
                <w:rFonts w:ascii="Times New Roman"/>
                <w:b w:val="false"/>
                <w:i w:val="false"/>
                <w:color w:val="000000"/>
                <w:sz w:val="20"/>
              </w:rPr>
              <w:t xml:space="preserve">
стоком коллекторно- </w:t>
            </w:r>
            <w:r>
              <w:br/>
            </w:r>
            <w:r>
              <w:rPr>
                <w:rFonts w:ascii="Times New Roman"/>
                <w:b w:val="false"/>
                <w:i w:val="false"/>
                <w:color w:val="000000"/>
                <w:sz w:val="20"/>
              </w:rPr>
              <w:t xml:space="preserve">
дренажных вод - </w:t>
            </w:r>
            <w:r>
              <w:br/>
            </w:r>
            <w:r>
              <w:rPr>
                <w:rFonts w:ascii="Times New Roman"/>
                <w:b w:val="false"/>
                <w:i w:val="false"/>
                <w:color w:val="000000"/>
                <w:sz w:val="20"/>
              </w:rPr>
              <w:t xml:space="preserve">
200 замеров; </w:t>
            </w:r>
            <w:r>
              <w:br/>
            </w:r>
            <w:r>
              <w:rPr>
                <w:rFonts w:ascii="Times New Roman"/>
                <w:b w:val="false"/>
                <w:i w:val="false"/>
                <w:color w:val="000000"/>
                <w:sz w:val="20"/>
              </w:rPr>
              <w:t xml:space="preserve">
текущего ремонта скважин - </w:t>
            </w:r>
            <w:r>
              <w:br/>
            </w:r>
            <w:r>
              <w:rPr>
                <w:rFonts w:ascii="Times New Roman"/>
                <w:b w:val="false"/>
                <w:i w:val="false"/>
                <w:color w:val="000000"/>
                <w:sz w:val="20"/>
              </w:rPr>
              <w:t xml:space="preserve">
300 скважин; </w:t>
            </w:r>
            <w:r>
              <w:br/>
            </w:r>
            <w:r>
              <w:rPr>
                <w:rFonts w:ascii="Times New Roman"/>
                <w:b w:val="false"/>
                <w:i w:val="false"/>
                <w:color w:val="000000"/>
                <w:sz w:val="20"/>
              </w:rPr>
              <w:t xml:space="preserve">
почвенно- </w:t>
            </w:r>
            <w:r>
              <w:br/>
            </w:r>
            <w:r>
              <w:rPr>
                <w:rFonts w:ascii="Times New Roman"/>
                <w:b w:val="false"/>
                <w:i w:val="false"/>
                <w:color w:val="000000"/>
                <w:sz w:val="20"/>
              </w:rPr>
              <w:t xml:space="preserve">
солевых съемок на 2000 гектарах; </w:t>
            </w:r>
            <w:r>
              <w:br/>
            </w:r>
            <w:r>
              <w:rPr>
                <w:rFonts w:ascii="Times New Roman"/>
                <w:b w:val="false"/>
                <w:i w:val="false"/>
                <w:color w:val="000000"/>
                <w:sz w:val="20"/>
              </w:rPr>
              <w:t xml:space="preserve">
лабораторных анализов - 3000 условных единиц; </w:t>
            </w:r>
            <w:r>
              <w:br/>
            </w:r>
            <w:r>
              <w:rPr>
                <w:rFonts w:ascii="Times New Roman"/>
                <w:b w:val="false"/>
                <w:i w:val="false"/>
                <w:color w:val="000000"/>
                <w:sz w:val="20"/>
              </w:rPr>
              <w:t xml:space="preserve">
составление отчетов и карто- </w:t>
            </w:r>
            <w:r>
              <w:br/>
            </w:r>
            <w:r>
              <w:rPr>
                <w:rFonts w:ascii="Times New Roman"/>
                <w:b w:val="false"/>
                <w:i w:val="false"/>
                <w:color w:val="000000"/>
                <w:sz w:val="20"/>
              </w:rPr>
              <w:t xml:space="preserve">
графического материала </w:t>
            </w:r>
            <w:r>
              <w:br/>
            </w:r>
            <w:r>
              <w:rPr>
                <w:rFonts w:ascii="Times New Roman"/>
                <w:b w:val="false"/>
                <w:i w:val="false"/>
                <w:color w:val="000000"/>
                <w:sz w:val="20"/>
              </w:rPr>
              <w:t xml:space="preserve">
орошаемых земель; </w:t>
            </w:r>
            <w:r>
              <w:br/>
            </w:r>
            <w:r>
              <w:rPr>
                <w:rFonts w:ascii="Times New Roman"/>
                <w:b w:val="false"/>
                <w:i w:val="false"/>
                <w:color w:val="000000"/>
                <w:sz w:val="20"/>
              </w:rPr>
              <w:t xml:space="preserve">
разработка рекомендаций и </w:t>
            </w:r>
            <w:r>
              <w:br/>
            </w:r>
            <w:r>
              <w:rPr>
                <w:rFonts w:ascii="Times New Roman"/>
                <w:b w:val="false"/>
                <w:i w:val="false"/>
                <w:color w:val="000000"/>
                <w:sz w:val="20"/>
              </w:rPr>
              <w:t xml:space="preserve">
мероприятий по смягчению </w:t>
            </w:r>
            <w:r>
              <w:br/>
            </w:r>
            <w:r>
              <w:rPr>
                <w:rFonts w:ascii="Times New Roman"/>
                <w:b w:val="false"/>
                <w:i w:val="false"/>
                <w:color w:val="000000"/>
                <w:sz w:val="20"/>
              </w:rPr>
              <w:t xml:space="preserve">
негативных воздействий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основных средств: </w:t>
            </w:r>
            <w:r>
              <w:br/>
            </w:r>
            <w:r>
              <w:rPr>
                <w:rFonts w:ascii="Times New Roman"/>
                <w:b w:val="false"/>
                <w:i w:val="false"/>
                <w:color w:val="000000"/>
                <w:sz w:val="20"/>
              </w:rPr>
              <w:t xml:space="preserve">
мототранспорта;сканера </w:t>
            </w:r>
            <w:r>
              <w:br/>
            </w:r>
            <w:r>
              <w:rPr>
                <w:rFonts w:ascii="Times New Roman"/>
                <w:b w:val="false"/>
                <w:i w:val="false"/>
                <w:color w:val="000000"/>
                <w:sz w:val="20"/>
              </w:rPr>
              <w:t xml:space="preserve">
цветного; плоттера цветного; </w:t>
            </w:r>
            <w:r>
              <w:br/>
            </w:r>
            <w:r>
              <w:rPr>
                <w:rFonts w:ascii="Times New Roman"/>
                <w:b w:val="false"/>
                <w:i w:val="false"/>
                <w:color w:val="000000"/>
                <w:sz w:val="20"/>
              </w:rPr>
              <w:t xml:space="preserve">
компьютеров; источников </w:t>
            </w:r>
            <w:r>
              <w:br/>
            </w:r>
            <w:r>
              <w:rPr>
                <w:rFonts w:ascii="Times New Roman"/>
                <w:b w:val="false"/>
                <w:i w:val="false"/>
                <w:color w:val="000000"/>
                <w:sz w:val="20"/>
              </w:rPr>
              <w:t xml:space="preserve">
питания; принтеров.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"Казагро- </w:t>
            </w:r>
            <w:r>
              <w:br/>
            </w:r>
            <w:r>
              <w:rPr>
                <w:rFonts w:ascii="Times New Roman"/>
                <w:b w:val="false"/>
                <w:i w:val="false"/>
                <w:color w:val="000000"/>
                <w:sz w:val="20"/>
              </w:rPr>
              <w:t xml:space="preserve">
мелиоводхоз" </w:t>
            </w:r>
          </w:p>
        </w:tc>
        <w:tc>
          <w:tcPr>
            <w:tcW w:w="3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со штатной численностью 23 человека для проведения: </w:t>
            </w:r>
            <w:r>
              <w:br/>
            </w:r>
            <w:r>
              <w:rPr>
                <w:rFonts w:ascii="Times New Roman"/>
                <w:b w:val="false"/>
                <w:i w:val="false"/>
                <w:color w:val="000000"/>
                <w:sz w:val="20"/>
              </w:rPr>
              <w:t xml:space="preserve">
разработки и обеспечения единой респуб- </w:t>
            </w:r>
            <w:r>
              <w:br/>
            </w:r>
            <w:r>
              <w:rPr>
                <w:rFonts w:ascii="Times New Roman"/>
                <w:b w:val="false"/>
                <w:i w:val="false"/>
                <w:color w:val="000000"/>
                <w:sz w:val="20"/>
              </w:rPr>
              <w:t xml:space="preserve">
ликанской нормативно- </w:t>
            </w:r>
            <w:r>
              <w:br/>
            </w:r>
            <w:r>
              <w:rPr>
                <w:rFonts w:ascii="Times New Roman"/>
                <w:b w:val="false"/>
                <w:i w:val="false"/>
                <w:color w:val="000000"/>
                <w:sz w:val="20"/>
              </w:rPr>
              <w:t xml:space="preserve">
методической документации на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изыскательские работы; </w:t>
            </w:r>
            <w:r>
              <w:br/>
            </w:r>
            <w:r>
              <w:rPr>
                <w:rFonts w:ascii="Times New Roman"/>
                <w:b w:val="false"/>
                <w:i w:val="false"/>
                <w:color w:val="000000"/>
                <w:sz w:val="20"/>
              </w:rPr>
              <w:t xml:space="preserve">
разработка единого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проектов гидро- </w:t>
            </w:r>
            <w:r>
              <w:br/>
            </w:r>
            <w:r>
              <w:rPr>
                <w:rFonts w:ascii="Times New Roman"/>
                <w:b w:val="false"/>
                <w:i w:val="false"/>
                <w:color w:val="000000"/>
                <w:sz w:val="20"/>
              </w:rPr>
              <w:t xml:space="preserve">
мелиоративного и водо- </w:t>
            </w:r>
            <w:r>
              <w:br/>
            </w:r>
            <w:r>
              <w:rPr>
                <w:rFonts w:ascii="Times New Roman"/>
                <w:b w:val="false"/>
                <w:i w:val="false"/>
                <w:color w:val="000000"/>
                <w:sz w:val="20"/>
              </w:rPr>
              <w:t xml:space="preserve">
хозяйственного назначения; </w:t>
            </w:r>
            <w:r>
              <w:br/>
            </w:r>
            <w:r>
              <w:rPr>
                <w:rFonts w:ascii="Times New Roman"/>
                <w:b w:val="false"/>
                <w:i w:val="false"/>
                <w:color w:val="000000"/>
                <w:sz w:val="20"/>
              </w:rPr>
              <w:t xml:space="preserve">
выдача заключений и экспертиз </w:t>
            </w:r>
            <w:r>
              <w:br/>
            </w:r>
            <w:r>
              <w:rPr>
                <w:rFonts w:ascii="Times New Roman"/>
                <w:b w:val="false"/>
                <w:i w:val="false"/>
                <w:color w:val="000000"/>
                <w:sz w:val="20"/>
              </w:rPr>
              <w:t xml:space="preserve">
проектов гидро- </w:t>
            </w:r>
            <w:r>
              <w:br/>
            </w:r>
            <w:r>
              <w:rPr>
                <w:rFonts w:ascii="Times New Roman"/>
                <w:b w:val="false"/>
                <w:i w:val="false"/>
                <w:color w:val="000000"/>
                <w:sz w:val="20"/>
              </w:rPr>
              <w:t xml:space="preserve">
мелиоративного и водо- </w:t>
            </w:r>
            <w:r>
              <w:br/>
            </w:r>
            <w:r>
              <w:rPr>
                <w:rFonts w:ascii="Times New Roman"/>
                <w:b w:val="false"/>
                <w:i w:val="false"/>
                <w:color w:val="000000"/>
                <w:sz w:val="20"/>
              </w:rPr>
              <w:t xml:space="preserve">
хозяйственного назначения; </w:t>
            </w:r>
            <w:r>
              <w:br/>
            </w:r>
            <w:r>
              <w:rPr>
                <w:rFonts w:ascii="Times New Roman"/>
                <w:b w:val="false"/>
                <w:i w:val="false"/>
                <w:color w:val="000000"/>
                <w:sz w:val="20"/>
              </w:rPr>
              <w:t xml:space="preserve">
осуществление координации </w:t>
            </w:r>
            <w:r>
              <w:br/>
            </w:r>
            <w:r>
              <w:rPr>
                <w:rFonts w:ascii="Times New Roman"/>
                <w:b w:val="false"/>
                <w:i w:val="false"/>
                <w:color w:val="000000"/>
                <w:sz w:val="20"/>
              </w:rPr>
              <w:t xml:space="preserve">
деятельности региональных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изыскательских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привлечение инвестиций на </w:t>
            </w:r>
            <w:r>
              <w:br/>
            </w:r>
            <w:r>
              <w:rPr>
                <w:rFonts w:ascii="Times New Roman"/>
                <w:b w:val="false"/>
                <w:i w:val="false"/>
                <w:color w:val="000000"/>
                <w:sz w:val="20"/>
              </w:rPr>
              <w:t xml:space="preserve">
восстановление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мелиоративных и </w:t>
            </w:r>
            <w:r>
              <w:br/>
            </w:r>
            <w:r>
              <w:rPr>
                <w:rFonts w:ascii="Times New Roman"/>
                <w:b w:val="false"/>
                <w:i w:val="false"/>
                <w:color w:val="000000"/>
                <w:sz w:val="20"/>
              </w:rPr>
              <w:t xml:space="preserve">
водо- </w:t>
            </w:r>
            <w:r>
              <w:br/>
            </w:r>
            <w:r>
              <w:rPr>
                <w:rFonts w:ascii="Times New Roman"/>
                <w:b w:val="false"/>
                <w:i w:val="false"/>
                <w:color w:val="000000"/>
                <w:sz w:val="20"/>
              </w:rPr>
              <w:t xml:space="preserve">
хозяйственных систем. Приобретение основных средств: </w:t>
            </w:r>
            <w:r>
              <w:br/>
            </w:r>
            <w:r>
              <w:rPr>
                <w:rFonts w:ascii="Times New Roman"/>
                <w:b w:val="false"/>
                <w:i w:val="false"/>
                <w:color w:val="000000"/>
                <w:sz w:val="20"/>
              </w:rPr>
              <w:t xml:space="preserve">
компьютеров; оргтехники; </w:t>
            </w:r>
            <w:r>
              <w:br/>
            </w:r>
            <w:r>
              <w:rPr>
                <w:rFonts w:ascii="Times New Roman"/>
                <w:b w:val="false"/>
                <w:i w:val="false"/>
                <w:color w:val="000000"/>
                <w:sz w:val="20"/>
              </w:rPr>
              <w:t xml:space="preserve">
справочно- </w:t>
            </w:r>
            <w:r>
              <w:br/>
            </w:r>
            <w:r>
              <w:rPr>
                <w:rFonts w:ascii="Times New Roman"/>
                <w:b w:val="false"/>
                <w:i w:val="false"/>
                <w:color w:val="000000"/>
                <w:sz w:val="20"/>
              </w:rPr>
              <w:t xml:space="preserve">
правовой системы "Юрист"; программы по оценке воздействия на окружающую среду "Эра"; программы по экономическому обоснованию инвестиционных проектов Audit Ex-pert 3 Standart.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 результате проведения комплекса мероприятий на общей площади 1689396 гектар будет получена информация о мелиоративном состоянии орошаемых земель, осуществлен государственный контроль за выполнением мелиоративных мероприятий на инженерно-подготовленных орошаемых землях, разработаны рекомендации и мероприятия по сохранению и улучшению мелиоративного состояния земель. Планируется утверждение 11-ти и разработка 5-ти нормативно-методических документаций на проектно-изыскательские работы в области эксплуатации и охраны водных объектов. В результате разработки единого информационного обеспечения проектов гидромелиоративного и водохозяйственного назначения будет приобретен сервер, подготовлено программное обеспечение работы портала (поисковой системы) Комитета по водным ресурсам. Будут оснащены государственные учреждения: Жетысуская гидрогеолого-мелиоративная экспедиция: специальной машиной - 1 единица, приборами и оборудованиями - 10 единиц, компьютерами - 4 единицы, оргтехникой - 1 единица; </w:t>
      </w:r>
      <w:r>
        <w:br/>
      </w:r>
      <w:r>
        <w:rPr>
          <w:rFonts w:ascii="Times New Roman"/>
          <w:b w:val="false"/>
          <w:i w:val="false"/>
          <w:color w:val="000000"/>
          <w:sz w:val="28"/>
        </w:rPr>
        <w:t xml:space="preserve">
Южно-Казахстанская гидрогеолого-мелиоративная экспедиция: спецавтотранспортом - 3 единицы; приборами и инструментами - 3 комплекта; компьютерами - 2 единицы; источниками питания - 2 единицы; принтерами - 2 единицы; оргтехникой - 1 единица; </w:t>
      </w:r>
      <w:r>
        <w:br/>
      </w:r>
      <w:r>
        <w:rPr>
          <w:rFonts w:ascii="Times New Roman"/>
          <w:b w:val="false"/>
          <w:i w:val="false"/>
          <w:color w:val="000000"/>
          <w:sz w:val="28"/>
        </w:rPr>
        <w:t xml:space="preserve">
Кызылординская гидрогеолого-мелиоративная экспедиция: мототранспортом - 4 единицы; сканером цветным - 1 комплект; плоттером цветным - 1 комплект; компьютерами - 3 единицы; источником питания - 3 единицы; принтерами - 3 единицы; </w:t>
      </w:r>
      <w:r>
        <w:br/>
      </w:r>
      <w:r>
        <w:rPr>
          <w:rFonts w:ascii="Times New Roman"/>
          <w:b w:val="false"/>
          <w:i w:val="false"/>
          <w:color w:val="000000"/>
          <w:sz w:val="28"/>
        </w:rPr>
        <w:t xml:space="preserve">
Республиканский методический центр "Казагромелиоводхоз": компьютерами - 3 единицы; оргтехникой - 3 единицы; справочно-правовой системой "Юрист" - 1 единица; программой по оценке воздействия на окружающую среду "Эра" - 1 единица; программой по экономическому обоснованию инвестиционных проектов Audit Expert 3 Standart - 1 единица. </w:t>
      </w:r>
    </w:p>
    <w:p>
      <w:pPr>
        <w:spacing w:after="0"/>
        <w:ind w:left="0"/>
        <w:jc w:val="both"/>
      </w:pPr>
      <w:r>
        <w:rPr>
          <w:rFonts w:ascii="Times New Roman"/>
          <w:b w:val="false"/>
          <w:i w:val="false"/>
          <w:color w:val="000000"/>
          <w:sz w:val="28"/>
        </w:rPr>
        <w:t xml:space="preserve">Конечный результат: эффективное и рациональное использование земель, поливной воды, предотвращение развития засоления, осолонцевания, ирригационной эрозии и снижение плодородия почв; качественное и эффективное выполнение проектно-изыскательских работ, обеспечение согласованными нормами и правилами. </w:t>
      </w:r>
    </w:p>
    <w:p>
      <w:pPr>
        <w:spacing w:after="0"/>
        <w:ind w:left="0"/>
        <w:jc w:val="both"/>
      </w:pPr>
      <w:r>
        <w:rPr>
          <w:rFonts w:ascii="Times New Roman"/>
          <w:b w:val="false"/>
          <w:i w:val="false"/>
          <w:color w:val="000000"/>
          <w:sz w:val="28"/>
        </w:rPr>
        <w:t xml:space="preserve">Финансово-экономический результат: средневзвешенная стоимость оценки мелиоративного состояния 1 (одного) гектара орошаемых земель - 79,1 тенге/га с ежегодным снижением; средняя стоимость 1 (одной) нормативно-методической документации - 0,5 млн. тенге (расчет произведен без учета затрат на материально-техническое оснащение). </w:t>
      </w:r>
    </w:p>
    <w:p>
      <w:pPr>
        <w:spacing w:after="0"/>
        <w:ind w:left="0"/>
        <w:jc w:val="both"/>
      </w:pPr>
      <w:r>
        <w:rPr>
          <w:rFonts w:ascii="Times New Roman"/>
          <w:b w:val="false"/>
          <w:i w:val="false"/>
          <w:color w:val="000000"/>
          <w:sz w:val="28"/>
        </w:rPr>
        <w:t xml:space="preserve">Своевременность: предоставление результатов выполненных мероприятий в установленные сроки. </w:t>
      </w:r>
    </w:p>
    <w:p>
      <w:pPr>
        <w:spacing w:after="0"/>
        <w:ind w:left="0"/>
        <w:jc w:val="both"/>
      </w:pPr>
      <w:r>
        <w:rPr>
          <w:rFonts w:ascii="Times New Roman"/>
          <w:b w:val="false"/>
          <w:i w:val="false"/>
          <w:color w:val="000000"/>
          <w:sz w:val="28"/>
        </w:rPr>
        <w:t xml:space="preserve">Качество: эффективное использование инженерно-подготовленных земель с ежегодным увеличением коэффициента земельного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003 "Защита растений"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2850424 тысячи тенге (два миллиарда восемьсот пятьдесят миллионов четыреста двадцать четыре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20 </w:t>
      </w:r>
      <w:r>
        <w:rPr>
          <w:rFonts w:ascii="Times New Roman"/>
          <w:b w:val="false"/>
          <w:i w:val="false"/>
          <w:color w:val="000000"/>
          <w:sz w:val="28"/>
        </w:rPr>
        <w:t xml:space="preserve">Закона Республики Казахстан от 3 июля 2002 года "О защите растений";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благоприятной фитосанитарной обстановки в республике.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1) проведение систематических наблюдений за фитосанитарным состоянием на территории республики; </w:t>
      </w:r>
      <w:r>
        <w:br/>
      </w:r>
      <w:r>
        <w:rPr>
          <w:rFonts w:ascii="Times New Roman"/>
          <w:b w:val="false"/>
          <w:i w:val="false"/>
          <w:color w:val="000000"/>
          <w:sz w:val="28"/>
        </w:rPr>
        <w:t xml:space="preserve">
2) максимальное выявление очагов массового развития и распространения особо опасных вредных организмов в текущем году; </w:t>
      </w:r>
      <w:r>
        <w:br/>
      </w:r>
      <w:r>
        <w:rPr>
          <w:rFonts w:ascii="Times New Roman"/>
          <w:b w:val="false"/>
          <w:i w:val="false"/>
          <w:color w:val="000000"/>
          <w:sz w:val="28"/>
        </w:rPr>
        <w:t xml:space="preserve">
3) снижение численности особо опасных вредных организмов до безопасного уровня (ниже экономического порога вредоносности - ЭПВ) для сельскохозяйственных культур и угодий; </w:t>
      </w:r>
      <w:r>
        <w:br/>
      </w:r>
      <w:r>
        <w:rPr>
          <w:rFonts w:ascii="Times New Roman"/>
          <w:b w:val="false"/>
          <w:i w:val="false"/>
          <w:color w:val="000000"/>
          <w:sz w:val="28"/>
        </w:rPr>
        <w:t xml:space="preserve">
4) обеспечение сельскохозяйственных товаропроизводителей максимально точным прогнозом развития и   распространения особо опасных вредных организмов.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Защита </w:t>
            </w:r>
            <w:r>
              <w:br/>
            </w:r>
            <w:r>
              <w:rPr>
                <w:rFonts w:ascii="Times New Roman"/>
                <w:b w:val="false"/>
                <w:i w:val="false"/>
                <w:color w:val="000000"/>
                <w:sz w:val="20"/>
              </w:rPr>
              <w:t xml:space="preserve">
растений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Борьба с </w:t>
            </w:r>
            <w:r>
              <w:br/>
            </w:r>
            <w:r>
              <w:rPr>
                <w:rFonts w:ascii="Times New Roman"/>
                <w:b w:val="false"/>
                <w:i w:val="false"/>
                <w:color w:val="000000"/>
                <w:sz w:val="20"/>
              </w:rPr>
              <w:t xml:space="preserve">
особо </w:t>
            </w:r>
            <w:r>
              <w:br/>
            </w:r>
            <w:r>
              <w:rPr>
                <w:rFonts w:ascii="Times New Roman"/>
                <w:b w:val="false"/>
                <w:i w:val="false"/>
                <w:color w:val="000000"/>
                <w:sz w:val="20"/>
              </w:rPr>
              <w:t xml:space="preserve">
опасными </w:t>
            </w:r>
            <w:r>
              <w:br/>
            </w:r>
            <w:r>
              <w:rPr>
                <w:rFonts w:ascii="Times New Roman"/>
                <w:b w:val="false"/>
                <w:i w:val="false"/>
                <w:color w:val="000000"/>
                <w:sz w:val="20"/>
              </w:rPr>
              <w:t xml:space="preserve">
вредными </w:t>
            </w:r>
            <w:r>
              <w:br/>
            </w:r>
            <w:r>
              <w:rPr>
                <w:rFonts w:ascii="Times New Roman"/>
                <w:b w:val="false"/>
                <w:i w:val="false"/>
                <w:color w:val="000000"/>
                <w:sz w:val="20"/>
              </w:rPr>
              <w:t xml:space="preserve">
организмами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пестицидов, </w:t>
            </w:r>
            <w:r>
              <w:br/>
            </w:r>
            <w:r>
              <w:rPr>
                <w:rFonts w:ascii="Times New Roman"/>
                <w:b w:val="false"/>
                <w:i w:val="false"/>
                <w:color w:val="000000"/>
                <w:sz w:val="20"/>
              </w:rPr>
              <w:t xml:space="preserve">
зарегистри- </w:t>
            </w:r>
            <w:r>
              <w:br/>
            </w:r>
            <w:r>
              <w:rPr>
                <w:rFonts w:ascii="Times New Roman"/>
                <w:b w:val="false"/>
                <w:i w:val="false"/>
                <w:color w:val="000000"/>
                <w:sz w:val="20"/>
              </w:rPr>
              <w:t xml:space="preserve">
рованных для </w:t>
            </w:r>
            <w:r>
              <w:br/>
            </w:r>
            <w:r>
              <w:rPr>
                <w:rFonts w:ascii="Times New Roman"/>
                <w:b w:val="false"/>
                <w:i w:val="false"/>
                <w:color w:val="000000"/>
                <w:sz w:val="20"/>
              </w:rPr>
              <w:t xml:space="preserve">
применения в республике, </w:t>
            </w:r>
            <w:r>
              <w:br/>
            </w:r>
            <w:r>
              <w:rPr>
                <w:rFonts w:ascii="Times New Roman"/>
                <w:b w:val="false"/>
                <w:i w:val="false"/>
                <w:color w:val="000000"/>
                <w:sz w:val="20"/>
              </w:rPr>
              <w:t xml:space="preserve">
обеспечивающих химическую </w:t>
            </w:r>
            <w:r>
              <w:br/>
            </w:r>
            <w:r>
              <w:rPr>
                <w:rFonts w:ascii="Times New Roman"/>
                <w:b w:val="false"/>
                <w:i w:val="false"/>
                <w:color w:val="000000"/>
                <w:sz w:val="20"/>
              </w:rPr>
              <w:t xml:space="preserve">
обработку земель на площади порядка </w:t>
            </w:r>
            <w:r>
              <w:br/>
            </w:r>
            <w:r>
              <w:rPr>
                <w:rFonts w:ascii="Times New Roman"/>
                <w:b w:val="false"/>
                <w:i w:val="false"/>
                <w:color w:val="000000"/>
                <w:sz w:val="20"/>
              </w:rPr>
              <w:t xml:space="preserve">
3,0-3,2 млн. гектар, в т.ч. закуп пестицидов для </w:t>
            </w:r>
            <w:r>
              <w:br/>
            </w:r>
            <w:r>
              <w:rPr>
                <w:rFonts w:ascii="Times New Roman"/>
                <w:b w:val="false"/>
                <w:i w:val="false"/>
                <w:color w:val="000000"/>
                <w:sz w:val="20"/>
              </w:rPr>
              <w:t xml:space="preserve">
запаса. </w:t>
            </w:r>
            <w:r>
              <w:br/>
            </w:r>
            <w:r>
              <w:rPr>
                <w:rFonts w:ascii="Times New Roman"/>
                <w:b w:val="false"/>
                <w:i w:val="false"/>
                <w:color w:val="000000"/>
                <w:sz w:val="20"/>
              </w:rPr>
              <w:t xml:space="preserve">
Проведение таможенных </w:t>
            </w:r>
            <w:r>
              <w:br/>
            </w:r>
            <w:r>
              <w:rPr>
                <w:rFonts w:ascii="Times New Roman"/>
                <w:b w:val="false"/>
                <w:i w:val="false"/>
                <w:color w:val="000000"/>
                <w:sz w:val="20"/>
              </w:rPr>
              <w:t xml:space="preserve">
процедур. </w:t>
            </w:r>
            <w:r>
              <w:br/>
            </w:r>
            <w:r>
              <w:rPr>
                <w:rFonts w:ascii="Times New Roman"/>
                <w:b w:val="false"/>
                <w:i w:val="false"/>
                <w:color w:val="000000"/>
                <w:sz w:val="20"/>
              </w:rPr>
              <w:t xml:space="preserve">
Доставка пестицидов </w:t>
            </w:r>
            <w:r>
              <w:br/>
            </w:r>
            <w:r>
              <w:rPr>
                <w:rFonts w:ascii="Times New Roman"/>
                <w:b w:val="false"/>
                <w:i w:val="false"/>
                <w:color w:val="000000"/>
                <w:sz w:val="20"/>
              </w:rPr>
              <w:t xml:space="preserve">
до места назначения на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ванном авто- </w:t>
            </w:r>
            <w:r>
              <w:br/>
            </w:r>
            <w:r>
              <w:rPr>
                <w:rFonts w:ascii="Times New Roman"/>
                <w:b w:val="false"/>
                <w:i w:val="false"/>
                <w:color w:val="000000"/>
                <w:sz w:val="20"/>
              </w:rPr>
              <w:t xml:space="preserve">
транспорте,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запаса пестицидов. </w:t>
            </w:r>
            <w:r>
              <w:br/>
            </w:r>
            <w:r>
              <w:rPr>
                <w:rFonts w:ascii="Times New Roman"/>
                <w:b w:val="false"/>
                <w:i w:val="false"/>
                <w:color w:val="000000"/>
                <w:sz w:val="20"/>
              </w:rPr>
              <w:t xml:space="preserve">
Хранение закупаемых пестицидов в соответствующих условиях, </w:t>
            </w:r>
            <w:r>
              <w:br/>
            </w:r>
            <w:r>
              <w:rPr>
                <w:rFonts w:ascii="Times New Roman"/>
                <w:b w:val="false"/>
                <w:i w:val="false"/>
                <w:color w:val="000000"/>
                <w:sz w:val="20"/>
              </w:rPr>
              <w:t xml:space="preserve">
в том числе запаса пестицидов. </w:t>
            </w:r>
            <w:r>
              <w:br/>
            </w:r>
            <w:r>
              <w:rPr>
                <w:rFonts w:ascii="Times New Roman"/>
                <w:b w:val="false"/>
                <w:i w:val="false"/>
                <w:color w:val="000000"/>
                <w:sz w:val="20"/>
              </w:rPr>
              <w:t xml:space="preserve">
Проведение химических </w:t>
            </w:r>
            <w:r>
              <w:br/>
            </w:r>
            <w:r>
              <w:rPr>
                <w:rFonts w:ascii="Times New Roman"/>
                <w:b w:val="false"/>
                <w:i w:val="false"/>
                <w:color w:val="000000"/>
                <w:sz w:val="20"/>
              </w:rPr>
              <w:t xml:space="preserve">
обработок против вредителей и </w:t>
            </w:r>
            <w:r>
              <w:br/>
            </w:r>
            <w:r>
              <w:rPr>
                <w:rFonts w:ascii="Times New Roman"/>
                <w:b w:val="false"/>
                <w:i w:val="false"/>
                <w:color w:val="000000"/>
                <w:sz w:val="20"/>
              </w:rPr>
              <w:t xml:space="preserve">
болезней, определенных </w:t>
            </w:r>
            <w:r>
              <w:br/>
            </w:r>
            <w:r>
              <w:rPr>
                <w:rFonts w:ascii="Times New Roman"/>
                <w:b w:val="false"/>
                <w:i w:val="false"/>
                <w:color w:val="000000"/>
                <w:sz w:val="20"/>
              </w:rPr>
              <w:t xml:space="preserve">
перечнем, утвержденным </w:t>
            </w:r>
            <w:r>
              <w:br/>
            </w:r>
            <w:r>
              <w:rPr>
                <w:rFonts w:ascii="Times New Roman"/>
                <w:b w:val="false"/>
                <w:i w:val="false"/>
                <w:color w:val="000000"/>
                <w:sz w:val="20"/>
              </w:rPr>
              <w:t xml:space="preserve">
Правительством Республики Казахстан, с биологической эффективностью 80-85 процентов </w:t>
            </w:r>
            <w:r>
              <w:br/>
            </w:r>
            <w:r>
              <w:rPr>
                <w:rFonts w:ascii="Times New Roman"/>
                <w:b w:val="false"/>
                <w:i w:val="false"/>
                <w:color w:val="000000"/>
                <w:sz w:val="20"/>
              </w:rPr>
              <w:t xml:space="preserve">
на площади порядка 2,8- </w:t>
            </w:r>
            <w:r>
              <w:br/>
            </w:r>
            <w:r>
              <w:rPr>
                <w:rFonts w:ascii="Times New Roman"/>
                <w:b w:val="false"/>
                <w:i w:val="false"/>
                <w:color w:val="000000"/>
                <w:sz w:val="20"/>
              </w:rPr>
              <w:t xml:space="preserve">
3,0 млн.гектар.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фито- </w:t>
            </w:r>
            <w:r>
              <w:br/>
            </w:r>
            <w:r>
              <w:rPr>
                <w:rFonts w:ascii="Times New Roman"/>
                <w:b w:val="false"/>
                <w:i w:val="false"/>
                <w:color w:val="000000"/>
                <w:sz w:val="20"/>
              </w:rPr>
              <w:t xml:space="preserve">
санитарной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и прогнозов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со штатной численностью 848 ед. Проведение систематических обследований: </w:t>
            </w:r>
            <w:r>
              <w:br/>
            </w:r>
            <w:r>
              <w:rPr>
                <w:rFonts w:ascii="Times New Roman"/>
                <w:b w:val="false"/>
                <w:i w:val="false"/>
                <w:color w:val="000000"/>
                <w:sz w:val="20"/>
              </w:rPr>
              <w:t xml:space="preserve">
на наличие заселенности </w:t>
            </w:r>
            <w:r>
              <w:br/>
            </w:r>
            <w:r>
              <w:rPr>
                <w:rFonts w:ascii="Times New Roman"/>
                <w:b w:val="false"/>
                <w:i w:val="false"/>
                <w:color w:val="000000"/>
                <w:sz w:val="20"/>
              </w:rPr>
              <w:t xml:space="preserve">
(зараженности) особо опасными </w:t>
            </w:r>
            <w:r>
              <w:br/>
            </w:r>
            <w:r>
              <w:rPr>
                <w:rFonts w:ascii="Times New Roman"/>
                <w:b w:val="false"/>
                <w:i w:val="false"/>
                <w:color w:val="000000"/>
                <w:sz w:val="20"/>
              </w:rPr>
              <w:t xml:space="preserve">
вредными организмами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хозяйственных культур </w:t>
            </w:r>
            <w:r>
              <w:br/>
            </w:r>
            <w:r>
              <w:rPr>
                <w:rFonts w:ascii="Times New Roman"/>
                <w:b w:val="false"/>
                <w:i w:val="false"/>
                <w:color w:val="000000"/>
                <w:sz w:val="20"/>
              </w:rPr>
              <w:t xml:space="preserve">
на площади порядка 78,0 млн. га; за появлением, развитием и </w:t>
            </w:r>
            <w:r>
              <w:br/>
            </w:r>
            <w:r>
              <w:rPr>
                <w:rFonts w:ascii="Times New Roman"/>
                <w:b w:val="false"/>
                <w:i w:val="false"/>
                <w:color w:val="000000"/>
                <w:sz w:val="20"/>
              </w:rPr>
              <w:t xml:space="preserve">
распростране- </w:t>
            </w:r>
            <w:r>
              <w:br/>
            </w:r>
            <w:r>
              <w:rPr>
                <w:rFonts w:ascii="Times New Roman"/>
                <w:b w:val="false"/>
                <w:i w:val="false"/>
                <w:color w:val="000000"/>
                <w:sz w:val="20"/>
              </w:rPr>
              <w:t xml:space="preserve">
нием вредных </w:t>
            </w:r>
            <w:r>
              <w:br/>
            </w:r>
            <w:r>
              <w:rPr>
                <w:rFonts w:ascii="Times New Roman"/>
                <w:b w:val="false"/>
                <w:i w:val="false"/>
                <w:color w:val="000000"/>
                <w:sz w:val="20"/>
              </w:rPr>
              <w:t xml:space="preserve">
организмов на площади 4,2 млн. га; </w:t>
            </w:r>
            <w:r>
              <w:br/>
            </w:r>
            <w:r>
              <w:rPr>
                <w:rFonts w:ascii="Times New Roman"/>
                <w:b w:val="false"/>
                <w:i w:val="false"/>
                <w:color w:val="000000"/>
                <w:sz w:val="20"/>
              </w:rPr>
              <w:t xml:space="preserve">
за появлением, развитием и </w:t>
            </w:r>
            <w:r>
              <w:br/>
            </w:r>
            <w:r>
              <w:rPr>
                <w:rFonts w:ascii="Times New Roman"/>
                <w:b w:val="false"/>
                <w:i w:val="false"/>
                <w:color w:val="000000"/>
                <w:sz w:val="20"/>
              </w:rPr>
              <w:t xml:space="preserve">
распростране- </w:t>
            </w:r>
            <w:r>
              <w:br/>
            </w:r>
            <w:r>
              <w:rPr>
                <w:rFonts w:ascii="Times New Roman"/>
                <w:b w:val="false"/>
                <w:i w:val="false"/>
                <w:color w:val="000000"/>
                <w:sz w:val="20"/>
              </w:rPr>
              <w:t xml:space="preserve">
нием болезней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хозяйственных растений </w:t>
            </w:r>
            <w:r>
              <w:br/>
            </w:r>
            <w:r>
              <w:rPr>
                <w:rFonts w:ascii="Times New Roman"/>
                <w:b w:val="false"/>
                <w:i w:val="false"/>
                <w:color w:val="000000"/>
                <w:sz w:val="20"/>
              </w:rPr>
              <w:t xml:space="preserve">
на площади 1,5 млн. га; </w:t>
            </w:r>
            <w:r>
              <w:br/>
            </w:r>
            <w:r>
              <w:rPr>
                <w:rFonts w:ascii="Times New Roman"/>
                <w:b w:val="false"/>
                <w:i w:val="false"/>
                <w:color w:val="000000"/>
                <w:sz w:val="20"/>
              </w:rPr>
              <w:t xml:space="preserve">
за появлением, развитием и </w:t>
            </w:r>
            <w:r>
              <w:br/>
            </w:r>
            <w:r>
              <w:rPr>
                <w:rFonts w:ascii="Times New Roman"/>
                <w:b w:val="false"/>
                <w:i w:val="false"/>
                <w:color w:val="000000"/>
                <w:sz w:val="20"/>
              </w:rPr>
              <w:t xml:space="preserve">
распростране- </w:t>
            </w:r>
            <w:r>
              <w:br/>
            </w:r>
            <w:r>
              <w:rPr>
                <w:rFonts w:ascii="Times New Roman"/>
                <w:b w:val="false"/>
                <w:i w:val="false"/>
                <w:color w:val="000000"/>
                <w:sz w:val="20"/>
              </w:rPr>
              <w:t xml:space="preserve">
нием сорных </w:t>
            </w:r>
            <w:r>
              <w:br/>
            </w:r>
            <w:r>
              <w:rPr>
                <w:rFonts w:ascii="Times New Roman"/>
                <w:b w:val="false"/>
                <w:i w:val="false"/>
                <w:color w:val="000000"/>
                <w:sz w:val="20"/>
              </w:rPr>
              <w:t xml:space="preserve">
растений на площади 1,8 млн. га. </w:t>
            </w:r>
            <w:r>
              <w:br/>
            </w:r>
            <w:r>
              <w:rPr>
                <w:rFonts w:ascii="Times New Roman"/>
                <w:b w:val="false"/>
                <w:i w:val="false"/>
                <w:color w:val="000000"/>
                <w:sz w:val="20"/>
              </w:rPr>
              <w:t xml:space="preserve">
Составление отчета за 2006 год и прогноза развития и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особо опасных вредных организмов на </w:t>
            </w:r>
            <w:r>
              <w:br/>
            </w:r>
            <w:r>
              <w:rPr>
                <w:rFonts w:ascii="Times New Roman"/>
                <w:b w:val="false"/>
                <w:i w:val="false"/>
                <w:color w:val="000000"/>
                <w:sz w:val="20"/>
              </w:rPr>
              <w:t xml:space="preserve">
территории Республики </w:t>
            </w:r>
            <w:r>
              <w:br/>
            </w:r>
            <w:r>
              <w:rPr>
                <w:rFonts w:ascii="Times New Roman"/>
                <w:b w:val="false"/>
                <w:i w:val="false"/>
                <w:color w:val="000000"/>
                <w:sz w:val="20"/>
              </w:rPr>
              <w:t xml:space="preserve">
Казахстан в 2007 году. </w:t>
            </w:r>
            <w:r>
              <w:br/>
            </w:r>
            <w:r>
              <w:rPr>
                <w:rFonts w:ascii="Times New Roman"/>
                <w:b w:val="false"/>
                <w:i w:val="false"/>
                <w:color w:val="000000"/>
                <w:sz w:val="20"/>
              </w:rPr>
              <w:t xml:space="preserve">
Приобретение авто-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лабораторного </w:t>
            </w:r>
            <w:r>
              <w:br/>
            </w:r>
            <w:r>
              <w:rPr>
                <w:rFonts w:ascii="Times New Roman"/>
                <w:b w:val="false"/>
                <w:i w:val="false"/>
                <w:color w:val="000000"/>
                <w:sz w:val="20"/>
              </w:rPr>
              <w:t xml:space="preserve">
оборудования, оргтехники, </w:t>
            </w:r>
            <w:r>
              <w:br/>
            </w:r>
            <w:r>
              <w:rPr>
                <w:rFonts w:ascii="Times New Roman"/>
                <w:b w:val="false"/>
                <w:i w:val="false"/>
                <w:color w:val="000000"/>
                <w:sz w:val="20"/>
              </w:rPr>
              <w:t xml:space="preserve">
офисной мебели,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бухгалтерского </w:t>
            </w:r>
            <w:r>
              <w:br/>
            </w:r>
            <w:r>
              <w:rPr>
                <w:rFonts w:ascii="Times New Roman"/>
                <w:b w:val="false"/>
                <w:i w:val="false"/>
                <w:color w:val="000000"/>
                <w:sz w:val="20"/>
              </w:rPr>
              <w:t xml:space="preserve">
учета.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       Сноска. В пункт 6 внесены изменения постановлением Правительства РК от 11 декабря 2006 года N  </w:t>
      </w:r>
      <w:r>
        <w:rPr>
          <w:rFonts w:ascii="Times New Roman"/>
          <w:b w:val="false"/>
          <w:i w:val="false"/>
          <w:color w:val="000000"/>
          <w:sz w:val="28"/>
        </w:rPr>
        <w:t xml:space="preserve">470п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Прямые результаты: </w:t>
      </w:r>
      <w:r>
        <w:br/>
      </w:r>
      <w:r>
        <w:rPr>
          <w:rFonts w:ascii="Times New Roman"/>
          <w:b w:val="false"/>
          <w:i w:val="false"/>
          <w:color w:val="000000"/>
          <w:sz w:val="28"/>
        </w:rPr>
        <w:t xml:space="preserve">
Выявление очагов массового развития и распространения особо опасных вредных организмов на площади 78,0 млн. га. </w:t>
      </w:r>
      <w:r>
        <w:br/>
      </w:r>
      <w:r>
        <w:rPr>
          <w:rFonts w:ascii="Times New Roman"/>
          <w:b w:val="false"/>
          <w:i w:val="false"/>
          <w:color w:val="000000"/>
          <w:sz w:val="28"/>
        </w:rPr>
        <w:t xml:space="preserve">
Систематические обследования за появлением, развитием и распространением вредителей, болезней и сорняков на площади 7,5 млн. га. </w:t>
      </w:r>
      <w:r>
        <w:br/>
      </w:r>
      <w:r>
        <w:rPr>
          <w:rFonts w:ascii="Times New Roman"/>
          <w:b w:val="false"/>
          <w:i w:val="false"/>
          <w:color w:val="000000"/>
          <w:sz w:val="28"/>
        </w:rPr>
        <w:t xml:space="preserve">
Оснащение Республиканского методического центра фитосанитарной диагностики и прогнозов автотранспортными средствами в количестве 61 единиц, лабораторным оборудованием - 146 единиц, оргтехникой - 258 единиц, офисной мебелью 61 комплектов, программой для ведения бухгалтерского учета "ЛУКА". Химическая обработка против особо опасных вредных организмов на площади 2,8-3,0 млн. га. </w:t>
      </w:r>
    </w:p>
    <w:p>
      <w:pPr>
        <w:spacing w:after="0"/>
        <w:ind w:left="0"/>
        <w:jc w:val="both"/>
      </w:pPr>
      <w:r>
        <w:rPr>
          <w:rFonts w:ascii="Times New Roman"/>
          <w:b w:val="false"/>
          <w:i w:val="false"/>
          <w:color w:val="000000"/>
          <w:sz w:val="28"/>
        </w:rPr>
        <w:t xml:space="preserve">Конечные результаты: </w:t>
      </w:r>
      <w:r>
        <w:br/>
      </w:r>
      <w:r>
        <w:rPr>
          <w:rFonts w:ascii="Times New Roman"/>
          <w:b w:val="false"/>
          <w:i w:val="false"/>
          <w:color w:val="000000"/>
          <w:sz w:val="28"/>
        </w:rPr>
        <w:t xml:space="preserve">
Процент охвата площадей химическими обработками в сравнении с выявленными площадями заселения особо опасными вредными организмами: </w:t>
      </w:r>
      <w:r>
        <w:br/>
      </w:r>
      <w:r>
        <w:rPr>
          <w:rFonts w:ascii="Times New Roman"/>
          <w:b w:val="false"/>
          <w:i w:val="false"/>
          <w:color w:val="000000"/>
          <w:sz w:val="28"/>
        </w:rPr>
        <w:t xml:space="preserve">
по особо опасным вредителям - 100 %; </w:t>
      </w:r>
      <w:r>
        <w:br/>
      </w:r>
      <w:r>
        <w:rPr>
          <w:rFonts w:ascii="Times New Roman"/>
          <w:b w:val="false"/>
          <w:i w:val="false"/>
          <w:color w:val="000000"/>
          <w:sz w:val="28"/>
        </w:rPr>
        <w:t xml:space="preserve">
по болезням пшеницы (ржавчина и септориоз) - 40,3 %. </w:t>
      </w:r>
      <w:r>
        <w:br/>
      </w:r>
      <w:r>
        <w:rPr>
          <w:rFonts w:ascii="Times New Roman"/>
          <w:b w:val="false"/>
          <w:i w:val="false"/>
          <w:color w:val="000000"/>
          <w:sz w:val="28"/>
        </w:rPr>
        <w:t xml:space="preserve">
Снижение численности особо опасных вредных организмов до безопасного уровня (ниже экономического порога вредоностности - ЭПВ) для сельскохозяйственных культур на площади 2,8-3,0 млн. га. </w:t>
      </w:r>
      <w:r>
        <w:br/>
      </w:r>
      <w:r>
        <w:rPr>
          <w:rFonts w:ascii="Times New Roman"/>
          <w:b w:val="false"/>
          <w:i w:val="false"/>
          <w:color w:val="000000"/>
          <w:sz w:val="28"/>
        </w:rPr>
        <w:t xml:space="preserve">
Обеспечение сельскохозяйственных товаропроизводителей максимально точным прогнозом развития и распространения особо опасных вредных организмов. </w:t>
      </w:r>
    </w:p>
    <w:p>
      <w:pPr>
        <w:spacing w:after="0"/>
        <w:ind w:left="0"/>
        <w:jc w:val="both"/>
      </w:pPr>
      <w:r>
        <w:rPr>
          <w:rFonts w:ascii="Times New Roman"/>
          <w:b w:val="false"/>
          <w:i w:val="false"/>
          <w:color w:val="000000"/>
          <w:sz w:val="28"/>
        </w:rPr>
        <w:t xml:space="preserve">Финансово-экономическая эффективность: </w:t>
      </w:r>
      <w:r>
        <w:br/>
      </w:r>
      <w:r>
        <w:rPr>
          <w:rFonts w:ascii="Times New Roman"/>
          <w:b w:val="false"/>
          <w:i w:val="false"/>
          <w:color w:val="000000"/>
          <w:sz w:val="28"/>
        </w:rPr>
        <w:t xml:space="preserve">
Общие затраты на 1 га обследования и систематического наблюдения за появлением, развитием и распространением вредных и особо опасных вредных организмов - 5,15 тенге. </w:t>
      </w:r>
      <w:r>
        <w:br/>
      </w:r>
      <w:r>
        <w:rPr>
          <w:rFonts w:ascii="Times New Roman"/>
          <w:b w:val="false"/>
          <w:i w:val="false"/>
          <w:color w:val="000000"/>
          <w:sz w:val="28"/>
        </w:rPr>
        <w:t xml:space="preserve">
Общие затраты на 1 га сельскохозяйственных культур и угодий на проведение мероприятий против особо опасных вредных организмов - 1000 тенге. </w:t>
      </w:r>
    </w:p>
    <w:p>
      <w:pPr>
        <w:spacing w:after="0"/>
        <w:ind w:left="0"/>
        <w:jc w:val="both"/>
      </w:pPr>
      <w:r>
        <w:rPr>
          <w:rFonts w:ascii="Times New Roman"/>
          <w:b w:val="false"/>
          <w:i w:val="false"/>
          <w:color w:val="000000"/>
          <w:sz w:val="28"/>
        </w:rPr>
        <w:t xml:space="preserve">Своевременность: </w:t>
      </w:r>
      <w:r>
        <w:br/>
      </w:r>
      <w:r>
        <w:rPr>
          <w:rFonts w:ascii="Times New Roman"/>
          <w:b w:val="false"/>
          <w:i w:val="false"/>
          <w:color w:val="000000"/>
          <w:sz w:val="28"/>
        </w:rPr>
        <w:t xml:space="preserve">
Процент химических обработок проведенных в оптимальные сроки против особо опасных вредных организмов - 100 %.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Процент сельскохозяйственных товаропроизводителей, которые удовлетворены своевременностью и качеством проведения химических обработок против особо опасных вредных организмов - более 80 %.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004 "Карантин растений"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920718 тысяч тенге (девятьсот двадцать миллионов семьсот восемнадцать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18 </w:t>
      </w:r>
      <w:r>
        <w:rPr>
          <w:rFonts w:ascii="Times New Roman"/>
          <w:b w:val="false"/>
          <w:i w:val="false"/>
          <w:color w:val="000000"/>
          <w:sz w:val="28"/>
        </w:rPr>
        <w:t xml:space="preserve">Закона Республики Казахстан от 11 февраля 1999 года "О карантине растений";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августа 2003 года N 773 "Об утверждении Правил по охране территории Республики Казахстан от карантинных объектов".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профилактика и недопущение распространения карантинных объектов и обеспечение благоприятной фитосанитарной обстановки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выявление, локализация, ликвидация имеющихся очагов карантинных объектов, профилактика и предотвращение их дальнейшего распространения, определение видового состава карантинных объектов и чужеродных видов и выявление скрытой зараженности в посевном и посадочном материалах.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36"/>
        <w:gridCol w:w="1215"/>
        <w:gridCol w:w="2692"/>
        <w:gridCol w:w="3560"/>
        <w:gridCol w:w="1659"/>
        <w:gridCol w:w="2925"/>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Карантин </w:t>
            </w:r>
            <w:r>
              <w:br/>
            </w:r>
            <w:r>
              <w:rPr>
                <w:rFonts w:ascii="Times New Roman"/>
                <w:b w:val="false"/>
                <w:i w:val="false"/>
                <w:color w:val="000000"/>
                <w:sz w:val="20"/>
              </w:rPr>
              <w:t xml:space="preserve">
растений </w:t>
            </w:r>
          </w:p>
        </w:tc>
        <w:tc>
          <w:tcPr>
            <w:tcW w:w="3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по карантину </w:t>
            </w:r>
            <w:r>
              <w:br/>
            </w:r>
            <w:r>
              <w:rPr>
                <w:rFonts w:ascii="Times New Roman"/>
                <w:b w:val="false"/>
                <w:i w:val="false"/>
                <w:color w:val="000000"/>
                <w:sz w:val="20"/>
              </w:rPr>
              <w:t xml:space="preserve">
растений </w:t>
            </w:r>
          </w:p>
        </w:tc>
        <w:tc>
          <w:tcPr>
            <w:tcW w:w="3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Республиканская </w:t>
            </w:r>
            <w:r>
              <w:br/>
            </w:r>
            <w:r>
              <w:rPr>
                <w:rFonts w:ascii="Times New Roman"/>
                <w:b w:val="false"/>
                <w:i w:val="false"/>
                <w:color w:val="000000"/>
                <w:sz w:val="20"/>
              </w:rPr>
              <w:t xml:space="preserve">
карантинная лаборатория: содержание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со штатной численностью 35 единиц; проведение лабораторных фитосанитарных экспертиз подкарантинной продукции и образцов, установление наличия в них биологических объектов и определения их видового состава; приобретение организационной техники, лабораторных приборов и оборудования; приобретение 2-х лабораторных зданий в г. Астане и г. Алматы для размещения карантинных лабораторий; обучение специалистов систематиков карантинной лаборатории на базе специализированных НИИ карантина растений в ближнем зарубежье. Республиканский интродукционно-карантинный питомник плодово-ягодных культур: содержание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со штатной численностью 12 единиц; проведение экспертиз и анализ плодово- </w:t>
            </w:r>
            <w:r>
              <w:br/>
            </w:r>
            <w:r>
              <w:rPr>
                <w:rFonts w:ascii="Times New Roman"/>
                <w:b w:val="false"/>
                <w:i w:val="false"/>
                <w:color w:val="000000"/>
                <w:sz w:val="20"/>
              </w:rPr>
              <w:t xml:space="preserve">
ягодных культур </w:t>
            </w:r>
            <w:r>
              <w:br/>
            </w:r>
            <w:r>
              <w:rPr>
                <w:rFonts w:ascii="Times New Roman"/>
                <w:b w:val="false"/>
                <w:i w:val="false"/>
                <w:color w:val="000000"/>
                <w:sz w:val="20"/>
              </w:rPr>
              <w:t xml:space="preserve">
на выявление вредителей, болезней растений и сорняков, обследование подкарантинного материала в период вегетации растений (черенки, саженцы, семена, </w:t>
            </w:r>
            <w:r>
              <w:br/>
            </w:r>
            <w:r>
              <w:rPr>
                <w:rFonts w:ascii="Times New Roman"/>
                <w:b w:val="false"/>
                <w:i w:val="false"/>
                <w:color w:val="000000"/>
                <w:sz w:val="20"/>
              </w:rPr>
              <w:t xml:space="preserve">
клубни, луковицы, корнеклубни, плоды образцов); выращивание живых растений плодово-ягодных и других культур, проведение агротехнических мероприятий по уходу за проверяемым подкарантинным материалом; выпуск здорового посадочного, прививочного или семенного материала по завершению карантинной проверки; приобретение отопительного бойлера для отопления оранжереи. Республиканский интродукционно-карантинный питомник зерновых культур: содержание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со штатной численностью 18 единиц; проведение экспертиз и анализ импортных сортообразцов семян зерновых, зернобобовых, кукурузы и других культур на скрытую зараженность </w:t>
            </w:r>
            <w:r>
              <w:br/>
            </w:r>
            <w:r>
              <w:rPr>
                <w:rFonts w:ascii="Times New Roman"/>
                <w:b w:val="false"/>
                <w:i w:val="false"/>
                <w:color w:val="000000"/>
                <w:sz w:val="20"/>
              </w:rPr>
              <w:t xml:space="preserve">
карантинными объектами; </w:t>
            </w:r>
            <w:r>
              <w:br/>
            </w:r>
            <w:r>
              <w:rPr>
                <w:rFonts w:ascii="Times New Roman"/>
                <w:b w:val="false"/>
                <w:i w:val="false"/>
                <w:color w:val="000000"/>
                <w:sz w:val="20"/>
              </w:rPr>
              <w:t xml:space="preserve">
выращивание и экспертиза </w:t>
            </w:r>
            <w:r>
              <w:br/>
            </w:r>
            <w:r>
              <w:rPr>
                <w:rFonts w:ascii="Times New Roman"/>
                <w:b w:val="false"/>
                <w:i w:val="false"/>
                <w:color w:val="000000"/>
                <w:sz w:val="20"/>
              </w:rPr>
              <w:t xml:space="preserve">
импортных сортообразцов семян </w:t>
            </w:r>
            <w:r>
              <w:br/>
            </w:r>
            <w:r>
              <w:rPr>
                <w:rFonts w:ascii="Times New Roman"/>
                <w:b w:val="false"/>
                <w:i w:val="false"/>
                <w:color w:val="000000"/>
                <w:sz w:val="20"/>
              </w:rPr>
              <w:t xml:space="preserve">
зерновых, зернобобовых, </w:t>
            </w:r>
            <w:r>
              <w:br/>
            </w:r>
            <w:r>
              <w:rPr>
                <w:rFonts w:ascii="Times New Roman"/>
                <w:b w:val="false"/>
                <w:i w:val="false"/>
                <w:color w:val="000000"/>
                <w:sz w:val="20"/>
              </w:rPr>
              <w:t xml:space="preserve">
кукурузы и других культур; </w:t>
            </w:r>
            <w:r>
              <w:br/>
            </w:r>
            <w:r>
              <w:rPr>
                <w:rFonts w:ascii="Times New Roman"/>
                <w:b w:val="false"/>
                <w:i w:val="false"/>
                <w:color w:val="000000"/>
                <w:sz w:val="20"/>
              </w:rPr>
              <w:t xml:space="preserve">
выпуск здорового семенного </w:t>
            </w:r>
            <w:r>
              <w:br/>
            </w:r>
            <w:r>
              <w:rPr>
                <w:rFonts w:ascii="Times New Roman"/>
                <w:b w:val="false"/>
                <w:i w:val="false"/>
                <w:color w:val="000000"/>
                <w:sz w:val="20"/>
              </w:rPr>
              <w:t xml:space="preserve">
материала по завершению </w:t>
            </w:r>
            <w:r>
              <w:br/>
            </w:r>
            <w:r>
              <w:rPr>
                <w:rFonts w:ascii="Times New Roman"/>
                <w:b w:val="false"/>
                <w:i w:val="false"/>
                <w:color w:val="000000"/>
                <w:sz w:val="20"/>
              </w:rPr>
              <w:t xml:space="preserve">
карантинной проверки; </w:t>
            </w:r>
            <w:r>
              <w:br/>
            </w:r>
            <w:r>
              <w:rPr>
                <w:rFonts w:ascii="Times New Roman"/>
                <w:b w:val="false"/>
                <w:i w:val="false"/>
                <w:color w:val="000000"/>
                <w:sz w:val="20"/>
              </w:rPr>
              <w:t xml:space="preserve">
приобретение организационной </w:t>
            </w:r>
            <w:r>
              <w:br/>
            </w:r>
            <w:r>
              <w:rPr>
                <w:rFonts w:ascii="Times New Roman"/>
                <w:b w:val="false"/>
                <w:i w:val="false"/>
                <w:color w:val="000000"/>
                <w:sz w:val="20"/>
              </w:rPr>
              <w:t xml:space="preserve">
техники, сельско- </w:t>
            </w:r>
            <w:r>
              <w:br/>
            </w:r>
            <w:r>
              <w:rPr>
                <w:rFonts w:ascii="Times New Roman"/>
                <w:b w:val="false"/>
                <w:i w:val="false"/>
                <w:color w:val="000000"/>
                <w:sz w:val="20"/>
              </w:rPr>
              <w:t xml:space="preserve">
хозяйственной </w:t>
            </w:r>
            <w:r>
              <w:br/>
            </w:r>
            <w:r>
              <w:rPr>
                <w:rFonts w:ascii="Times New Roman"/>
                <w:b w:val="false"/>
                <w:i w:val="false"/>
                <w:color w:val="000000"/>
                <w:sz w:val="20"/>
              </w:rPr>
              <w:t xml:space="preserve">
техники, лабораторного </w:t>
            </w:r>
            <w:r>
              <w:br/>
            </w:r>
            <w:r>
              <w:rPr>
                <w:rFonts w:ascii="Times New Roman"/>
                <w:b w:val="false"/>
                <w:i w:val="false"/>
                <w:color w:val="000000"/>
                <w:sz w:val="20"/>
              </w:rPr>
              <w:t xml:space="preserve">
оборудования.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Выявление, локализация и ликвидация </w:t>
            </w:r>
            <w:r>
              <w:br/>
            </w:r>
            <w:r>
              <w:rPr>
                <w:rFonts w:ascii="Times New Roman"/>
                <w:b w:val="false"/>
                <w:i w:val="false"/>
                <w:color w:val="000000"/>
                <w:sz w:val="20"/>
              </w:rPr>
              <w:t xml:space="preserve">
очагов рас- </w:t>
            </w:r>
            <w:r>
              <w:br/>
            </w:r>
            <w:r>
              <w:rPr>
                <w:rFonts w:ascii="Times New Roman"/>
                <w:b w:val="false"/>
                <w:i w:val="false"/>
                <w:color w:val="000000"/>
                <w:sz w:val="20"/>
              </w:rPr>
              <w:t xml:space="preserve">
пространения </w:t>
            </w:r>
            <w:r>
              <w:br/>
            </w:r>
            <w:r>
              <w:rPr>
                <w:rFonts w:ascii="Times New Roman"/>
                <w:b w:val="false"/>
                <w:i w:val="false"/>
                <w:color w:val="000000"/>
                <w:sz w:val="20"/>
              </w:rPr>
              <w:t xml:space="preserve">
карантинных </w:t>
            </w:r>
            <w:r>
              <w:br/>
            </w:r>
            <w:r>
              <w:rPr>
                <w:rFonts w:ascii="Times New Roman"/>
                <w:b w:val="false"/>
                <w:i w:val="false"/>
                <w:color w:val="000000"/>
                <w:sz w:val="20"/>
              </w:rPr>
              <w:t xml:space="preserve">
вредителей, болезней растений и сорняков   </w:t>
            </w:r>
          </w:p>
        </w:tc>
        <w:tc>
          <w:tcPr>
            <w:tcW w:w="3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Осуществление мероприятий по </w:t>
            </w:r>
            <w:r>
              <w:br/>
            </w:r>
            <w:r>
              <w:rPr>
                <w:rFonts w:ascii="Times New Roman"/>
                <w:b w:val="false"/>
                <w:i w:val="false"/>
                <w:color w:val="000000"/>
                <w:sz w:val="20"/>
              </w:rPr>
              <w:t xml:space="preserve">
выявлению, локализации и </w:t>
            </w:r>
            <w:r>
              <w:br/>
            </w:r>
            <w:r>
              <w:rPr>
                <w:rFonts w:ascii="Times New Roman"/>
                <w:b w:val="false"/>
                <w:i w:val="false"/>
                <w:color w:val="000000"/>
                <w:sz w:val="20"/>
              </w:rPr>
              <w:t xml:space="preserve">
ликвидации имеющихся очагов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карантинных </w:t>
            </w:r>
            <w:r>
              <w:br/>
            </w:r>
            <w:r>
              <w:rPr>
                <w:rFonts w:ascii="Times New Roman"/>
                <w:b w:val="false"/>
                <w:i w:val="false"/>
                <w:color w:val="000000"/>
                <w:sz w:val="20"/>
              </w:rPr>
              <w:t xml:space="preserve">
объектов по перечню, </w:t>
            </w:r>
            <w:r>
              <w:br/>
            </w:r>
            <w:r>
              <w:rPr>
                <w:rFonts w:ascii="Times New Roman"/>
                <w:b w:val="false"/>
                <w:i w:val="false"/>
                <w:color w:val="000000"/>
                <w:sz w:val="20"/>
              </w:rPr>
              <w:t xml:space="preserve">
определенному Правительством Республики Казахстан, в том числе: </w:t>
            </w:r>
            <w:r>
              <w:br/>
            </w:r>
            <w:r>
              <w:rPr>
                <w:rFonts w:ascii="Times New Roman"/>
                <w:b w:val="false"/>
                <w:i w:val="false"/>
                <w:color w:val="000000"/>
                <w:sz w:val="20"/>
              </w:rPr>
              <w:t xml:space="preserve">
- проведение обследований на </w:t>
            </w:r>
            <w:r>
              <w:br/>
            </w:r>
            <w:r>
              <w:rPr>
                <w:rFonts w:ascii="Times New Roman"/>
                <w:b w:val="false"/>
                <w:i w:val="false"/>
                <w:color w:val="000000"/>
                <w:sz w:val="20"/>
              </w:rPr>
              <w:t xml:space="preserve">
наличие карантинных объектов; </w:t>
            </w:r>
            <w:r>
              <w:br/>
            </w:r>
            <w:r>
              <w:rPr>
                <w:rFonts w:ascii="Times New Roman"/>
                <w:b w:val="false"/>
                <w:i w:val="false"/>
                <w:color w:val="000000"/>
                <w:sz w:val="20"/>
              </w:rPr>
              <w:t xml:space="preserve">
- закуп химических препаратов: </w:t>
            </w:r>
            <w:r>
              <w:br/>
            </w:r>
            <w:r>
              <w:rPr>
                <w:rFonts w:ascii="Times New Roman"/>
                <w:b w:val="false"/>
                <w:i w:val="false"/>
                <w:color w:val="000000"/>
                <w:sz w:val="20"/>
              </w:rPr>
              <w:t xml:space="preserve">
инсектицидов для борьбы против </w:t>
            </w:r>
            <w:r>
              <w:br/>
            </w:r>
            <w:r>
              <w:rPr>
                <w:rFonts w:ascii="Times New Roman"/>
                <w:b w:val="false"/>
                <w:i w:val="false"/>
                <w:color w:val="000000"/>
                <w:sz w:val="20"/>
              </w:rPr>
              <w:t xml:space="preserve">
карантинных вредителей, </w:t>
            </w:r>
            <w:r>
              <w:br/>
            </w:r>
            <w:r>
              <w:rPr>
                <w:rFonts w:ascii="Times New Roman"/>
                <w:b w:val="false"/>
                <w:i w:val="false"/>
                <w:color w:val="000000"/>
                <w:sz w:val="20"/>
              </w:rPr>
              <w:t xml:space="preserve">
в том числе для обновления и пополнения запаса; </w:t>
            </w:r>
            <w:r>
              <w:br/>
            </w:r>
            <w:r>
              <w:rPr>
                <w:rFonts w:ascii="Times New Roman"/>
                <w:b w:val="false"/>
                <w:i w:val="false"/>
                <w:color w:val="000000"/>
                <w:sz w:val="20"/>
              </w:rPr>
              <w:t xml:space="preserve">
гербицидов для борьбы против </w:t>
            </w:r>
            <w:r>
              <w:br/>
            </w:r>
            <w:r>
              <w:rPr>
                <w:rFonts w:ascii="Times New Roman"/>
                <w:b w:val="false"/>
                <w:i w:val="false"/>
                <w:color w:val="000000"/>
                <w:sz w:val="20"/>
              </w:rPr>
              <w:t xml:space="preserve">
карантинных сорняков на </w:t>
            </w:r>
            <w:r>
              <w:br/>
            </w:r>
            <w:r>
              <w:rPr>
                <w:rFonts w:ascii="Times New Roman"/>
                <w:b w:val="false"/>
                <w:i w:val="false"/>
                <w:color w:val="000000"/>
                <w:sz w:val="20"/>
              </w:rPr>
              <w:t xml:space="preserve">
площади 175,0-200,0 тысяч гектаров, </w:t>
            </w:r>
            <w:r>
              <w:br/>
            </w:r>
            <w:r>
              <w:rPr>
                <w:rFonts w:ascii="Times New Roman"/>
                <w:b w:val="false"/>
                <w:i w:val="false"/>
                <w:color w:val="000000"/>
                <w:sz w:val="20"/>
              </w:rPr>
              <w:t xml:space="preserve">
в том числе для </w:t>
            </w:r>
            <w:r>
              <w:br/>
            </w:r>
            <w:r>
              <w:rPr>
                <w:rFonts w:ascii="Times New Roman"/>
                <w:b w:val="false"/>
                <w:i w:val="false"/>
                <w:color w:val="000000"/>
                <w:sz w:val="20"/>
              </w:rPr>
              <w:t xml:space="preserve">
обновления и пополнения </w:t>
            </w:r>
            <w:r>
              <w:br/>
            </w:r>
            <w:r>
              <w:rPr>
                <w:rFonts w:ascii="Times New Roman"/>
                <w:b w:val="false"/>
                <w:i w:val="false"/>
                <w:color w:val="000000"/>
                <w:sz w:val="20"/>
              </w:rPr>
              <w:t xml:space="preserve">
запаса; </w:t>
            </w:r>
            <w:r>
              <w:br/>
            </w:r>
            <w:r>
              <w:rPr>
                <w:rFonts w:ascii="Times New Roman"/>
                <w:b w:val="false"/>
                <w:i w:val="false"/>
                <w:color w:val="000000"/>
                <w:sz w:val="20"/>
              </w:rPr>
              <w:t xml:space="preserve">
- проведение таможенных процедур; </w:t>
            </w:r>
            <w:r>
              <w:br/>
            </w:r>
            <w:r>
              <w:rPr>
                <w:rFonts w:ascii="Times New Roman"/>
                <w:b w:val="false"/>
                <w:i w:val="false"/>
                <w:color w:val="000000"/>
                <w:sz w:val="20"/>
              </w:rPr>
              <w:t xml:space="preserve">
- хранение химических препаратов, </w:t>
            </w:r>
            <w:r>
              <w:br/>
            </w:r>
            <w:r>
              <w:rPr>
                <w:rFonts w:ascii="Times New Roman"/>
                <w:b w:val="false"/>
                <w:i w:val="false"/>
                <w:color w:val="000000"/>
                <w:sz w:val="20"/>
              </w:rPr>
              <w:t xml:space="preserve">
в том числе запаса; </w:t>
            </w:r>
            <w:r>
              <w:br/>
            </w:r>
            <w:r>
              <w:rPr>
                <w:rFonts w:ascii="Times New Roman"/>
                <w:b w:val="false"/>
                <w:i w:val="false"/>
                <w:color w:val="000000"/>
                <w:sz w:val="20"/>
              </w:rPr>
              <w:t xml:space="preserve">
- доставка химических препаратов </w:t>
            </w:r>
            <w:r>
              <w:br/>
            </w:r>
            <w:r>
              <w:rPr>
                <w:rFonts w:ascii="Times New Roman"/>
                <w:b w:val="false"/>
                <w:i w:val="false"/>
                <w:color w:val="000000"/>
                <w:sz w:val="20"/>
              </w:rPr>
              <w:t xml:space="preserve">
до места назначения, </w:t>
            </w:r>
            <w:r>
              <w:br/>
            </w:r>
            <w:r>
              <w:rPr>
                <w:rFonts w:ascii="Times New Roman"/>
                <w:b w:val="false"/>
                <w:i w:val="false"/>
                <w:color w:val="000000"/>
                <w:sz w:val="20"/>
              </w:rPr>
              <w:t xml:space="preserve">
в том числе запаса; химическая борьба против карантинных вредителей и сорняков 182,0- </w:t>
            </w:r>
            <w:r>
              <w:br/>
            </w:r>
            <w:r>
              <w:rPr>
                <w:rFonts w:ascii="Times New Roman"/>
                <w:b w:val="false"/>
                <w:i w:val="false"/>
                <w:color w:val="000000"/>
                <w:sz w:val="20"/>
              </w:rPr>
              <w:t xml:space="preserve">
209,0 тысяч гектар.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Прямые результаты: </w:t>
      </w:r>
      <w:r>
        <w:br/>
      </w:r>
      <w:r>
        <w:rPr>
          <w:rFonts w:ascii="Times New Roman"/>
          <w:b w:val="false"/>
          <w:i w:val="false"/>
          <w:color w:val="000000"/>
          <w:sz w:val="28"/>
        </w:rPr>
        <w:t xml:space="preserve">
выявление очагов распространения карантинных вредителей, болезней растений и сорняков, на площади 1400,0 - 1500,0 тыс. га и 70 предприятиях; </w:t>
      </w:r>
      <w:r>
        <w:br/>
      </w:r>
      <w:r>
        <w:rPr>
          <w:rFonts w:ascii="Times New Roman"/>
          <w:b w:val="false"/>
          <w:i w:val="false"/>
          <w:color w:val="000000"/>
          <w:sz w:val="28"/>
        </w:rPr>
        <w:t xml:space="preserve">
локализация и ликвидация выявленных очагов распространения карантинных вредителей, болезней растений и сорняков на площади 182,0 - 209,0 тыс. га; </w:t>
      </w:r>
      <w:r>
        <w:br/>
      </w:r>
      <w:r>
        <w:rPr>
          <w:rFonts w:ascii="Times New Roman"/>
          <w:b w:val="false"/>
          <w:i w:val="false"/>
          <w:color w:val="000000"/>
          <w:sz w:val="28"/>
        </w:rPr>
        <w:t xml:space="preserve">
получение данных в результате проведенных порядка 25 тысяч лабораторных экспертиз на наличие карантинных объектов; приобретение двух зданий для приведения в соответствие с международными требованиями по санитарным и фитосанитарным мерам зданий и сооружений карантинных лабораторий; </w:t>
      </w:r>
      <w:r>
        <w:br/>
      </w:r>
      <w:r>
        <w:rPr>
          <w:rFonts w:ascii="Times New Roman"/>
          <w:b w:val="false"/>
          <w:i w:val="false"/>
          <w:color w:val="000000"/>
          <w:sz w:val="28"/>
        </w:rPr>
        <w:t xml:space="preserve">
оснащение Республиканской карантинной лаборатории 6 единицами оргтехники, 30 единицами приборами и оборудованием и 10 единицами прочего лабораторного оборудования; обучение 14 специалистов - систематиков карантинной лаборатории современным методам анализа и экспертизы подкарантинной продукции в странах ближнего зарубежья; </w:t>
      </w:r>
      <w:r>
        <w:br/>
      </w:r>
      <w:r>
        <w:rPr>
          <w:rFonts w:ascii="Times New Roman"/>
          <w:b w:val="false"/>
          <w:i w:val="false"/>
          <w:color w:val="000000"/>
          <w:sz w:val="28"/>
        </w:rPr>
        <w:t xml:space="preserve">
получение данных при проведении обследования порядка 230 сортообразцов и порядка 4000 штук выращенных живых растений различных плодово-ягодных и других культур; </w:t>
      </w:r>
      <w:r>
        <w:br/>
      </w:r>
      <w:r>
        <w:rPr>
          <w:rFonts w:ascii="Times New Roman"/>
          <w:b w:val="false"/>
          <w:i w:val="false"/>
          <w:color w:val="000000"/>
          <w:sz w:val="28"/>
        </w:rPr>
        <w:t xml:space="preserve">
оснащение Республиканского интродукционно-карантинного питомника плодово-ягодных культур 1 единицей отопительным бойлером для оранжереи; </w:t>
      </w:r>
      <w:r>
        <w:br/>
      </w:r>
      <w:r>
        <w:rPr>
          <w:rFonts w:ascii="Times New Roman"/>
          <w:b w:val="false"/>
          <w:i w:val="false"/>
          <w:color w:val="000000"/>
          <w:sz w:val="28"/>
        </w:rPr>
        <w:t xml:space="preserve">
получение данных при проведении обследования порядка 70 сортообразцов подкарантинного материала в период вегетации зерновых культур; </w:t>
      </w:r>
      <w:r>
        <w:br/>
      </w:r>
      <w:r>
        <w:rPr>
          <w:rFonts w:ascii="Times New Roman"/>
          <w:b w:val="false"/>
          <w:i w:val="false"/>
          <w:color w:val="000000"/>
          <w:sz w:val="28"/>
        </w:rPr>
        <w:t xml:space="preserve">
оснащение Республиканского интродукционно-карантинного питомника зерновых культур 2 единицами организационной техники, 3 единицами сельскохозяйственной техники, 1 единицей лабораторного оборудования. </w:t>
      </w:r>
    </w:p>
    <w:p>
      <w:pPr>
        <w:spacing w:after="0"/>
        <w:ind w:left="0"/>
        <w:jc w:val="both"/>
      </w:pPr>
      <w:r>
        <w:rPr>
          <w:rFonts w:ascii="Times New Roman"/>
          <w:b w:val="false"/>
          <w:i w:val="false"/>
          <w:color w:val="000000"/>
          <w:sz w:val="28"/>
        </w:rPr>
        <w:t xml:space="preserve">Конечные результаты: недопущение распространения карантинных объектов на территории Республики Казахстан; обучение специалистов и приобретение 2-х карантинных лабораторий для выполнения фитосанитарных мер в соответствии с требованиями Всемирной торговой организации.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общие затраты на проведение мероприятий против карантинных вредителей и сорняков сельскохозяйственных культур и угодий на 1 га составляют порядка 3786,6 тенге; </w:t>
      </w:r>
      <w:r>
        <w:br/>
      </w:r>
      <w:r>
        <w:rPr>
          <w:rFonts w:ascii="Times New Roman"/>
          <w:b w:val="false"/>
          <w:i w:val="false"/>
          <w:color w:val="000000"/>
          <w:sz w:val="28"/>
        </w:rPr>
        <w:t xml:space="preserve">
общие затраты на проведение мероприятий по выявлению очагов карантинных вредителей и сорняков на 1 га сельскохозяйственных культур и угодий составляют порядка 32,0 тенге; </w:t>
      </w:r>
      <w:r>
        <w:br/>
      </w:r>
      <w:r>
        <w:rPr>
          <w:rFonts w:ascii="Times New Roman"/>
          <w:b w:val="false"/>
          <w:i w:val="false"/>
          <w:color w:val="000000"/>
          <w:sz w:val="28"/>
        </w:rPr>
        <w:t xml:space="preserve">
общие затраты на обследование 1 предприятия составляет порядка 16192,0 тенге; </w:t>
      </w:r>
      <w:r>
        <w:br/>
      </w:r>
      <w:r>
        <w:rPr>
          <w:rFonts w:ascii="Times New Roman"/>
          <w:b w:val="false"/>
          <w:i w:val="false"/>
          <w:color w:val="000000"/>
          <w:sz w:val="28"/>
        </w:rPr>
        <w:t xml:space="preserve">
общие затраты на проведение 1 лабораторной экспертизы на наличие карантинных объектов составляют 631   тенге; </w:t>
      </w:r>
      <w:r>
        <w:br/>
      </w:r>
      <w:r>
        <w:rPr>
          <w:rFonts w:ascii="Times New Roman"/>
          <w:b w:val="false"/>
          <w:i w:val="false"/>
          <w:color w:val="000000"/>
          <w:sz w:val="28"/>
        </w:rPr>
        <w:t xml:space="preserve">
общие затраты на проведение обследований 1 сортообразца подкарантинного материала в период вегетации зерновых культур 141,9 тыс. тенге; </w:t>
      </w:r>
      <w:r>
        <w:br/>
      </w:r>
      <w:r>
        <w:rPr>
          <w:rFonts w:ascii="Times New Roman"/>
          <w:b w:val="false"/>
          <w:i w:val="false"/>
          <w:color w:val="000000"/>
          <w:sz w:val="28"/>
        </w:rPr>
        <w:t xml:space="preserve">
общие затраты на проведение обследований 1 сортообразца и 1 штуки выращенных живых растений различных плодово-ягодных и других культур составляют 914 тенге. </w:t>
      </w:r>
    </w:p>
    <w:p>
      <w:pPr>
        <w:spacing w:after="0"/>
        <w:ind w:left="0"/>
        <w:jc w:val="both"/>
      </w:pPr>
      <w:r>
        <w:rPr>
          <w:rFonts w:ascii="Times New Roman"/>
          <w:b w:val="false"/>
          <w:i w:val="false"/>
          <w:color w:val="000000"/>
          <w:sz w:val="28"/>
        </w:rPr>
        <w:t xml:space="preserve">Своевременность: процент химических обработок проведенных в оптимальные сроки против особо опасных вредных организмов - 100 %. </w:t>
      </w:r>
    </w:p>
    <w:p>
      <w:pPr>
        <w:spacing w:after="0"/>
        <w:ind w:left="0"/>
        <w:jc w:val="both"/>
      </w:pPr>
      <w:r>
        <w:rPr>
          <w:rFonts w:ascii="Times New Roman"/>
          <w:b w:val="false"/>
          <w:i w:val="false"/>
          <w:color w:val="000000"/>
          <w:sz w:val="28"/>
        </w:rPr>
        <w:t xml:space="preserve">Качество: процент сельскохозяйственных товаропроизводителей, которые удовлетворены своевременностью и качеством проведения химических обработок против карантинных вредителей и сорняков - более 90 %.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005 "Определение сортовых и посевных качеств семенного и </w:t>
      </w:r>
      <w:r>
        <w:br/>
      </w:r>
      <w:r>
        <w:rPr>
          <w:rFonts w:ascii="Times New Roman"/>
          <w:b w:val="false"/>
          <w:i w:val="false"/>
          <w:color w:val="000000"/>
          <w:sz w:val="28"/>
        </w:rPr>
        <w:t xml:space="preserve">
посадочного материала"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163020 тысяч тенге (сто шестьдесят три миллиона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 семеноводстве";   </w:t>
      </w:r>
      <w:r>
        <w:rPr>
          <w:rFonts w:ascii="Times New Roman"/>
          <w:b w:val="false"/>
          <w:i w:val="false"/>
          <w:color w:val="000000"/>
          <w:sz w:val="28"/>
        </w:rPr>
        <w:t xml:space="preserve">Правила </w:t>
      </w:r>
      <w:r>
        <w:rPr>
          <w:rFonts w:ascii="Times New Roman"/>
          <w:b w:val="false"/>
          <w:i w:val="false"/>
          <w:color w:val="000000"/>
          <w:sz w:val="28"/>
        </w:rPr>
        <w:t xml:space="preserve">осуществления сортового и семенного контроля, утвержденные Приказом Министра сельского хозяйства Республики Казахстан от 23 августа 2004 года N 454 (зарегистрирован в Реестре государственной регистрации нормативных правовых актов Республики Казахстан от 22 сентября 2004 года N 3082).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урожайности сельскохозяйственных растений, улучшение качества растениеводческой продукции.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посева проверенными семенами на посевные качества на всей площади, своевременное и квалифицированное проведение экспертизы качества семян сельскохозяйственных растений для отечественных сельскохозяйственных товаропроизводителей, производителей оригинальных и элитных семян, семян первой, второй и третьей репродукции, государственных сортоиспытательных участков и станций, государственных ресурсов семян, определение соответствия их качества действующим государственным стандартам.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33"/>
        <w:gridCol w:w="993"/>
        <w:gridCol w:w="2633"/>
        <w:gridCol w:w="4573"/>
        <w:gridCol w:w="1633"/>
        <w:gridCol w:w="2153"/>
      </w:tblGrid>
      <w:tr>
        <w:trPr>
          <w:trHeight w:val="10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65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Определение </w:t>
            </w:r>
            <w:r>
              <w:br/>
            </w:r>
            <w:r>
              <w:rPr>
                <w:rFonts w:ascii="Times New Roman"/>
                <w:b w:val="false"/>
                <w:i w:val="false"/>
                <w:color w:val="000000"/>
                <w:sz w:val="20"/>
              </w:rPr>
              <w:t xml:space="preserve">
сортовых и </w:t>
            </w:r>
            <w:r>
              <w:br/>
            </w:r>
            <w:r>
              <w:rPr>
                <w:rFonts w:ascii="Times New Roman"/>
                <w:b w:val="false"/>
                <w:i w:val="false"/>
                <w:color w:val="000000"/>
                <w:sz w:val="20"/>
              </w:rPr>
              <w:t xml:space="preserve">
посевных </w:t>
            </w:r>
            <w:r>
              <w:br/>
            </w:r>
            <w:r>
              <w:rPr>
                <w:rFonts w:ascii="Times New Roman"/>
                <w:b w:val="false"/>
                <w:i w:val="false"/>
                <w:color w:val="000000"/>
                <w:sz w:val="20"/>
              </w:rPr>
              <w:t xml:space="preserve">
качеств </w:t>
            </w:r>
            <w:r>
              <w:br/>
            </w:r>
            <w:r>
              <w:rPr>
                <w:rFonts w:ascii="Times New Roman"/>
                <w:b w:val="false"/>
                <w:i w:val="false"/>
                <w:color w:val="000000"/>
                <w:sz w:val="20"/>
              </w:rPr>
              <w:t xml:space="preserve">
семенного и </w:t>
            </w:r>
            <w:r>
              <w:br/>
            </w:r>
            <w:r>
              <w:rPr>
                <w:rFonts w:ascii="Times New Roman"/>
                <w:b w:val="false"/>
                <w:i w:val="false"/>
                <w:color w:val="000000"/>
                <w:sz w:val="20"/>
              </w:rPr>
              <w:t xml:space="preserve">
посадочного </w:t>
            </w:r>
            <w:r>
              <w:br/>
            </w:r>
            <w:r>
              <w:rPr>
                <w:rFonts w:ascii="Times New Roman"/>
                <w:b w:val="false"/>
                <w:i w:val="false"/>
                <w:color w:val="000000"/>
                <w:sz w:val="20"/>
              </w:rPr>
              <w:t xml:space="preserve">
материала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247,0 </w:t>
            </w:r>
            <w:r>
              <w:br/>
            </w:r>
            <w:r>
              <w:rPr>
                <w:rFonts w:ascii="Times New Roman"/>
                <w:b w:val="false"/>
                <w:i w:val="false"/>
                <w:color w:val="000000"/>
                <w:sz w:val="20"/>
              </w:rPr>
              <w:t xml:space="preserve">
тысяч исследований </w:t>
            </w:r>
            <w:r>
              <w:br/>
            </w:r>
            <w:r>
              <w:rPr>
                <w:rFonts w:ascii="Times New Roman"/>
                <w:b w:val="false"/>
                <w:i w:val="false"/>
                <w:color w:val="000000"/>
                <w:sz w:val="20"/>
              </w:rPr>
              <w:t xml:space="preserve">
сортовых и посевных качеств семян сельско- </w:t>
            </w:r>
            <w:r>
              <w:br/>
            </w:r>
            <w:r>
              <w:rPr>
                <w:rFonts w:ascii="Times New Roman"/>
                <w:b w:val="false"/>
                <w:i w:val="false"/>
                <w:color w:val="000000"/>
                <w:sz w:val="20"/>
              </w:rPr>
              <w:t xml:space="preserve">
хозяйственных растений </w:t>
            </w:r>
            <w:r>
              <w:br/>
            </w:r>
            <w:r>
              <w:rPr>
                <w:rFonts w:ascii="Times New Roman"/>
                <w:b w:val="false"/>
                <w:i w:val="false"/>
                <w:color w:val="000000"/>
                <w:sz w:val="20"/>
              </w:rPr>
              <w:t xml:space="preserve">
для отечественных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товаропроизводителей, </w:t>
            </w:r>
            <w:r>
              <w:br/>
            </w:r>
            <w:r>
              <w:rPr>
                <w:rFonts w:ascii="Times New Roman"/>
                <w:b w:val="false"/>
                <w:i w:val="false"/>
                <w:color w:val="000000"/>
                <w:sz w:val="20"/>
              </w:rPr>
              <w:t xml:space="preserve">
производителей элитных </w:t>
            </w:r>
            <w:r>
              <w:br/>
            </w:r>
            <w:r>
              <w:rPr>
                <w:rFonts w:ascii="Times New Roman"/>
                <w:b w:val="false"/>
                <w:i w:val="false"/>
                <w:color w:val="000000"/>
                <w:sz w:val="20"/>
              </w:rPr>
              <w:t xml:space="preserve">
семян и оригинальных </w:t>
            </w:r>
            <w:r>
              <w:br/>
            </w:r>
            <w:r>
              <w:rPr>
                <w:rFonts w:ascii="Times New Roman"/>
                <w:b w:val="false"/>
                <w:i w:val="false"/>
                <w:color w:val="000000"/>
                <w:sz w:val="20"/>
              </w:rPr>
              <w:t xml:space="preserve">
семян, семян первой, </w:t>
            </w:r>
            <w:r>
              <w:br/>
            </w:r>
            <w:r>
              <w:rPr>
                <w:rFonts w:ascii="Times New Roman"/>
                <w:b w:val="false"/>
                <w:i w:val="false"/>
                <w:color w:val="000000"/>
                <w:sz w:val="20"/>
              </w:rPr>
              <w:t xml:space="preserve">
второй и третьей реп- </w:t>
            </w:r>
            <w:r>
              <w:br/>
            </w:r>
            <w:r>
              <w:rPr>
                <w:rFonts w:ascii="Times New Roman"/>
                <w:b w:val="false"/>
                <w:i w:val="false"/>
                <w:color w:val="000000"/>
                <w:sz w:val="20"/>
              </w:rPr>
              <w:t xml:space="preserve">
родукции, государст- </w:t>
            </w:r>
            <w:r>
              <w:br/>
            </w:r>
            <w:r>
              <w:rPr>
                <w:rFonts w:ascii="Times New Roman"/>
                <w:b w:val="false"/>
                <w:i w:val="false"/>
                <w:color w:val="000000"/>
                <w:sz w:val="20"/>
              </w:rPr>
              <w:t xml:space="preserve">
венных сортоиспыта- </w:t>
            </w:r>
            <w:r>
              <w:br/>
            </w:r>
            <w:r>
              <w:rPr>
                <w:rFonts w:ascii="Times New Roman"/>
                <w:b w:val="false"/>
                <w:i w:val="false"/>
                <w:color w:val="000000"/>
                <w:sz w:val="20"/>
              </w:rPr>
              <w:t xml:space="preserve">
тельных участков и </w:t>
            </w:r>
            <w:r>
              <w:br/>
            </w:r>
            <w:r>
              <w:rPr>
                <w:rFonts w:ascii="Times New Roman"/>
                <w:b w:val="false"/>
                <w:i w:val="false"/>
                <w:color w:val="000000"/>
                <w:sz w:val="20"/>
              </w:rPr>
              <w:t xml:space="preserve">
станций, государствен- </w:t>
            </w:r>
            <w:r>
              <w:br/>
            </w:r>
            <w:r>
              <w:rPr>
                <w:rFonts w:ascii="Times New Roman"/>
                <w:b w:val="false"/>
                <w:i w:val="false"/>
                <w:color w:val="000000"/>
                <w:sz w:val="20"/>
              </w:rPr>
              <w:t xml:space="preserve">
ных ресурсов семян по </w:t>
            </w:r>
            <w:r>
              <w:br/>
            </w:r>
            <w:r>
              <w:rPr>
                <w:rFonts w:ascii="Times New Roman"/>
                <w:b w:val="false"/>
                <w:i w:val="false"/>
                <w:color w:val="000000"/>
                <w:sz w:val="20"/>
              </w:rPr>
              <w:t xml:space="preserve">
показателям качества,  предусмотренным соот- </w:t>
            </w:r>
            <w:r>
              <w:br/>
            </w:r>
            <w:r>
              <w:rPr>
                <w:rFonts w:ascii="Times New Roman"/>
                <w:b w:val="false"/>
                <w:i w:val="false"/>
                <w:color w:val="000000"/>
                <w:sz w:val="20"/>
              </w:rPr>
              <w:t xml:space="preserve">
ветствующими государ- </w:t>
            </w:r>
            <w:r>
              <w:br/>
            </w:r>
            <w:r>
              <w:rPr>
                <w:rFonts w:ascii="Times New Roman"/>
                <w:b w:val="false"/>
                <w:i w:val="false"/>
                <w:color w:val="000000"/>
                <w:sz w:val="20"/>
              </w:rPr>
              <w:t xml:space="preserve">
ственными стандартами </w:t>
            </w:r>
            <w:r>
              <w:br/>
            </w:r>
            <w:r>
              <w:rPr>
                <w:rFonts w:ascii="Times New Roman"/>
                <w:b w:val="false"/>
                <w:i w:val="false"/>
                <w:color w:val="000000"/>
                <w:sz w:val="20"/>
              </w:rPr>
              <w:t xml:space="preserve">
(всхожесть, (или жиз- </w:t>
            </w:r>
            <w:r>
              <w:br/>
            </w:r>
            <w:r>
              <w:rPr>
                <w:rFonts w:ascii="Times New Roman"/>
                <w:b w:val="false"/>
                <w:i w:val="false"/>
                <w:color w:val="000000"/>
                <w:sz w:val="20"/>
              </w:rPr>
              <w:t xml:space="preserve">
неспособность), влаж- </w:t>
            </w:r>
            <w:r>
              <w:br/>
            </w:r>
            <w:r>
              <w:rPr>
                <w:rFonts w:ascii="Times New Roman"/>
                <w:b w:val="false"/>
                <w:i w:val="false"/>
                <w:color w:val="000000"/>
                <w:sz w:val="20"/>
              </w:rPr>
              <w:t xml:space="preserve">
ность, масса 1000 </w:t>
            </w:r>
            <w:r>
              <w:br/>
            </w:r>
            <w:r>
              <w:rPr>
                <w:rFonts w:ascii="Times New Roman"/>
                <w:b w:val="false"/>
                <w:i w:val="false"/>
                <w:color w:val="000000"/>
                <w:sz w:val="20"/>
              </w:rPr>
              <w:t xml:space="preserve">
семян, чистота, засе- </w:t>
            </w:r>
            <w:r>
              <w:br/>
            </w:r>
            <w:r>
              <w:rPr>
                <w:rFonts w:ascii="Times New Roman"/>
                <w:b w:val="false"/>
                <w:i w:val="false"/>
                <w:color w:val="000000"/>
                <w:sz w:val="20"/>
              </w:rPr>
              <w:t xml:space="preserve">
ленность вредителями, </w:t>
            </w:r>
            <w:r>
              <w:br/>
            </w:r>
            <w:r>
              <w:rPr>
                <w:rFonts w:ascii="Times New Roman"/>
                <w:b w:val="false"/>
                <w:i w:val="false"/>
                <w:color w:val="000000"/>
                <w:sz w:val="20"/>
              </w:rPr>
              <w:t xml:space="preserve">
зараженность болезня- </w:t>
            </w:r>
            <w:r>
              <w:br/>
            </w:r>
            <w:r>
              <w:rPr>
                <w:rFonts w:ascii="Times New Roman"/>
                <w:b w:val="false"/>
                <w:i w:val="false"/>
                <w:color w:val="000000"/>
                <w:sz w:val="20"/>
              </w:rPr>
              <w:t xml:space="preserve">
ми).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Прямые результаты: получение достоверных результатов состояния сортовых и посевных качеств семенного материала в объеме 2,0-2,1 млн. тонн. </w:t>
      </w:r>
    </w:p>
    <w:p>
      <w:pPr>
        <w:spacing w:after="0"/>
        <w:ind w:left="0"/>
        <w:jc w:val="both"/>
      </w:pPr>
      <w:r>
        <w:rPr>
          <w:rFonts w:ascii="Times New Roman"/>
          <w:b w:val="false"/>
          <w:i w:val="false"/>
          <w:color w:val="000000"/>
          <w:sz w:val="28"/>
        </w:rPr>
        <w:t xml:space="preserve">Конечные результаты: обеспечение проверки качества семян сельскохозяйственных растений  - 100 %, осуществление посева кондиционными семенами - 100 %, используемых сельскохозяйственными товаропроизводителями. </w:t>
      </w:r>
    </w:p>
    <w:p>
      <w:pPr>
        <w:spacing w:after="0"/>
        <w:ind w:left="0"/>
        <w:jc w:val="both"/>
      </w:pPr>
      <w:r>
        <w:rPr>
          <w:rFonts w:ascii="Times New Roman"/>
          <w:b w:val="false"/>
          <w:i w:val="false"/>
          <w:color w:val="000000"/>
          <w:sz w:val="28"/>
        </w:rPr>
        <w:t xml:space="preserve">Финансово-экономический результат: по экспертизе качества семян стоимость 1 исследования составит 660 тенге. </w:t>
      </w:r>
    </w:p>
    <w:p>
      <w:pPr>
        <w:spacing w:after="0"/>
        <w:ind w:left="0"/>
        <w:jc w:val="both"/>
      </w:pPr>
      <w:r>
        <w:rPr>
          <w:rFonts w:ascii="Times New Roman"/>
          <w:b w:val="false"/>
          <w:i w:val="false"/>
          <w:color w:val="000000"/>
          <w:sz w:val="28"/>
        </w:rPr>
        <w:t xml:space="preserve">Своевременность: выполнение плана мероприятий, предусмотренных данной программой в установленные сроки; </w:t>
      </w:r>
      <w:r>
        <w:br/>
      </w:r>
      <w:r>
        <w:rPr>
          <w:rFonts w:ascii="Times New Roman"/>
          <w:b w:val="false"/>
          <w:i w:val="false"/>
          <w:color w:val="000000"/>
          <w:sz w:val="28"/>
        </w:rPr>
        <w:t xml:space="preserve">
своевременная экспертиза качества семян сельскохозяйственных растений яровых культур - до весеннего сева, а озимых - до осеннего. </w:t>
      </w:r>
    </w:p>
    <w:p>
      <w:pPr>
        <w:spacing w:after="0"/>
        <w:ind w:left="0"/>
        <w:jc w:val="both"/>
      </w:pPr>
      <w:r>
        <w:rPr>
          <w:rFonts w:ascii="Times New Roman"/>
          <w:b w:val="false"/>
          <w:i w:val="false"/>
          <w:color w:val="000000"/>
          <w:sz w:val="28"/>
        </w:rPr>
        <w:t xml:space="preserve">Качество: улучшение качества высеваемых семян, доля кондиционных семян составит 100 %.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006 "Государственная поддержка развития агропромышленного </w:t>
      </w:r>
      <w:r>
        <w:br/>
      </w:r>
      <w:r>
        <w:rPr>
          <w:rFonts w:ascii="Times New Roman"/>
          <w:b w:val="false"/>
          <w:i w:val="false"/>
          <w:color w:val="000000"/>
          <w:sz w:val="28"/>
        </w:rPr>
        <w:t xml:space="preserve">
комплекса"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1350171 тысяча тенге (один миллиард триста пятьдесят миллионов сто семьдесят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марта 2003 года N 259 "О некоторых вопросах кредитования и субсидирования агропромышленного комплекса";  </w:t>
      </w:r>
      <w:r>
        <w:rPr>
          <w:rFonts w:ascii="Times New Roman"/>
          <w:b w:val="false"/>
          <w:i w:val="false"/>
          <w:color w:val="000000"/>
          <w:sz w:val="28"/>
        </w:rPr>
        <w:t xml:space="preserve">статья 9, </w:t>
      </w:r>
      <w:r>
        <w:rPr>
          <w:rFonts w:ascii="Times New Roman"/>
          <w:b w:val="false"/>
          <w:i w:val="false"/>
          <w:color w:val="000000"/>
          <w:sz w:val="28"/>
        </w:rPr>
        <w:t xml:space="preserve">  12  </w:t>
      </w:r>
      <w:r>
        <w:rPr>
          <w:rFonts w:ascii="Times New Roman"/>
          <w:b w:val="false"/>
          <w:i w:val="false"/>
          <w:color w:val="000000"/>
          <w:sz w:val="28"/>
        </w:rPr>
        <w:t xml:space="preserve">Закона Республики Казахстан от 10 марта 2004 года "Об обязательном страховании в растениеводстве";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сентября 2004 года N 973 "Об утверждении Правил использования денег со специального счета и размещения временно свободных средств";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сентября 2004 года N 997 "Об определении агента для управления бюджетными средствами для поддержки обязательного страхования в растениеводстве и установлении размера и порядка оплаты услуг агента из бюджетных средств".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эффективности сельскохозяйственного производства; стимулирование развития отраслей по переработке сельскохозяйственной продукции и повышение конкурентоспособности продукции отечественных предприятий по переработке сельскохозяйственного сырья; </w:t>
      </w:r>
      <w:r>
        <w:br/>
      </w:r>
      <w:r>
        <w:rPr>
          <w:rFonts w:ascii="Times New Roman"/>
          <w:b w:val="false"/>
          <w:i w:val="false"/>
          <w:color w:val="000000"/>
          <w:sz w:val="28"/>
        </w:rPr>
        <w:t xml:space="preserve">
обеспечение защиты имущественных интересов производителей продукции растениеводства от последствий неблагоприятных природных явлений, повлекших частичную или полную гибель урожая посредством повышения гарантированности осуществления страховых выплат; содействие ускоренному переходу предприятий отраслей агропромышленного комплекса на системы менеджмента качества на базе международных стандартов ИСО 9000 и ХАССП.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удешевление расходов по лизингу сельскохозяйственной техники на сумму части вознаграждения, подлежащего уплате лизингополучателями и последующему возврату в республиканский бюджет; удешевление стоимости оборудования, передаваемого в лизинг предприятиям по переработке сельскохозяйственной продукции, на сумму соответствующего вознаграждения Министерства финансов Республики Казахстан по Кредитным соглашениям; государственная поддержка обязательного страхования в растениеводстве путем возмещения страховщику части произведенной страховой выплаты; частичное удешевление суммы платежей, уплачиваемых предприятиями по переработке сельскохозяйственной продукции по кредитам банков, выдаваемых на пополнение оборотных средств, и по лизингу технологического оборудования на сумму соответствующего возмещения, содействие развитию систем управления производством и рынка сельскохозяйственной продукции путем удешевления затрат предприятий отраслей агропромышленного комплекса по разработке, внедрению и сертификации систем менеджмента качества на базе международных стандартов ИСО 9000 и ХАССП.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13"/>
        <w:gridCol w:w="993"/>
        <w:gridCol w:w="2573"/>
        <w:gridCol w:w="4553"/>
        <w:gridCol w:w="1593"/>
        <w:gridCol w:w="21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венная под- </w:t>
            </w:r>
            <w:r>
              <w:br/>
            </w:r>
            <w:r>
              <w:rPr>
                <w:rFonts w:ascii="Times New Roman"/>
                <w:b w:val="false"/>
                <w:i w:val="false"/>
                <w:color w:val="000000"/>
                <w:sz w:val="20"/>
              </w:rPr>
              <w:t xml:space="preserve">
держка раз- </w:t>
            </w:r>
            <w:r>
              <w:br/>
            </w:r>
            <w:r>
              <w:rPr>
                <w:rFonts w:ascii="Times New Roman"/>
                <w:b w:val="false"/>
                <w:i w:val="false"/>
                <w:color w:val="000000"/>
                <w:sz w:val="20"/>
              </w:rPr>
              <w:t xml:space="preserve">
вития агро- </w:t>
            </w:r>
            <w:r>
              <w:br/>
            </w:r>
            <w:r>
              <w:rPr>
                <w:rFonts w:ascii="Times New Roman"/>
                <w:b w:val="false"/>
                <w:i w:val="false"/>
                <w:color w:val="000000"/>
                <w:sz w:val="20"/>
              </w:rPr>
              <w:t xml:space="preserve">
промышленно- </w:t>
            </w:r>
            <w:r>
              <w:br/>
            </w:r>
            <w:r>
              <w:rPr>
                <w:rFonts w:ascii="Times New Roman"/>
                <w:b w:val="false"/>
                <w:i w:val="false"/>
                <w:color w:val="000000"/>
                <w:sz w:val="20"/>
              </w:rPr>
              <w:t xml:space="preserve">
го комплекса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ставки воз- </w:t>
            </w:r>
            <w:r>
              <w:br/>
            </w:r>
            <w:r>
              <w:rPr>
                <w:rFonts w:ascii="Times New Roman"/>
                <w:b w:val="false"/>
                <w:i w:val="false"/>
                <w:color w:val="000000"/>
                <w:sz w:val="20"/>
              </w:rPr>
              <w:t xml:space="preserve">
награждения </w:t>
            </w:r>
            <w:r>
              <w:br/>
            </w:r>
            <w:r>
              <w:rPr>
                <w:rFonts w:ascii="Times New Roman"/>
                <w:b w:val="false"/>
                <w:i w:val="false"/>
                <w:color w:val="000000"/>
                <w:sz w:val="20"/>
              </w:rPr>
              <w:t xml:space="preserve">
(интереса) </w:t>
            </w:r>
            <w:r>
              <w:br/>
            </w:r>
            <w:r>
              <w:rPr>
                <w:rFonts w:ascii="Times New Roman"/>
                <w:b w:val="false"/>
                <w:i w:val="false"/>
                <w:color w:val="000000"/>
                <w:sz w:val="20"/>
              </w:rPr>
              <w:t xml:space="preserve">
по финансо- </w:t>
            </w:r>
            <w:r>
              <w:br/>
            </w:r>
            <w:r>
              <w:rPr>
                <w:rFonts w:ascii="Times New Roman"/>
                <w:b w:val="false"/>
                <w:i w:val="false"/>
                <w:color w:val="000000"/>
                <w:sz w:val="20"/>
              </w:rPr>
              <w:t xml:space="preserve">
вому лизингу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техники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ставки воз- </w:t>
            </w:r>
            <w:r>
              <w:br/>
            </w:r>
            <w:r>
              <w:rPr>
                <w:rFonts w:ascii="Times New Roman"/>
                <w:b w:val="false"/>
                <w:i w:val="false"/>
                <w:color w:val="000000"/>
                <w:sz w:val="20"/>
              </w:rPr>
              <w:t xml:space="preserve">
награждения (интереса) </w:t>
            </w:r>
            <w:r>
              <w:br/>
            </w:r>
            <w:r>
              <w:rPr>
                <w:rFonts w:ascii="Times New Roman"/>
                <w:b w:val="false"/>
                <w:i w:val="false"/>
                <w:color w:val="000000"/>
                <w:sz w:val="20"/>
              </w:rPr>
              <w:t xml:space="preserve">
заемщику в порядке, </w:t>
            </w:r>
            <w:r>
              <w:br/>
            </w:r>
            <w:r>
              <w:rPr>
                <w:rFonts w:ascii="Times New Roman"/>
                <w:b w:val="false"/>
                <w:i w:val="false"/>
                <w:color w:val="000000"/>
                <w:sz w:val="20"/>
              </w:rPr>
              <w:t xml:space="preserve">
определенном Правилами </w:t>
            </w:r>
            <w:r>
              <w:br/>
            </w:r>
            <w:r>
              <w:rPr>
                <w:rFonts w:ascii="Times New Roman"/>
                <w:b w:val="false"/>
                <w:i w:val="false"/>
                <w:color w:val="000000"/>
                <w:sz w:val="20"/>
              </w:rPr>
              <w:t xml:space="preserve">
кредитования обеспече- </w:t>
            </w:r>
            <w:r>
              <w:br/>
            </w:r>
            <w:r>
              <w:rPr>
                <w:rFonts w:ascii="Times New Roman"/>
                <w:b w:val="false"/>
                <w:i w:val="false"/>
                <w:color w:val="000000"/>
                <w:sz w:val="20"/>
              </w:rPr>
              <w:t xml:space="preserve">
ния сельскохозяйствен- </w:t>
            </w:r>
            <w:r>
              <w:br/>
            </w:r>
            <w:r>
              <w:rPr>
                <w:rFonts w:ascii="Times New Roman"/>
                <w:b w:val="false"/>
                <w:i w:val="false"/>
                <w:color w:val="000000"/>
                <w:sz w:val="20"/>
              </w:rPr>
              <w:t xml:space="preserve">
ной техникой на лизин- </w:t>
            </w:r>
            <w:r>
              <w:br/>
            </w:r>
            <w:r>
              <w:rPr>
                <w:rFonts w:ascii="Times New Roman"/>
                <w:b w:val="false"/>
                <w:i w:val="false"/>
                <w:color w:val="000000"/>
                <w:sz w:val="20"/>
              </w:rPr>
              <w:t xml:space="preserve">
говой основе на 2003 </w:t>
            </w:r>
            <w:r>
              <w:br/>
            </w:r>
            <w:r>
              <w:rPr>
                <w:rFonts w:ascii="Times New Roman"/>
                <w:b w:val="false"/>
                <w:i w:val="false"/>
                <w:color w:val="000000"/>
                <w:sz w:val="20"/>
              </w:rPr>
              <w:t xml:space="preserve">
год и возмещения став- </w:t>
            </w:r>
            <w:r>
              <w:br/>
            </w:r>
            <w:r>
              <w:rPr>
                <w:rFonts w:ascii="Times New Roman"/>
                <w:b w:val="false"/>
                <w:i w:val="false"/>
                <w:color w:val="000000"/>
                <w:sz w:val="20"/>
              </w:rPr>
              <w:t xml:space="preserve">
ки вознаграждения </w:t>
            </w:r>
            <w:r>
              <w:br/>
            </w:r>
            <w:r>
              <w:rPr>
                <w:rFonts w:ascii="Times New Roman"/>
                <w:b w:val="false"/>
                <w:i w:val="false"/>
                <w:color w:val="000000"/>
                <w:sz w:val="20"/>
              </w:rPr>
              <w:t xml:space="preserve">
(интереса), утвержден- </w:t>
            </w:r>
            <w:r>
              <w:br/>
            </w:r>
            <w:r>
              <w:rPr>
                <w:rFonts w:ascii="Times New Roman"/>
                <w:b w:val="false"/>
                <w:i w:val="false"/>
                <w:color w:val="000000"/>
                <w:sz w:val="20"/>
              </w:rPr>
              <w:t xml:space="preserve">
ными постановлением </w:t>
            </w:r>
            <w:r>
              <w:br/>
            </w:r>
            <w:r>
              <w:rPr>
                <w:rFonts w:ascii="Times New Roman"/>
                <w:b w:val="false"/>
                <w:i w:val="false"/>
                <w:color w:val="000000"/>
                <w:sz w:val="20"/>
              </w:rPr>
              <w:t xml:space="preserve">
Правительства Респуб- </w:t>
            </w:r>
            <w:r>
              <w:br/>
            </w:r>
            <w:r>
              <w:rPr>
                <w:rFonts w:ascii="Times New Roman"/>
                <w:b w:val="false"/>
                <w:i w:val="false"/>
                <w:color w:val="000000"/>
                <w:sz w:val="20"/>
              </w:rPr>
              <w:t xml:space="preserve">
лики Казахстан от 18 </w:t>
            </w:r>
            <w:r>
              <w:br/>
            </w:r>
            <w:r>
              <w:rPr>
                <w:rFonts w:ascii="Times New Roman"/>
                <w:b w:val="false"/>
                <w:i w:val="false"/>
                <w:color w:val="000000"/>
                <w:sz w:val="20"/>
              </w:rPr>
              <w:t xml:space="preserve">
марта 2003 года N 259 </w:t>
            </w:r>
            <w:r>
              <w:br/>
            </w:r>
            <w:r>
              <w:rPr>
                <w:rFonts w:ascii="Times New Roman"/>
                <w:b w:val="false"/>
                <w:i w:val="false"/>
                <w:color w:val="000000"/>
                <w:sz w:val="20"/>
              </w:rPr>
              <w:t xml:space="preserve">
"О некоторых вопросах </w:t>
            </w:r>
            <w:r>
              <w:br/>
            </w:r>
            <w:r>
              <w:rPr>
                <w:rFonts w:ascii="Times New Roman"/>
                <w:b w:val="false"/>
                <w:i w:val="false"/>
                <w:color w:val="000000"/>
                <w:sz w:val="20"/>
              </w:rPr>
              <w:t xml:space="preserve">
кредитования и субси- </w:t>
            </w:r>
            <w:r>
              <w:br/>
            </w:r>
            <w:r>
              <w:rPr>
                <w:rFonts w:ascii="Times New Roman"/>
                <w:b w:val="false"/>
                <w:i w:val="false"/>
                <w:color w:val="000000"/>
                <w:sz w:val="20"/>
              </w:rPr>
              <w:t xml:space="preserve">
дирования агропромыш- </w:t>
            </w:r>
            <w:r>
              <w:br/>
            </w:r>
            <w:r>
              <w:rPr>
                <w:rFonts w:ascii="Times New Roman"/>
                <w:b w:val="false"/>
                <w:i w:val="false"/>
                <w:color w:val="000000"/>
                <w:sz w:val="20"/>
              </w:rPr>
              <w:t xml:space="preserve">
ленного сектора".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ставки воз- </w:t>
            </w:r>
            <w:r>
              <w:br/>
            </w:r>
            <w:r>
              <w:rPr>
                <w:rFonts w:ascii="Times New Roman"/>
                <w:b w:val="false"/>
                <w:i w:val="false"/>
                <w:color w:val="000000"/>
                <w:sz w:val="20"/>
              </w:rPr>
              <w:t xml:space="preserve">
награждения </w:t>
            </w:r>
            <w:r>
              <w:br/>
            </w:r>
            <w:r>
              <w:rPr>
                <w:rFonts w:ascii="Times New Roman"/>
                <w:b w:val="false"/>
                <w:i w:val="false"/>
                <w:color w:val="000000"/>
                <w:sz w:val="20"/>
              </w:rPr>
              <w:t xml:space="preserve">
(интереса) </w:t>
            </w:r>
            <w:r>
              <w:br/>
            </w:r>
            <w:r>
              <w:rPr>
                <w:rFonts w:ascii="Times New Roman"/>
                <w:b w:val="false"/>
                <w:i w:val="false"/>
                <w:color w:val="000000"/>
                <w:sz w:val="20"/>
              </w:rPr>
              <w:t xml:space="preserve">
по финансо- </w:t>
            </w:r>
            <w:r>
              <w:br/>
            </w:r>
            <w:r>
              <w:rPr>
                <w:rFonts w:ascii="Times New Roman"/>
                <w:b w:val="false"/>
                <w:i w:val="false"/>
                <w:color w:val="000000"/>
                <w:sz w:val="20"/>
              </w:rPr>
              <w:t xml:space="preserve">
вому лизингу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пред-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продукции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ставки воз- </w:t>
            </w:r>
            <w:r>
              <w:br/>
            </w:r>
            <w:r>
              <w:rPr>
                <w:rFonts w:ascii="Times New Roman"/>
                <w:b w:val="false"/>
                <w:i w:val="false"/>
                <w:color w:val="000000"/>
                <w:sz w:val="20"/>
              </w:rPr>
              <w:t xml:space="preserve">
награждения (интереса) </w:t>
            </w:r>
            <w:r>
              <w:br/>
            </w:r>
            <w:r>
              <w:rPr>
                <w:rFonts w:ascii="Times New Roman"/>
                <w:b w:val="false"/>
                <w:i w:val="false"/>
                <w:color w:val="000000"/>
                <w:sz w:val="20"/>
              </w:rPr>
              <w:t xml:space="preserve">
банку-заемщику в соот- </w:t>
            </w:r>
            <w:r>
              <w:br/>
            </w:r>
            <w:r>
              <w:rPr>
                <w:rFonts w:ascii="Times New Roman"/>
                <w:b w:val="false"/>
                <w:i w:val="false"/>
                <w:color w:val="000000"/>
                <w:sz w:val="20"/>
              </w:rPr>
              <w:t xml:space="preserve">
ветствии с Правилами </w:t>
            </w:r>
            <w:r>
              <w:br/>
            </w:r>
            <w:r>
              <w:rPr>
                <w:rFonts w:ascii="Times New Roman"/>
                <w:b w:val="false"/>
                <w:i w:val="false"/>
                <w:color w:val="000000"/>
                <w:sz w:val="20"/>
              </w:rPr>
              <w:t xml:space="preserve">
кредитования обеспече- </w:t>
            </w:r>
            <w:r>
              <w:br/>
            </w:r>
            <w:r>
              <w:rPr>
                <w:rFonts w:ascii="Times New Roman"/>
                <w:b w:val="false"/>
                <w:i w:val="false"/>
                <w:color w:val="000000"/>
                <w:sz w:val="20"/>
              </w:rPr>
              <w:t xml:space="preserve">
ния предприятий по </w:t>
            </w:r>
            <w:r>
              <w:br/>
            </w:r>
            <w:r>
              <w:rPr>
                <w:rFonts w:ascii="Times New Roman"/>
                <w:b w:val="false"/>
                <w:i w:val="false"/>
                <w:color w:val="000000"/>
                <w:sz w:val="20"/>
              </w:rPr>
              <w:t xml:space="preserve">
переработке сельскохо- </w:t>
            </w:r>
            <w:r>
              <w:br/>
            </w:r>
            <w:r>
              <w:rPr>
                <w:rFonts w:ascii="Times New Roman"/>
                <w:b w:val="false"/>
                <w:i w:val="false"/>
                <w:color w:val="000000"/>
                <w:sz w:val="20"/>
              </w:rPr>
              <w:t xml:space="preserve">
зяйственной продукции </w:t>
            </w:r>
            <w:r>
              <w:br/>
            </w:r>
            <w:r>
              <w:rPr>
                <w:rFonts w:ascii="Times New Roman"/>
                <w:b w:val="false"/>
                <w:i w:val="false"/>
                <w:color w:val="000000"/>
                <w:sz w:val="20"/>
              </w:rPr>
              <w:t xml:space="preserve">
оборудованием на </w:t>
            </w:r>
            <w:r>
              <w:br/>
            </w:r>
            <w:r>
              <w:rPr>
                <w:rFonts w:ascii="Times New Roman"/>
                <w:b w:val="false"/>
                <w:i w:val="false"/>
                <w:color w:val="000000"/>
                <w:sz w:val="20"/>
              </w:rPr>
              <w:t xml:space="preserve">
лизинговой основе и </w:t>
            </w:r>
            <w:r>
              <w:br/>
            </w:r>
            <w:r>
              <w:rPr>
                <w:rFonts w:ascii="Times New Roman"/>
                <w:b w:val="false"/>
                <w:i w:val="false"/>
                <w:color w:val="000000"/>
                <w:sz w:val="20"/>
              </w:rPr>
              <w:t xml:space="preserve">
возмещения ставки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(интереса), утвержден- </w:t>
            </w:r>
            <w:r>
              <w:br/>
            </w:r>
            <w:r>
              <w:rPr>
                <w:rFonts w:ascii="Times New Roman"/>
                <w:b w:val="false"/>
                <w:i w:val="false"/>
                <w:color w:val="000000"/>
                <w:sz w:val="20"/>
              </w:rPr>
              <w:t xml:space="preserve">
ными постановлением </w:t>
            </w:r>
            <w:r>
              <w:br/>
            </w:r>
            <w:r>
              <w:rPr>
                <w:rFonts w:ascii="Times New Roman"/>
                <w:b w:val="false"/>
                <w:i w:val="false"/>
                <w:color w:val="000000"/>
                <w:sz w:val="20"/>
              </w:rPr>
              <w:t xml:space="preserve">
Правительства Респуб- </w:t>
            </w:r>
            <w:r>
              <w:br/>
            </w:r>
            <w:r>
              <w:rPr>
                <w:rFonts w:ascii="Times New Roman"/>
                <w:b w:val="false"/>
                <w:i w:val="false"/>
                <w:color w:val="000000"/>
                <w:sz w:val="20"/>
              </w:rPr>
              <w:t xml:space="preserve">
лики Казахстан от 18 </w:t>
            </w:r>
            <w:r>
              <w:br/>
            </w:r>
            <w:r>
              <w:rPr>
                <w:rFonts w:ascii="Times New Roman"/>
                <w:b w:val="false"/>
                <w:i w:val="false"/>
                <w:color w:val="000000"/>
                <w:sz w:val="20"/>
              </w:rPr>
              <w:t xml:space="preserve">
марта 2003 года N 259 </w:t>
            </w:r>
            <w:r>
              <w:br/>
            </w:r>
            <w:r>
              <w:rPr>
                <w:rFonts w:ascii="Times New Roman"/>
                <w:b w:val="false"/>
                <w:i w:val="false"/>
                <w:color w:val="000000"/>
                <w:sz w:val="20"/>
              </w:rPr>
              <w:t xml:space="preserve">
"О некоторых вопросах </w:t>
            </w:r>
            <w:r>
              <w:br/>
            </w:r>
            <w:r>
              <w:rPr>
                <w:rFonts w:ascii="Times New Roman"/>
                <w:b w:val="false"/>
                <w:i w:val="false"/>
                <w:color w:val="000000"/>
                <w:sz w:val="20"/>
              </w:rPr>
              <w:t xml:space="preserve">
кредитования и субси- </w:t>
            </w:r>
            <w:r>
              <w:br/>
            </w:r>
            <w:r>
              <w:rPr>
                <w:rFonts w:ascii="Times New Roman"/>
                <w:b w:val="false"/>
                <w:i w:val="false"/>
                <w:color w:val="000000"/>
                <w:sz w:val="20"/>
              </w:rPr>
              <w:t xml:space="preserve">
дирования агропромыш- </w:t>
            </w:r>
            <w:r>
              <w:br/>
            </w:r>
            <w:r>
              <w:rPr>
                <w:rFonts w:ascii="Times New Roman"/>
                <w:b w:val="false"/>
                <w:i w:val="false"/>
                <w:color w:val="000000"/>
                <w:sz w:val="20"/>
              </w:rPr>
              <w:t xml:space="preserve">
ленного сектора".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4 </w:t>
            </w:r>
            <w:r>
              <w:br/>
            </w:r>
            <w:r>
              <w:rPr>
                <w:rFonts w:ascii="Times New Roman"/>
                <w:b w:val="false"/>
                <w:i w:val="false"/>
                <w:color w:val="000000"/>
                <w:sz w:val="20"/>
              </w:rPr>
              <w:t xml:space="preserve">
кварта- </w:t>
            </w:r>
            <w:r>
              <w:br/>
            </w:r>
            <w:r>
              <w:rPr>
                <w:rFonts w:ascii="Times New Roman"/>
                <w:b w:val="false"/>
                <w:i w:val="false"/>
                <w:color w:val="000000"/>
                <w:sz w:val="20"/>
              </w:rPr>
              <w:t xml:space="preserve">
ла 2006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Банки- </w:t>
            </w:r>
            <w:r>
              <w:br/>
            </w:r>
            <w:r>
              <w:rPr>
                <w:rFonts w:ascii="Times New Roman"/>
                <w:b w:val="false"/>
                <w:i w:val="false"/>
                <w:color w:val="000000"/>
                <w:sz w:val="20"/>
              </w:rPr>
              <w:t xml:space="preserve">
заемщики,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в растение- </w:t>
            </w:r>
            <w:r>
              <w:br/>
            </w:r>
            <w:r>
              <w:rPr>
                <w:rFonts w:ascii="Times New Roman"/>
                <w:b w:val="false"/>
                <w:i w:val="false"/>
                <w:color w:val="000000"/>
                <w:sz w:val="20"/>
              </w:rPr>
              <w:t xml:space="preserve">
водстве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средств, для </w:t>
            </w:r>
            <w:r>
              <w:br/>
            </w:r>
            <w:r>
              <w:rPr>
                <w:rFonts w:ascii="Times New Roman"/>
                <w:b w:val="false"/>
                <w:i w:val="false"/>
                <w:color w:val="000000"/>
                <w:sz w:val="20"/>
              </w:rPr>
              <w:t xml:space="preserve">
государственной под- </w:t>
            </w:r>
            <w:r>
              <w:br/>
            </w:r>
            <w:r>
              <w:rPr>
                <w:rFonts w:ascii="Times New Roman"/>
                <w:b w:val="false"/>
                <w:i w:val="false"/>
                <w:color w:val="000000"/>
                <w:sz w:val="20"/>
              </w:rPr>
              <w:t xml:space="preserve">
держки обязательного </w:t>
            </w:r>
            <w:r>
              <w:br/>
            </w:r>
            <w:r>
              <w:rPr>
                <w:rFonts w:ascii="Times New Roman"/>
                <w:b w:val="false"/>
                <w:i w:val="false"/>
                <w:color w:val="000000"/>
                <w:sz w:val="20"/>
              </w:rPr>
              <w:t xml:space="preserve">
страхования в расте- </w:t>
            </w:r>
            <w:r>
              <w:br/>
            </w:r>
            <w:r>
              <w:rPr>
                <w:rFonts w:ascii="Times New Roman"/>
                <w:b w:val="false"/>
                <w:i w:val="false"/>
                <w:color w:val="000000"/>
                <w:sz w:val="20"/>
              </w:rPr>
              <w:t xml:space="preserve">
ниеводстве от неблаго- </w:t>
            </w:r>
            <w:r>
              <w:br/>
            </w:r>
            <w:r>
              <w:rPr>
                <w:rFonts w:ascii="Times New Roman"/>
                <w:b w:val="false"/>
                <w:i w:val="false"/>
                <w:color w:val="000000"/>
                <w:sz w:val="20"/>
              </w:rPr>
              <w:t xml:space="preserve">
приятных природных </w:t>
            </w:r>
            <w:r>
              <w:br/>
            </w:r>
            <w:r>
              <w:rPr>
                <w:rFonts w:ascii="Times New Roman"/>
                <w:b w:val="false"/>
                <w:i w:val="false"/>
                <w:color w:val="000000"/>
                <w:sz w:val="20"/>
              </w:rPr>
              <w:t xml:space="preserve">
явлений в порядке, </w:t>
            </w:r>
            <w:r>
              <w:br/>
            </w:r>
            <w:r>
              <w:rPr>
                <w:rFonts w:ascii="Times New Roman"/>
                <w:b w:val="false"/>
                <w:i w:val="false"/>
                <w:color w:val="000000"/>
                <w:sz w:val="20"/>
              </w:rPr>
              <w:t xml:space="preserve">
установленном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Оплата услуг агента </w:t>
            </w:r>
            <w:r>
              <w:br/>
            </w:r>
            <w:r>
              <w:rPr>
                <w:rFonts w:ascii="Times New Roman"/>
                <w:b w:val="false"/>
                <w:i w:val="false"/>
                <w:color w:val="000000"/>
                <w:sz w:val="20"/>
              </w:rPr>
              <w:t xml:space="preserve">
для управления бюджет- </w:t>
            </w:r>
            <w:r>
              <w:br/>
            </w:r>
            <w:r>
              <w:rPr>
                <w:rFonts w:ascii="Times New Roman"/>
                <w:b w:val="false"/>
                <w:i w:val="false"/>
                <w:color w:val="000000"/>
                <w:sz w:val="20"/>
              </w:rPr>
              <w:t xml:space="preserve">
ными средствами для </w:t>
            </w:r>
            <w:r>
              <w:br/>
            </w:r>
            <w:r>
              <w:rPr>
                <w:rFonts w:ascii="Times New Roman"/>
                <w:b w:val="false"/>
                <w:i w:val="false"/>
                <w:color w:val="000000"/>
                <w:sz w:val="20"/>
              </w:rPr>
              <w:t xml:space="preserve">
государственной под- </w:t>
            </w:r>
            <w:r>
              <w:br/>
            </w:r>
            <w:r>
              <w:rPr>
                <w:rFonts w:ascii="Times New Roman"/>
                <w:b w:val="false"/>
                <w:i w:val="false"/>
                <w:color w:val="000000"/>
                <w:sz w:val="20"/>
              </w:rPr>
              <w:t xml:space="preserve">
держки обязательного </w:t>
            </w:r>
            <w:r>
              <w:br/>
            </w:r>
            <w:r>
              <w:rPr>
                <w:rFonts w:ascii="Times New Roman"/>
                <w:b w:val="false"/>
                <w:i w:val="false"/>
                <w:color w:val="000000"/>
                <w:sz w:val="20"/>
              </w:rPr>
              <w:t xml:space="preserve">
страхования в расте- </w:t>
            </w:r>
            <w:r>
              <w:br/>
            </w:r>
            <w:r>
              <w:rPr>
                <w:rFonts w:ascii="Times New Roman"/>
                <w:b w:val="false"/>
                <w:i w:val="false"/>
                <w:color w:val="000000"/>
                <w:sz w:val="20"/>
              </w:rPr>
              <w:t xml:space="preserve">
ниеводстве в порядке, </w:t>
            </w:r>
            <w:r>
              <w:br/>
            </w:r>
            <w:r>
              <w:rPr>
                <w:rFonts w:ascii="Times New Roman"/>
                <w:b w:val="false"/>
                <w:i w:val="false"/>
                <w:color w:val="000000"/>
                <w:sz w:val="20"/>
              </w:rPr>
              <w:t xml:space="preserve">
установленном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xml:space="preserve">
ние ставки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(интереса) </w:t>
            </w:r>
            <w:r>
              <w:br/>
            </w:r>
            <w:r>
              <w:rPr>
                <w:rFonts w:ascii="Times New Roman"/>
                <w:b w:val="false"/>
                <w:i w:val="false"/>
                <w:color w:val="000000"/>
                <w:sz w:val="20"/>
              </w:rPr>
              <w:t xml:space="preserve">
по кредитам, </w:t>
            </w:r>
            <w:r>
              <w:br/>
            </w:r>
            <w:r>
              <w:rPr>
                <w:rFonts w:ascii="Times New Roman"/>
                <w:b w:val="false"/>
                <w:i w:val="false"/>
                <w:color w:val="000000"/>
                <w:sz w:val="20"/>
              </w:rPr>
              <w:t xml:space="preserve">
выдаваемым </w:t>
            </w:r>
            <w:r>
              <w:br/>
            </w:r>
            <w:r>
              <w:rPr>
                <w:rFonts w:ascii="Times New Roman"/>
                <w:b w:val="false"/>
                <w:i w:val="false"/>
                <w:color w:val="000000"/>
                <w:sz w:val="20"/>
              </w:rPr>
              <w:t xml:space="preserve">
банками вто- </w:t>
            </w:r>
            <w:r>
              <w:br/>
            </w:r>
            <w:r>
              <w:rPr>
                <w:rFonts w:ascii="Times New Roman"/>
                <w:b w:val="false"/>
                <w:i w:val="false"/>
                <w:color w:val="000000"/>
                <w:sz w:val="20"/>
              </w:rPr>
              <w:t xml:space="preserve">
рого уровня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тиям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продукции на </w:t>
            </w:r>
            <w:r>
              <w:br/>
            </w:r>
            <w:r>
              <w:rPr>
                <w:rFonts w:ascii="Times New Roman"/>
                <w:b w:val="false"/>
                <w:i w:val="false"/>
                <w:color w:val="000000"/>
                <w:sz w:val="20"/>
              </w:rPr>
              <w:t xml:space="preserve">
пополнение </w:t>
            </w:r>
            <w:r>
              <w:br/>
            </w:r>
            <w:r>
              <w:rPr>
                <w:rFonts w:ascii="Times New Roman"/>
                <w:b w:val="false"/>
                <w:i w:val="false"/>
                <w:color w:val="000000"/>
                <w:sz w:val="20"/>
              </w:rPr>
              <w:t xml:space="preserve">
их оборотных </w:t>
            </w:r>
            <w:r>
              <w:br/>
            </w:r>
            <w:r>
              <w:rPr>
                <w:rFonts w:ascii="Times New Roman"/>
                <w:b w:val="false"/>
                <w:i w:val="false"/>
                <w:color w:val="000000"/>
                <w:sz w:val="20"/>
              </w:rPr>
              <w:t xml:space="preserve">
средств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возмещение </w:t>
            </w:r>
            <w:r>
              <w:br/>
            </w:r>
            <w:r>
              <w:rPr>
                <w:rFonts w:ascii="Times New Roman"/>
                <w:b w:val="false"/>
                <w:i w:val="false"/>
                <w:color w:val="000000"/>
                <w:sz w:val="20"/>
              </w:rPr>
              <w:t xml:space="preserve">
банковского вознаграж- </w:t>
            </w:r>
            <w:r>
              <w:br/>
            </w:r>
            <w:r>
              <w:rPr>
                <w:rFonts w:ascii="Times New Roman"/>
                <w:b w:val="false"/>
                <w:i w:val="false"/>
                <w:color w:val="000000"/>
                <w:sz w:val="20"/>
              </w:rPr>
              <w:t xml:space="preserve">
дения по кредитам, </w:t>
            </w:r>
            <w:r>
              <w:br/>
            </w:r>
            <w:r>
              <w:rPr>
                <w:rFonts w:ascii="Times New Roman"/>
                <w:b w:val="false"/>
                <w:i w:val="false"/>
                <w:color w:val="000000"/>
                <w:sz w:val="20"/>
              </w:rPr>
              <w:t xml:space="preserve">
выдаваемым банками </w:t>
            </w:r>
            <w:r>
              <w:br/>
            </w:r>
            <w:r>
              <w:rPr>
                <w:rFonts w:ascii="Times New Roman"/>
                <w:b w:val="false"/>
                <w:i w:val="false"/>
                <w:color w:val="000000"/>
                <w:sz w:val="20"/>
              </w:rPr>
              <w:t xml:space="preserve">
второго уровня пред- </w:t>
            </w:r>
            <w:r>
              <w:br/>
            </w:r>
            <w:r>
              <w:rPr>
                <w:rFonts w:ascii="Times New Roman"/>
                <w:b w:val="false"/>
                <w:i w:val="false"/>
                <w:color w:val="000000"/>
                <w:sz w:val="20"/>
              </w:rPr>
              <w:t xml:space="preserve">
приятиям по переработ- </w:t>
            </w:r>
            <w:r>
              <w:br/>
            </w:r>
            <w:r>
              <w:rPr>
                <w:rFonts w:ascii="Times New Roman"/>
                <w:b w:val="false"/>
                <w:i w:val="false"/>
                <w:color w:val="000000"/>
                <w:sz w:val="20"/>
              </w:rPr>
              <w:t xml:space="preserve">
ке сельскохозяйствен- </w:t>
            </w:r>
            <w:r>
              <w:br/>
            </w:r>
            <w:r>
              <w:rPr>
                <w:rFonts w:ascii="Times New Roman"/>
                <w:b w:val="false"/>
                <w:i w:val="false"/>
                <w:color w:val="000000"/>
                <w:sz w:val="20"/>
              </w:rPr>
              <w:t xml:space="preserve">
ной продукции на </w:t>
            </w:r>
            <w:r>
              <w:br/>
            </w:r>
            <w:r>
              <w:rPr>
                <w:rFonts w:ascii="Times New Roman"/>
                <w:b w:val="false"/>
                <w:i w:val="false"/>
                <w:color w:val="000000"/>
                <w:sz w:val="20"/>
              </w:rPr>
              <w:t xml:space="preserve">
пополнение оборотных </w:t>
            </w:r>
            <w:r>
              <w:br/>
            </w:r>
            <w:r>
              <w:rPr>
                <w:rFonts w:ascii="Times New Roman"/>
                <w:b w:val="false"/>
                <w:i w:val="false"/>
                <w:color w:val="000000"/>
                <w:sz w:val="20"/>
              </w:rPr>
              <w:t xml:space="preserve">
средств для переработ- </w:t>
            </w:r>
            <w:r>
              <w:br/>
            </w:r>
            <w:r>
              <w:rPr>
                <w:rFonts w:ascii="Times New Roman"/>
                <w:b w:val="false"/>
                <w:i w:val="false"/>
                <w:color w:val="000000"/>
                <w:sz w:val="20"/>
              </w:rPr>
              <w:t xml:space="preserve">
ки сельхозпродукции в </w:t>
            </w:r>
            <w:r>
              <w:br/>
            </w:r>
            <w:r>
              <w:rPr>
                <w:rFonts w:ascii="Times New Roman"/>
                <w:b w:val="false"/>
                <w:i w:val="false"/>
                <w:color w:val="000000"/>
                <w:sz w:val="20"/>
              </w:rPr>
              <w:t xml:space="preserve">
соответствии с Прави- </w:t>
            </w:r>
            <w:r>
              <w:br/>
            </w:r>
            <w:r>
              <w:rPr>
                <w:rFonts w:ascii="Times New Roman"/>
                <w:b w:val="false"/>
                <w:i w:val="false"/>
                <w:color w:val="000000"/>
                <w:sz w:val="20"/>
              </w:rPr>
              <w:t xml:space="preserve">
лами субсидирования </w:t>
            </w:r>
            <w:r>
              <w:br/>
            </w:r>
            <w:r>
              <w:rPr>
                <w:rFonts w:ascii="Times New Roman"/>
                <w:b w:val="false"/>
                <w:i w:val="false"/>
                <w:color w:val="000000"/>
                <w:sz w:val="20"/>
              </w:rPr>
              <w:t xml:space="preserve">
ставки вознаграждения </w:t>
            </w:r>
            <w:r>
              <w:br/>
            </w:r>
            <w:r>
              <w:rPr>
                <w:rFonts w:ascii="Times New Roman"/>
                <w:b w:val="false"/>
                <w:i w:val="false"/>
                <w:color w:val="000000"/>
                <w:sz w:val="20"/>
              </w:rPr>
              <w:t xml:space="preserve">
по кредитам, выдавае- </w:t>
            </w:r>
            <w:r>
              <w:br/>
            </w:r>
            <w:r>
              <w:rPr>
                <w:rFonts w:ascii="Times New Roman"/>
                <w:b w:val="false"/>
                <w:i w:val="false"/>
                <w:color w:val="000000"/>
                <w:sz w:val="20"/>
              </w:rPr>
              <w:t xml:space="preserve">
мым банками второго </w:t>
            </w:r>
            <w:r>
              <w:br/>
            </w:r>
            <w:r>
              <w:rPr>
                <w:rFonts w:ascii="Times New Roman"/>
                <w:b w:val="false"/>
                <w:i w:val="false"/>
                <w:color w:val="000000"/>
                <w:sz w:val="20"/>
              </w:rPr>
              <w:t xml:space="preserve">
уровня предприятиям </w:t>
            </w:r>
            <w:r>
              <w:br/>
            </w:r>
            <w:r>
              <w:rPr>
                <w:rFonts w:ascii="Times New Roman"/>
                <w:b w:val="false"/>
                <w:i w:val="false"/>
                <w:color w:val="000000"/>
                <w:sz w:val="20"/>
              </w:rPr>
              <w:t xml:space="preserve">
по переработке сель- </w:t>
            </w:r>
            <w:r>
              <w:br/>
            </w:r>
            <w:r>
              <w:rPr>
                <w:rFonts w:ascii="Times New Roman"/>
                <w:b w:val="false"/>
                <w:i w:val="false"/>
                <w:color w:val="000000"/>
                <w:sz w:val="20"/>
              </w:rPr>
              <w:t xml:space="preserve">
скохозяйственной про- </w:t>
            </w:r>
            <w:r>
              <w:br/>
            </w:r>
            <w:r>
              <w:rPr>
                <w:rFonts w:ascii="Times New Roman"/>
                <w:b w:val="false"/>
                <w:i w:val="false"/>
                <w:color w:val="000000"/>
                <w:sz w:val="20"/>
              </w:rPr>
              <w:t xml:space="preserve">
дукции на пополнение </w:t>
            </w:r>
            <w:r>
              <w:br/>
            </w:r>
            <w:r>
              <w:rPr>
                <w:rFonts w:ascii="Times New Roman"/>
                <w:b w:val="false"/>
                <w:i w:val="false"/>
                <w:color w:val="000000"/>
                <w:sz w:val="20"/>
              </w:rPr>
              <w:t xml:space="preserve">
их оборотных средств, </w:t>
            </w:r>
            <w:r>
              <w:br/>
            </w:r>
            <w:r>
              <w:rPr>
                <w:rFonts w:ascii="Times New Roman"/>
                <w:b w:val="false"/>
                <w:i w:val="false"/>
                <w:color w:val="000000"/>
                <w:sz w:val="20"/>
              </w:rPr>
              <w:t xml:space="preserve">
утверждаемыми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xml:space="preserve">
ние развития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вом и рынка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продукции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возмещение </w:t>
            </w:r>
            <w:r>
              <w:br/>
            </w:r>
            <w:r>
              <w:rPr>
                <w:rFonts w:ascii="Times New Roman"/>
                <w:b w:val="false"/>
                <w:i w:val="false"/>
                <w:color w:val="000000"/>
                <w:sz w:val="20"/>
              </w:rPr>
              <w:t xml:space="preserve">
(до 50 %) стоимости </w:t>
            </w:r>
            <w:r>
              <w:br/>
            </w:r>
            <w:r>
              <w:rPr>
                <w:rFonts w:ascii="Times New Roman"/>
                <w:b w:val="false"/>
                <w:i w:val="false"/>
                <w:color w:val="000000"/>
                <w:sz w:val="20"/>
              </w:rPr>
              <w:t xml:space="preserve">
услуг по разработке, </w:t>
            </w:r>
            <w:r>
              <w:br/>
            </w:r>
            <w:r>
              <w:rPr>
                <w:rFonts w:ascii="Times New Roman"/>
                <w:b w:val="false"/>
                <w:i w:val="false"/>
                <w:color w:val="000000"/>
                <w:sz w:val="20"/>
              </w:rPr>
              <w:t xml:space="preserve">
внедрению и сертифи- </w:t>
            </w:r>
            <w:r>
              <w:br/>
            </w:r>
            <w:r>
              <w:rPr>
                <w:rFonts w:ascii="Times New Roman"/>
                <w:b w:val="false"/>
                <w:i w:val="false"/>
                <w:color w:val="000000"/>
                <w:sz w:val="20"/>
              </w:rPr>
              <w:t xml:space="preserve">
кации международных </w:t>
            </w:r>
            <w:r>
              <w:br/>
            </w:r>
            <w:r>
              <w:rPr>
                <w:rFonts w:ascii="Times New Roman"/>
                <w:b w:val="false"/>
                <w:i w:val="false"/>
                <w:color w:val="000000"/>
                <w:sz w:val="20"/>
              </w:rPr>
              <w:t xml:space="preserve">
стандартов менеджмента </w:t>
            </w:r>
            <w:r>
              <w:br/>
            </w:r>
            <w:r>
              <w:rPr>
                <w:rFonts w:ascii="Times New Roman"/>
                <w:b w:val="false"/>
                <w:i w:val="false"/>
                <w:color w:val="000000"/>
                <w:sz w:val="20"/>
              </w:rPr>
              <w:t xml:space="preserve">
качества предприятий </w:t>
            </w:r>
            <w:r>
              <w:br/>
            </w:r>
            <w:r>
              <w:rPr>
                <w:rFonts w:ascii="Times New Roman"/>
                <w:b w:val="false"/>
                <w:i w:val="false"/>
                <w:color w:val="000000"/>
                <w:sz w:val="20"/>
              </w:rPr>
              <w:t xml:space="preserve">
отраслей АПК.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1. Удешевление расходов по лизингу сельскохозяйственной техники на 197 743,0 (сто девяносто семь миллионов семьсот сорок три тысячи тенге); </w:t>
      </w:r>
      <w:r>
        <w:br/>
      </w:r>
      <w:r>
        <w:rPr>
          <w:rFonts w:ascii="Times New Roman"/>
          <w:b w:val="false"/>
          <w:i w:val="false"/>
          <w:color w:val="000000"/>
          <w:sz w:val="28"/>
        </w:rPr>
        <w:t xml:space="preserve">
2. Обеспечение гарантированности 50 процентов страховых выплат страховым компаниям, осуществившим свои обязательства по страховым случаям перед страхователями (сельхозтоваропроизводителями); </w:t>
      </w:r>
      <w:r>
        <w:br/>
      </w:r>
      <w:r>
        <w:rPr>
          <w:rFonts w:ascii="Times New Roman"/>
          <w:b w:val="false"/>
          <w:i w:val="false"/>
          <w:color w:val="000000"/>
          <w:sz w:val="28"/>
        </w:rPr>
        <w:t xml:space="preserve">
3. Удешевление расходов по лизингу технологического оборудования на 12428,0 тыс. тенге (двенадцать миллионов четыреста двадцать восемь тысяч тенге); </w:t>
      </w:r>
      <w:r>
        <w:br/>
      </w:r>
      <w:r>
        <w:rPr>
          <w:rFonts w:ascii="Times New Roman"/>
          <w:b w:val="false"/>
          <w:i w:val="false"/>
          <w:color w:val="000000"/>
          <w:sz w:val="28"/>
        </w:rPr>
        <w:t xml:space="preserve">
4. Снижение затрат предприятий по переработке сельскохозяйственной продукции на обслуживание банковских кредитов на пополнение оборотных средств; </w:t>
      </w:r>
      <w:r>
        <w:br/>
      </w:r>
      <w:r>
        <w:rPr>
          <w:rFonts w:ascii="Times New Roman"/>
          <w:b w:val="false"/>
          <w:i w:val="false"/>
          <w:color w:val="000000"/>
          <w:sz w:val="28"/>
        </w:rPr>
        <w:t xml:space="preserve">
5. Разработка, внедрение и сертификация систем менеджмента качества на базе международных стандартов ИСО 9000 и ХАСП предприятиями отраслей агропромышленного комплекса; </w:t>
      </w:r>
      <w:r>
        <w:br/>
      </w:r>
      <w:r>
        <w:rPr>
          <w:rFonts w:ascii="Times New Roman"/>
          <w:b w:val="false"/>
          <w:i w:val="false"/>
          <w:color w:val="000000"/>
          <w:sz w:val="28"/>
        </w:rPr>
        <w:t xml:space="preserve">
6. Выход на качественно новый уровень в функционировании и эффективности отечественных предприятий при вступлении страны в ВТО, ускорение процесса по их переходу, обеспечение качества и безопасности продуктов производства и переработки сельхозсырья. </w:t>
      </w:r>
    </w:p>
    <w:p>
      <w:pPr>
        <w:spacing w:after="0"/>
        <w:ind w:left="0"/>
        <w:jc w:val="both"/>
      </w:pPr>
      <w:r>
        <w:rPr>
          <w:rFonts w:ascii="Times New Roman"/>
          <w:b w:val="false"/>
          <w:i w:val="false"/>
          <w:color w:val="000000"/>
          <w:sz w:val="28"/>
        </w:rPr>
        <w:t xml:space="preserve">Конечный результат выполнения бюджетной программы: </w:t>
      </w:r>
      <w:r>
        <w:br/>
      </w:r>
      <w:r>
        <w:rPr>
          <w:rFonts w:ascii="Times New Roman"/>
          <w:b w:val="false"/>
          <w:i w:val="false"/>
          <w:color w:val="000000"/>
          <w:sz w:val="28"/>
        </w:rPr>
        <w:t xml:space="preserve">
1. Повышение доходности сельскохозяйственных производителей за счет удешевления приобретаемой на лизинговой основе сельскохозяйственной техники; </w:t>
      </w:r>
      <w:r>
        <w:br/>
      </w:r>
      <w:r>
        <w:rPr>
          <w:rFonts w:ascii="Times New Roman"/>
          <w:b w:val="false"/>
          <w:i w:val="false"/>
          <w:color w:val="000000"/>
          <w:sz w:val="28"/>
        </w:rPr>
        <w:t xml:space="preserve">
2. Развитие и становление рынка страховых услуг в растениеводстве, повышение гарантированности воспроизводства продукции растениеводства; </w:t>
      </w:r>
      <w:r>
        <w:br/>
      </w:r>
      <w:r>
        <w:rPr>
          <w:rFonts w:ascii="Times New Roman"/>
          <w:b w:val="false"/>
          <w:i w:val="false"/>
          <w:color w:val="000000"/>
          <w:sz w:val="28"/>
        </w:rPr>
        <w:t xml:space="preserve">
3. Решение вопросов обеспечения конкурентоспособности и эффективности отечественных предприятий по переработке сельхозпродукции, участие в конкурентной борьбе за рынки сбыта на внутреннем и внешних рынках, повышение экспортного потенциала, качества продукции; </w:t>
      </w:r>
      <w:r>
        <w:br/>
      </w:r>
      <w:r>
        <w:rPr>
          <w:rFonts w:ascii="Times New Roman"/>
          <w:b w:val="false"/>
          <w:i w:val="false"/>
          <w:color w:val="000000"/>
          <w:sz w:val="28"/>
        </w:rPr>
        <w:t xml:space="preserve">
4. Развитие производства и закупа сырья для предприятий по переработке сельскохозяйственной продукции; </w:t>
      </w:r>
      <w:r>
        <w:br/>
      </w:r>
      <w:r>
        <w:rPr>
          <w:rFonts w:ascii="Times New Roman"/>
          <w:b w:val="false"/>
          <w:i w:val="false"/>
          <w:color w:val="000000"/>
          <w:sz w:val="28"/>
        </w:rPr>
        <w:t xml:space="preserve">
5. Увеличение доли переработки сельскохозяйственного сырья отечественного производства, расширение ассортимента выпускаемой продукции; </w:t>
      </w:r>
      <w:r>
        <w:br/>
      </w:r>
      <w:r>
        <w:rPr>
          <w:rFonts w:ascii="Times New Roman"/>
          <w:b w:val="false"/>
          <w:i w:val="false"/>
          <w:color w:val="000000"/>
          <w:sz w:val="28"/>
        </w:rPr>
        <w:t xml:space="preserve">
6. Насыщение внутреннего рынка высококачественными продуктами переработки сельскохозяйственного сырья, постепенное вытеснение импорта с внутреннего рынка, обеспечение продовольственной безопасности, увеличение рабочих мест и налоговых платежей в бюджет (соц. налог, налог с физического лица и др.).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1. Увеличение основных средств сельскохозяйственных предприятий на сумму возмещения ставки вознаграждения Министерства финансов Республики Казахстан; </w:t>
      </w:r>
      <w:r>
        <w:br/>
      </w:r>
      <w:r>
        <w:rPr>
          <w:rFonts w:ascii="Times New Roman"/>
          <w:b w:val="false"/>
          <w:i w:val="false"/>
          <w:color w:val="000000"/>
          <w:sz w:val="28"/>
        </w:rPr>
        <w:t xml:space="preserve">
снижение затрат на производство сельскохозяйственной продукции. </w:t>
      </w:r>
      <w:r>
        <w:br/>
      </w:r>
      <w:r>
        <w:rPr>
          <w:rFonts w:ascii="Times New Roman"/>
          <w:b w:val="false"/>
          <w:i w:val="false"/>
          <w:color w:val="000000"/>
          <w:sz w:val="28"/>
        </w:rPr>
        <w:t xml:space="preserve">
2. Создание гарантии безубыточности сельскохозяйственных организаций, возможность привлечения дополнительных финансовых ресурсов страховых компаний в сельское хозяйство; </w:t>
      </w:r>
      <w:r>
        <w:br/>
      </w:r>
      <w:r>
        <w:rPr>
          <w:rFonts w:ascii="Times New Roman"/>
          <w:b w:val="false"/>
          <w:i w:val="false"/>
          <w:color w:val="000000"/>
          <w:sz w:val="28"/>
        </w:rPr>
        <w:t xml:space="preserve">
3. Повышение доходности предприятий по переработке сельскохозяйственной продукции с удешевлением суммы платежей на обслуживание банковских кредитов, полученных на пополнение оборотных средств и на лизинг технологического оборудования, высвобождение оборотных средств предприятий для модернизации производства и производства продукции, стандартизированной на международном уровне, соответствующей требованиям надежности и безопасности, более востребованную рынком и пользующим доверием у потребителей. </w:t>
      </w:r>
    </w:p>
    <w:p>
      <w:pPr>
        <w:spacing w:after="0"/>
        <w:ind w:left="0"/>
        <w:jc w:val="both"/>
      </w:pPr>
      <w:r>
        <w:rPr>
          <w:rFonts w:ascii="Times New Roman"/>
          <w:b w:val="false"/>
          <w:i w:val="false"/>
          <w:color w:val="000000"/>
          <w:sz w:val="28"/>
        </w:rPr>
        <w:t xml:space="preserve">Своевременность: </w:t>
      </w:r>
      <w:r>
        <w:br/>
      </w:r>
      <w:r>
        <w:rPr>
          <w:rFonts w:ascii="Times New Roman"/>
          <w:b w:val="false"/>
          <w:i w:val="false"/>
          <w:color w:val="000000"/>
          <w:sz w:val="28"/>
        </w:rPr>
        <w:t xml:space="preserve">
Мероприятия предусматривается выполнить в установленные сроки.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1. Повышение доступности финансовых услуг, необходимых для обновления машинно-тракторного парка аграрного сектора за счет возмещения ставки вознаграждения; </w:t>
      </w:r>
      <w:r>
        <w:br/>
      </w:r>
      <w:r>
        <w:rPr>
          <w:rFonts w:ascii="Times New Roman"/>
          <w:b w:val="false"/>
          <w:i w:val="false"/>
          <w:color w:val="000000"/>
          <w:sz w:val="28"/>
        </w:rPr>
        <w:t xml:space="preserve">
2. Стопроцентный охват страхованием посевов сельхозкультур и на этой основе обеспечение доступа сельхозтоваропроизводителей к кредитным ресурсам банков второго уровня; </w:t>
      </w:r>
      <w:r>
        <w:br/>
      </w:r>
      <w:r>
        <w:rPr>
          <w:rFonts w:ascii="Times New Roman"/>
          <w:b w:val="false"/>
          <w:i w:val="false"/>
          <w:color w:val="000000"/>
          <w:sz w:val="28"/>
        </w:rPr>
        <w:t xml:space="preserve">
3. Модернизация и развитие процесса производства импортозамещающей и экспортоориентированной продукции переработки сельскохозяйственного сырья, повышение ее конкурентоспособности за счет снижения издержек производства и цен. Повышение культуры производства продукции отраслей агропромышленного комплекса, улучшение качества продукции, эффективность отечественных предприятий при вступлении страны в ВТО.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007 "Строительство учебного корпуса технического </w:t>
      </w:r>
      <w:r>
        <w:br/>
      </w:r>
      <w:r>
        <w:rPr>
          <w:rFonts w:ascii="Times New Roman"/>
          <w:b w:val="false"/>
          <w:i w:val="false"/>
          <w:color w:val="000000"/>
          <w:sz w:val="28"/>
        </w:rPr>
        <w:t xml:space="preserve">
факультета Казахского государственного агротехнического </w:t>
      </w:r>
      <w:r>
        <w:br/>
      </w:r>
      <w:r>
        <w:rPr>
          <w:rFonts w:ascii="Times New Roman"/>
          <w:b w:val="false"/>
          <w:i w:val="false"/>
          <w:color w:val="000000"/>
          <w:sz w:val="28"/>
        </w:rPr>
        <w:t xml:space="preserve">
университета им. С. Сейфуллина"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94000 тысяч тенге (девяносто четыре миллиона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Парламента Республики Казахстан "О проекте Закона Республики Казахстан "О республиканском бюджете на 2006 год" (второе чтение) от 9 ноября 2005 года N 23-III ПРК.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качества подготовки специалистов инженерного профиля, магистрантов, аспирантов и докторантов; формирование современной учебно-научной и инновационной инфраструктуры (создание учебно-научного центра в области агропромышленного комплекса) для качественного обучения студентов; проведение научных исследований в соответствии с мировыми тенденциями.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создание условий для подготовки высококвалифицированных, конкурентоспособных специалистов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3"/>
        <w:gridCol w:w="1113"/>
        <w:gridCol w:w="2513"/>
        <w:gridCol w:w="4393"/>
        <w:gridCol w:w="1533"/>
        <w:gridCol w:w="2233"/>
      </w:tblGrid>
      <w:tr>
        <w:trPr>
          <w:trHeight w:val="1035"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24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учеб- </w:t>
            </w:r>
            <w:r>
              <w:br/>
            </w:r>
            <w:r>
              <w:rPr>
                <w:rFonts w:ascii="Times New Roman"/>
                <w:b w:val="false"/>
                <w:i w:val="false"/>
                <w:color w:val="000000"/>
                <w:sz w:val="20"/>
              </w:rPr>
              <w:t xml:space="preserve">
ного корпу- </w:t>
            </w:r>
            <w:r>
              <w:br/>
            </w:r>
            <w:r>
              <w:rPr>
                <w:rFonts w:ascii="Times New Roman"/>
                <w:b w:val="false"/>
                <w:i w:val="false"/>
                <w:color w:val="000000"/>
                <w:sz w:val="20"/>
              </w:rPr>
              <w:t xml:space="preserve">
са 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факультета Казахского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агротехни-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тета им. С. </w:t>
            </w:r>
            <w:r>
              <w:br/>
            </w:r>
            <w:r>
              <w:rPr>
                <w:rFonts w:ascii="Times New Roman"/>
                <w:b w:val="false"/>
                <w:i w:val="false"/>
                <w:color w:val="000000"/>
                <w:sz w:val="20"/>
              </w:rPr>
              <w:t xml:space="preserve">
Сейфуллина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проведе- </w:t>
            </w:r>
            <w:r>
              <w:br/>
            </w:r>
            <w:r>
              <w:rPr>
                <w:rFonts w:ascii="Times New Roman"/>
                <w:b w:val="false"/>
                <w:i w:val="false"/>
                <w:color w:val="000000"/>
                <w:sz w:val="20"/>
              </w:rPr>
              <w:t xml:space="preserve">
ние государственной </w:t>
            </w:r>
            <w:r>
              <w:br/>
            </w:r>
            <w:r>
              <w:rPr>
                <w:rFonts w:ascii="Times New Roman"/>
                <w:b w:val="false"/>
                <w:i w:val="false"/>
                <w:color w:val="000000"/>
                <w:sz w:val="20"/>
              </w:rPr>
              <w:t xml:space="preserve">
экспертизы проектно- </w:t>
            </w:r>
            <w:r>
              <w:br/>
            </w:r>
            <w:r>
              <w:rPr>
                <w:rFonts w:ascii="Times New Roman"/>
                <w:b w:val="false"/>
                <w:i w:val="false"/>
                <w:color w:val="000000"/>
                <w:sz w:val="20"/>
              </w:rPr>
              <w:t xml:space="preserve">
сметной документации </w:t>
            </w:r>
            <w:r>
              <w:br/>
            </w:r>
            <w:r>
              <w:rPr>
                <w:rFonts w:ascii="Times New Roman"/>
                <w:b w:val="false"/>
                <w:i w:val="false"/>
                <w:color w:val="000000"/>
                <w:sz w:val="20"/>
              </w:rPr>
              <w:t xml:space="preserve">
(далее - ПСД) на </w:t>
            </w:r>
            <w:r>
              <w:br/>
            </w:r>
            <w:r>
              <w:rPr>
                <w:rFonts w:ascii="Times New Roman"/>
                <w:b w:val="false"/>
                <w:i w:val="false"/>
                <w:color w:val="000000"/>
                <w:sz w:val="20"/>
              </w:rPr>
              <w:t xml:space="preserve">
строительство учебно- </w:t>
            </w:r>
            <w:r>
              <w:br/>
            </w:r>
            <w:r>
              <w:rPr>
                <w:rFonts w:ascii="Times New Roman"/>
                <w:b w:val="false"/>
                <w:i w:val="false"/>
                <w:color w:val="000000"/>
                <w:sz w:val="20"/>
              </w:rPr>
              <w:t xml:space="preserve">
го корпуса техничес- </w:t>
            </w:r>
            <w:r>
              <w:br/>
            </w:r>
            <w:r>
              <w:rPr>
                <w:rFonts w:ascii="Times New Roman"/>
                <w:b w:val="false"/>
                <w:i w:val="false"/>
                <w:color w:val="000000"/>
                <w:sz w:val="20"/>
              </w:rPr>
              <w:t xml:space="preserve">
кого факультета. </w:t>
            </w:r>
            <w:r>
              <w:br/>
            </w:r>
            <w:r>
              <w:rPr>
                <w:rFonts w:ascii="Times New Roman"/>
                <w:b w:val="false"/>
                <w:i w:val="false"/>
                <w:color w:val="000000"/>
                <w:sz w:val="20"/>
              </w:rPr>
              <w:t xml:space="preserve">
Начало строительно- </w:t>
            </w:r>
            <w:r>
              <w:br/>
            </w:r>
            <w:r>
              <w:rPr>
                <w:rFonts w:ascii="Times New Roman"/>
                <w:b w:val="false"/>
                <w:i w:val="false"/>
                <w:color w:val="000000"/>
                <w:sz w:val="20"/>
              </w:rPr>
              <w:t xml:space="preserve">
монтажных работ учеб- </w:t>
            </w:r>
            <w:r>
              <w:br/>
            </w:r>
            <w:r>
              <w:rPr>
                <w:rFonts w:ascii="Times New Roman"/>
                <w:b w:val="false"/>
                <w:i w:val="false"/>
                <w:color w:val="000000"/>
                <w:sz w:val="20"/>
              </w:rPr>
              <w:t xml:space="preserve">
ного корпуса техни- </w:t>
            </w:r>
            <w:r>
              <w:br/>
            </w:r>
            <w:r>
              <w:rPr>
                <w:rFonts w:ascii="Times New Roman"/>
                <w:b w:val="false"/>
                <w:i w:val="false"/>
                <w:color w:val="000000"/>
                <w:sz w:val="20"/>
              </w:rPr>
              <w:t xml:space="preserve">
ческого факультета в </w:t>
            </w:r>
            <w:r>
              <w:br/>
            </w:r>
            <w:r>
              <w:rPr>
                <w:rFonts w:ascii="Times New Roman"/>
                <w:b w:val="false"/>
                <w:i w:val="false"/>
                <w:color w:val="000000"/>
                <w:sz w:val="20"/>
              </w:rPr>
              <w:t xml:space="preserve">
соответствии с утвер- </w:t>
            </w:r>
            <w:r>
              <w:br/>
            </w:r>
            <w:r>
              <w:rPr>
                <w:rFonts w:ascii="Times New Roman"/>
                <w:b w:val="false"/>
                <w:i w:val="false"/>
                <w:color w:val="000000"/>
                <w:sz w:val="20"/>
              </w:rPr>
              <w:t xml:space="preserve">
жденной ПСД, в т.ч. </w:t>
            </w:r>
            <w:r>
              <w:br/>
            </w:r>
            <w:r>
              <w:rPr>
                <w:rFonts w:ascii="Times New Roman"/>
                <w:b w:val="false"/>
                <w:i w:val="false"/>
                <w:color w:val="000000"/>
                <w:sz w:val="20"/>
              </w:rPr>
              <w:t xml:space="preserve">
подготовительные </w:t>
            </w:r>
            <w:r>
              <w:br/>
            </w:r>
            <w:r>
              <w:rPr>
                <w:rFonts w:ascii="Times New Roman"/>
                <w:b w:val="false"/>
                <w:i w:val="false"/>
                <w:color w:val="000000"/>
                <w:sz w:val="20"/>
              </w:rPr>
              <w:t xml:space="preserve">
работы.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утвержденная проектно-сметная документация, прошедшая государственную экспертизу, выполнение 10 % строительно-монтажных работ. </w:t>
      </w:r>
    </w:p>
    <w:p>
      <w:pPr>
        <w:spacing w:after="0"/>
        <w:ind w:left="0"/>
        <w:jc w:val="both"/>
      </w:pPr>
      <w:r>
        <w:rPr>
          <w:rFonts w:ascii="Times New Roman"/>
          <w:b w:val="false"/>
          <w:i w:val="false"/>
          <w:color w:val="000000"/>
          <w:sz w:val="28"/>
        </w:rPr>
        <w:t xml:space="preserve">Конечный результат: ввод в эксплуатацию учебного корпуса технического факультета КазГАТУ для повышения качества подготовки специалистов инженерного профиля. </w:t>
      </w:r>
    </w:p>
    <w:p>
      <w:pPr>
        <w:spacing w:after="0"/>
        <w:ind w:left="0"/>
        <w:jc w:val="both"/>
      </w:pPr>
      <w:r>
        <w:rPr>
          <w:rFonts w:ascii="Times New Roman"/>
          <w:b w:val="false"/>
          <w:i w:val="false"/>
          <w:color w:val="000000"/>
          <w:sz w:val="28"/>
        </w:rPr>
        <w:t xml:space="preserve">Своевременность: согласно плана графика работ. </w:t>
      </w:r>
    </w:p>
    <w:p>
      <w:pPr>
        <w:spacing w:after="0"/>
        <w:ind w:left="0"/>
        <w:jc w:val="both"/>
      </w:pPr>
      <w:r>
        <w:rPr>
          <w:rFonts w:ascii="Times New Roman"/>
          <w:b w:val="false"/>
          <w:i w:val="false"/>
          <w:color w:val="000000"/>
          <w:sz w:val="28"/>
        </w:rPr>
        <w:t xml:space="preserve">Качество: согласно СНиП А2.2-1-2001 (Издание официальное) "Инструкция о порядке разработки, согласования, утверждения и составе проектно-сметной документации на строительство предприятий, зданий и 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009 "Целевые текущие трансферты областным бюджетам, </w:t>
      </w:r>
      <w:r>
        <w:br/>
      </w:r>
      <w:r>
        <w:rPr>
          <w:rFonts w:ascii="Times New Roman"/>
          <w:b w:val="false"/>
          <w:i w:val="false"/>
          <w:color w:val="000000"/>
          <w:sz w:val="28"/>
        </w:rPr>
        <w:t xml:space="preserve">
бюджетам городов Астаны и Алматы на развитие сельского </w:t>
      </w:r>
      <w:r>
        <w:br/>
      </w:r>
      <w:r>
        <w:rPr>
          <w:rFonts w:ascii="Times New Roman"/>
          <w:b w:val="false"/>
          <w:i w:val="false"/>
          <w:color w:val="000000"/>
          <w:sz w:val="28"/>
        </w:rPr>
        <w:t xml:space="preserve">
хозяйства"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13649476 тысяч тенге (тринадцать миллиардов шестьсот сорок девять миллионов четыреста семьдесят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rPr>
          <w:rFonts w:ascii="Times New Roman"/>
          <w:b w:val="false"/>
          <w:i w:val="false"/>
          <w:color w:val="000000"/>
          <w:sz w:val="28"/>
        </w:rPr>
        <w:t xml:space="preserve">статья 15 </w:t>
      </w:r>
      <w:r>
        <w:rPr>
          <w:rFonts w:ascii="Times New Roman"/>
          <w:b w:val="false"/>
          <w:i w:val="false"/>
          <w:color w:val="000000"/>
          <w:sz w:val="28"/>
        </w:rPr>
        <w:t xml:space="preserve">Закона Республики Казахстан от 9 июля 1998 года "О племенном животноводстве";  </w:t>
      </w:r>
      <w:r>
        <w:rPr>
          <w:rFonts w:ascii="Times New Roman"/>
          <w:b w:val="false"/>
          <w:i w:val="false"/>
          <w:color w:val="000000"/>
          <w:sz w:val="28"/>
        </w:rPr>
        <w:t xml:space="preserve">статья 10 </w:t>
      </w:r>
      <w:r>
        <w:rPr>
          <w:rFonts w:ascii="Times New Roman"/>
          <w:b w:val="false"/>
          <w:i w:val="false"/>
          <w:color w:val="000000"/>
          <w:sz w:val="28"/>
        </w:rPr>
        <w:t xml:space="preserve">Закона Республики Казахстан от 19 января 2001 года "О зерне";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8 февраля 2003 года "О семеноводстве";  </w:t>
      </w:r>
      <w:r>
        <w:rPr>
          <w:rFonts w:ascii="Times New Roman"/>
          <w:b w:val="false"/>
          <w:i w:val="false"/>
          <w:color w:val="000000"/>
          <w:sz w:val="28"/>
        </w:rPr>
        <w:t xml:space="preserve">статья 9 </w:t>
      </w:r>
      <w:r>
        <w:rPr>
          <w:rFonts w:ascii="Times New Roman"/>
          <w:b w:val="false"/>
          <w:i w:val="false"/>
          <w:color w:val="000000"/>
          <w:sz w:val="28"/>
        </w:rPr>
        <w:t xml:space="preserve">,  </w:t>
      </w:r>
      <w:r>
        <w:rPr>
          <w:rFonts w:ascii="Times New Roman"/>
          <w:b w:val="false"/>
          <w:i w:val="false"/>
          <w:color w:val="000000"/>
          <w:sz w:val="28"/>
        </w:rPr>
        <w:t xml:space="preserve">статья 11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качества, конкурентоспособности, урожайности, рентабельности и эффективности растениеводческой и животноводческой продукции, произведенной отечественными товаропроизводителями путем реализации государственной поддержки местными исполнительными органами; повышение водообеспеченности орошаемых земель республики и обеспечение рентабельности сельскохозяйственного производства на орошаемых землях.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развитие семеноводства, повышение урожайности сельскохозяйственных растений и производства оригинальных семян в количестве и ассортименте, необходимых для полного удовлетворения потребности в элитных семенах и гибридах первого поколения; </w:t>
      </w:r>
      <w:r>
        <w:br/>
      </w:r>
      <w:r>
        <w:rPr>
          <w:rFonts w:ascii="Times New Roman"/>
          <w:b w:val="false"/>
          <w:i w:val="false"/>
          <w:color w:val="000000"/>
          <w:sz w:val="28"/>
        </w:rPr>
        <w:t xml:space="preserve">
обеспечение конкурентоспособности казахстанского хлопка-волокна на внешних рынках; </w:t>
      </w:r>
      <w:r>
        <w:br/>
      </w:r>
      <w:r>
        <w:rPr>
          <w:rFonts w:ascii="Times New Roman"/>
          <w:b w:val="false"/>
          <w:i w:val="false"/>
          <w:color w:val="000000"/>
          <w:sz w:val="28"/>
        </w:rPr>
        <w:t xml:space="preserve">
сохранение и развитие генофонда сельскохозяйственных животных путем обеспечения доступности племенной продукции (материала) отечественным сельскохозяйственным товаропроизводителям и восстановление племенной базы животноводства и птицеводства; </w:t>
      </w:r>
      <w:r>
        <w:br/>
      </w:r>
      <w:r>
        <w:rPr>
          <w:rFonts w:ascii="Times New Roman"/>
          <w:b w:val="false"/>
          <w:i w:val="false"/>
          <w:color w:val="000000"/>
          <w:sz w:val="28"/>
        </w:rPr>
        <w:t xml:space="preserve">
обеспечение развития производства приоритетных сельскохозяйственных культур и применения передовых инновационных технологий производства растениеводческой продукции, а также обеспечение соблюдения оптимальных структур посевных площадей и севооборотов; </w:t>
      </w:r>
      <w:r>
        <w:br/>
      </w:r>
      <w:r>
        <w:rPr>
          <w:rFonts w:ascii="Times New Roman"/>
          <w:b w:val="false"/>
          <w:i w:val="false"/>
          <w:color w:val="000000"/>
          <w:sz w:val="28"/>
        </w:rPr>
        <w:t xml:space="preserve">
обеспечение проведения весенне-полевых и уборочных работ; </w:t>
      </w:r>
      <w:r>
        <w:br/>
      </w:r>
      <w:r>
        <w:rPr>
          <w:rFonts w:ascii="Times New Roman"/>
          <w:b w:val="false"/>
          <w:i w:val="false"/>
          <w:color w:val="000000"/>
          <w:sz w:val="28"/>
        </w:rPr>
        <w:t xml:space="preserve">
обеспечение поливной водой сельскохозяйственных товаропроизводителей; </w:t>
      </w:r>
      <w:r>
        <w:br/>
      </w:r>
      <w:r>
        <w:rPr>
          <w:rFonts w:ascii="Times New Roman"/>
          <w:b w:val="false"/>
          <w:i w:val="false"/>
          <w:color w:val="000000"/>
          <w:sz w:val="28"/>
        </w:rPr>
        <w:t xml:space="preserve">
увеличение производства и повышение конкурентоспособности мяса птицы отечественного производства на внутреннем рынке.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73"/>
        <w:gridCol w:w="1153"/>
        <w:gridCol w:w="2633"/>
        <w:gridCol w:w="4273"/>
        <w:gridCol w:w="1573"/>
        <w:gridCol w:w="21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поддержку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семеновод- </w:t>
            </w:r>
            <w:r>
              <w:br/>
            </w:r>
            <w:r>
              <w:rPr>
                <w:rFonts w:ascii="Times New Roman"/>
                <w:b w:val="false"/>
                <w:i w:val="false"/>
                <w:color w:val="000000"/>
                <w:sz w:val="20"/>
              </w:rPr>
              <w:t xml:space="preserve">
ства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Целевые текущие трансферты областным бюджетам на развитие семеноводства, вклю- </w:t>
            </w:r>
            <w:r>
              <w:br/>
            </w:r>
            <w:r>
              <w:rPr>
                <w:rFonts w:ascii="Times New Roman"/>
                <w:b w:val="false"/>
                <w:i w:val="false"/>
                <w:color w:val="000000"/>
                <w:sz w:val="20"/>
              </w:rPr>
              <w:t xml:space="preserve">
чая субсидирование </w:t>
            </w:r>
            <w:r>
              <w:br/>
            </w:r>
            <w:r>
              <w:rPr>
                <w:rFonts w:ascii="Times New Roman"/>
                <w:b w:val="false"/>
                <w:i w:val="false"/>
                <w:color w:val="000000"/>
                <w:sz w:val="20"/>
              </w:rPr>
              <w:t xml:space="preserve">
семеноводства в </w:t>
            </w:r>
            <w:r>
              <w:br/>
            </w:r>
            <w:r>
              <w:rPr>
                <w:rFonts w:ascii="Times New Roman"/>
                <w:b w:val="false"/>
                <w:i w:val="false"/>
                <w:color w:val="000000"/>
                <w:sz w:val="20"/>
              </w:rPr>
              <w:t xml:space="preserve">
порядке, устанавли- </w:t>
            </w:r>
            <w:r>
              <w:br/>
            </w:r>
            <w:r>
              <w:rPr>
                <w:rFonts w:ascii="Times New Roman"/>
                <w:b w:val="false"/>
                <w:i w:val="false"/>
                <w:color w:val="000000"/>
                <w:sz w:val="20"/>
              </w:rPr>
              <w:t xml:space="preserve">
ваемом Правительст- </w:t>
            </w:r>
            <w:r>
              <w:br/>
            </w:r>
            <w:r>
              <w:rPr>
                <w:rFonts w:ascii="Times New Roman"/>
                <w:b w:val="false"/>
                <w:i w:val="false"/>
                <w:color w:val="000000"/>
                <w:sz w:val="20"/>
              </w:rPr>
              <w:t xml:space="preserve">
вом Республики </w:t>
            </w:r>
            <w:r>
              <w:br/>
            </w:r>
            <w:r>
              <w:rPr>
                <w:rFonts w:ascii="Times New Roman"/>
                <w:b w:val="false"/>
                <w:i w:val="false"/>
                <w:color w:val="000000"/>
                <w:sz w:val="20"/>
              </w:rPr>
              <w:t xml:space="preserve">
Казахстан, и экспер- </w:t>
            </w:r>
            <w:r>
              <w:br/>
            </w:r>
            <w:r>
              <w:rPr>
                <w:rFonts w:ascii="Times New Roman"/>
                <w:b w:val="false"/>
                <w:i w:val="false"/>
                <w:color w:val="000000"/>
                <w:sz w:val="20"/>
              </w:rPr>
              <w:t xml:space="preserve">
тизу качества </w:t>
            </w:r>
            <w:r>
              <w:br/>
            </w:r>
            <w:r>
              <w:rPr>
                <w:rFonts w:ascii="Times New Roman"/>
                <w:b w:val="false"/>
                <w:i w:val="false"/>
                <w:color w:val="000000"/>
                <w:sz w:val="20"/>
              </w:rPr>
              <w:t xml:space="preserve">
хлопка-волокна,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возмещение до (40 %) </w:t>
            </w:r>
            <w:r>
              <w:br/>
            </w:r>
            <w:r>
              <w:rPr>
                <w:rFonts w:ascii="Times New Roman"/>
                <w:b w:val="false"/>
                <w:i w:val="false"/>
                <w:color w:val="000000"/>
                <w:sz w:val="20"/>
              </w:rPr>
              <w:t xml:space="preserve">
затрат на производ- </w:t>
            </w:r>
            <w:r>
              <w:br/>
            </w:r>
            <w:r>
              <w:rPr>
                <w:rFonts w:ascii="Times New Roman"/>
                <w:b w:val="false"/>
                <w:i w:val="false"/>
                <w:color w:val="000000"/>
                <w:sz w:val="20"/>
              </w:rPr>
              <w:t xml:space="preserve">
ство 6000-7150 тонн </w:t>
            </w:r>
            <w:r>
              <w:br/>
            </w:r>
            <w:r>
              <w:rPr>
                <w:rFonts w:ascii="Times New Roman"/>
                <w:b w:val="false"/>
                <w:i w:val="false"/>
                <w:color w:val="000000"/>
                <w:sz w:val="20"/>
              </w:rPr>
              <w:t xml:space="preserve">
оригинальных семян </w:t>
            </w:r>
            <w:r>
              <w:br/>
            </w:r>
            <w:r>
              <w:rPr>
                <w:rFonts w:ascii="Times New Roman"/>
                <w:b w:val="false"/>
                <w:i w:val="false"/>
                <w:color w:val="000000"/>
                <w:sz w:val="20"/>
              </w:rPr>
              <w:t xml:space="preserve">
и 59000-60000 штук </w:t>
            </w:r>
            <w:r>
              <w:br/>
            </w:r>
            <w:r>
              <w:rPr>
                <w:rFonts w:ascii="Times New Roman"/>
                <w:b w:val="false"/>
                <w:i w:val="false"/>
                <w:color w:val="000000"/>
                <w:sz w:val="20"/>
              </w:rPr>
              <w:t xml:space="preserve">
саженцев плодовых; </w:t>
            </w:r>
            <w:r>
              <w:br/>
            </w:r>
            <w:r>
              <w:rPr>
                <w:rFonts w:ascii="Times New Roman"/>
                <w:b w:val="false"/>
                <w:i w:val="false"/>
                <w:color w:val="000000"/>
                <w:sz w:val="20"/>
              </w:rPr>
              <w:t xml:space="preserve">
полное возмещение </w:t>
            </w:r>
            <w:r>
              <w:br/>
            </w:r>
            <w:r>
              <w:rPr>
                <w:rFonts w:ascii="Times New Roman"/>
                <w:b w:val="false"/>
                <w:i w:val="false"/>
                <w:color w:val="000000"/>
                <w:sz w:val="20"/>
              </w:rPr>
              <w:t xml:space="preserve">
затрат на закладку </w:t>
            </w:r>
            <w:r>
              <w:br/>
            </w:r>
            <w:r>
              <w:rPr>
                <w:rFonts w:ascii="Times New Roman"/>
                <w:b w:val="false"/>
                <w:i w:val="false"/>
                <w:color w:val="000000"/>
                <w:sz w:val="20"/>
              </w:rPr>
              <w:t xml:space="preserve">
многолетних насажде- </w:t>
            </w:r>
            <w:r>
              <w:br/>
            </w:r>
            <w:r>
              <w:rPr>
                <w:rFonts w:ascii="Times New Roman"/>
                <w:b w:val="false"/>
                <w:i w:val="false"/>
                <w:color w:val="000000"/>
                <w:sz w:val="20"/>
              </w:rPr>
              <w:t xml:space="preserve">
ний плодово-ягодных </w:t>
            </w:r>
            <w:r>
              <w:br/>
            </w:r>
            <w:r>
              <w:rPr>
                <w:rFonts w:ascii="Times New Roman"/>
                <w:b w:val="false"/>
                <w:i w:val="false"/>
                <w:color w:val="000000"/>
                <w:sz w:val="20"/>
              </w:rPr>
              <w:t xml:space="preserve">
культур и винограда </w:t>
            </w:r>
            <w:r>
              <w:br/>
            </w:r>
            <w:r>
              <w:rPr>
                <w:rFonts w:ascii="Times New Roman"/>
                <w:b w:val="false"/>
                <w:i w:val="false"/>
                <w:color w:val="000000"/>
                <w:sz w:val="20"/>
              </w:rPr>
              <w:t xml:space="preserve">
на площади 2,5 гек- </w:t>
            </w:r>
            <w:r>
              <w:br/>
            </w:r>
            <w:r>
              <w:rPr>
                <w:rFonts w:ascii="Times New Roman"/>
                <w:b w:val="false"/>
                <w:i w:val="false"/>
                <w:color w:val="000000"/>
                <w:sz w:val="20"/>
              </w:rPr>
              <w:t xml:space="preserve">
тара и обслуживание </w:t>
            </w:r>
            <w:r>
              <w:br/>
            </w:r>
            <w:r>
              <w:rPr>
                <w:rFonts w:ascii="Times New Roman"/>
                <w:b w:val="false"/>
                <w:i w:val="false"/>
                <w:color w:val="000000"/>
                <w:sz w:val="20"/>
              </w:rPr>
              <w:t xml:space="preserve">
незавершенного про- </w:t>
            </w:r>
            <w:r>
              <w:br/>
            </w:r>
            <w:r>
              <w:rPr>
                <w:rFonts w:ascii="Times New Roman"/>
                <w:b w:val="false"/>
                <w:i w:val="false"/>
                <w:color w:val="000000"/>
                <w:sz w:val="20"/>
              </w:rPr>
              <w:t xml:space="preserve">
изводства заложенно- </w:t>
            </w:r>
            <w:r>
              <w:br/>
            </w:r>
            <w:r>
              <w:rPr>
                <w:rFonts w:ascii="Times New Roman"/>
                <w:b w:val="false"/>
                <w:i w:val="false"/>
                <w:color w:val="000000"/>
                <w:sz w:val="20"/>
              </w:rPr>
              <w:t xml:space="preserve">
го маточника карли- </w:t>
            </w:r>
            <w:r>
              <w:br/>
            </w:r>
            <w:r>
              <w:rPr>
                <w:rFonts w:ascii="Times New Roman"/>
                <w:b w:val="false"/>
                <w:i w:val="false"/>
                <w:color w:val="000000"/>
                <w:sz w:val="20"/>
              </w:rPr>
              <w:t xml:space="preserve">
ковых подвоев плодо- </w:t>
            </w:r>
            <w:r>
              <w:br/>
            </w:r>
            <w:r>
              <w:rPr>
                <w:rFonts w:ascii="Times New Roman"/>
                <w:b w:val="false"/>
                <w:i w:val="false"/>
                <w:color w:val="000000"/>
                <w:sz w:val="20"/>
              </w:rPr>
              <w:t xml:space="preserve">
вых культур на пло- </w:t>
            </w:r>
            <w:r>
              <w:br/>
            </w:r>
            <w:r>
              <w:rPr>
                <w:rFonts w:ascii="Times New Roman"/>
                <w:b w:val="false"/>
                <w:i w:val="false"/>
                <w:color w:val="000000"/>
                <w:sz w:val="20"/>
              </w:rPr>
              <w:t xml:space="preserve">
щади 5 гектаров; </w:t>
            </w:r>
            <w:r>
              <w:br/>
            </w:r>
            <w:r>
              <w:rPr>
                <w:rFonts w:ascii="Times New Roman"/>
                <w:b w:val="false"/>
                <w:i w:val="false"/>
                <w:color w:val="000000"/>
                <w:sz w:val="20"/>
              </w:rPr>
              <w:t xml:space="preserve">
удешевление до (40 </w:t>
            </w:r>
            <w:r>
              <w:br/>
            </w:r>
            <w:r>
              <w:rPr>
                <w:rFonts w:ascii="Times New Roman"/>
                <w:b w:val="false"/>
                <w:i w:val="false"/>
                <w:color w:val="000000"/>
                <w:sz w:val="20"/>
              </w:rPr>
              <w:t xml:space="preserve">
%) стоимости 53000- </w:t>
            </w:r>
            <w:r>
              <w:br/>
            </w:r>
            <w:r>
              <w:rPr>
                <w:rFonts w:ascii="Times New Roman"/>
                <w:b w:val="false"/>
                <w:i w:val="false"/>
                <w:color w:val="000000"/>
                <w:sz w:val="20"/>
              </w:rPr>
              <w:t xml:space="preserve">
55000 тонн элитных </w:t>
            </w:r>
            <w:r>
              <w:br/>
            </w:r>
            <w:r>
              <w:rPr>
                <w:rFonts w:ascii="Times New Roman"/>
                <w:b w:val="false"/>
                <w:i w:val="false"/>
                <w:color w:val="000000"/>
                <w:sz w:val="20"/>
              </w:rPr>
              <w:t xml:space="preserve">
семян, реализованных </w:t>
            </w:r>
            <w:r>
              <w:br/>
            </w:r>
            <w:r>
              <w:rPr>
                <w:rFonts w:ascii="Times New Roman"/>
                <w:b w:val="false"/>
                <w:i w:val="false"/>
                <w:color w:val="000000"/>
                <w:sz w:val="20"/>
              </w:rPr>
              <w:t xml:space="preserve">
отечественным сель- </w:t>
            </w:r>
            <w:r>
              <w:br/>
            </w:r>
            <w:r>
              <w:rPr>
                <w:rFonts w:ascii="Times New Roman"/>
                <w:b w:val="false"/>
                <w:i w:val="false"/>
                <w:color w:val="000000"/>
                <w:sz w:val="20"/>
              </w:rPr>
              <w:t xml:space="preserve">
скохозяйственным то- </w:t>
            </w:r>
            <w:r>
              <w:br/>
            </w:r>
            <w:r>
              <w:rPr>
                <w:rFonts w:ascii="Times New Roman"/>
                <w:b w:val="false"/>
                <w:i w:val="false"/>
                <w:color w:val="000000"/>
                <w:sz w:val="20"/>
              </w:rPr>
              <w:t xml:space="preserve">
варопроизводителям; </w:t>
            </w:r>
            <w:r>
              <w:br/>
            </w:r>
            <w:r>
              <w:rPr>
                <w:rFonts w:ascii="Times New Roman"/>
                <w:b w:val="false"/>
                <w:i w:val="false"/>
                <w:color w:val="000000"/>
                <w:sz w:val="20"/>
              </w:rPr>
              <w:t xml:space="preserve">
погашение элитно- </w:t>
            </w:r>
            <w:r>
              <w:br/>
            </w:r>
            <w:r>
              <w:rPr>
                <w:rFonts w:ascii="Times New Roman"/>
                <w:b w:val="false"/>
                <w:i w:val="false"/>
                <w:color w:val="000000"/>
                <w:sz w:val="20"/>
              </w:rPr>
              <w:t xml:space="preserve">
семеноводческими </w:t>
            </w:r>
            <w:r>
              <w:br/>
            </w:r>
            <w:r>
              <w:rPr>
                <w:rFonts w:ascii="Times New Roman"/>
                <w:b w:val="false"/>
                <w:i w:val="false"/>
                <w:color w:val="000000"/>
                <w:sz w:val="20"/>
              </w:rPr>
              <w:t xml:space="preserve">
хозяйствами, аттес- </w:t>
            </w:r>
            <w:r>
              <w:br/>
            </w:r>
            <w:r>
              <w:rPr>
                <w:rFonts w:ascii="Times New Roman"/>
                <w:b w:val="false"/>
                <w:i w:val="false"/>
                <w:color w:val="000000"/>
                <w:sz w:val="20"/>
              </w:rPr>
              <w:t xml:space="preserve">
тованными после 1 </w:t>
            </w:r>
            <w:r>
              <w:br/>
            </w:r>
            <w:r>
              <w:rPr>
                <w:rFonts w:ascii="Times New Roman"/>
                <w:b w:val="false"/>
                <w:i w:val="false"/>
                <w:color w:val="000000"/>
                <w:sz w:val="20"/>
              </w:rPr>
              <w:t xml:space="preserve">
января 2000 года, </w:t>
            </w:r>
            <w:r>
              <w:br/>
            </w:r>
            <w:r>
              <w:rPr>
                <w:rFonts w:ascii="Times New Roman"/>
                <w:b w:val="false"/>
                <w:i w:val="false"/>
                <w:color w:val="000000"/>
                <w:sz w:val="20"/>
              </w:rPr>
              <w:t xml:space="preserve">
налоговой задолжен- </w:t>
            </w:r>
            <w:r>
              <w:br/>
            </w:r>
            <w:r>
              <w:rPr>
                <w:rFonts w:ascii="Times New Roman"/>
                <w:b w:val="false"/>
                <w:i w:val="false"/>
                <w:color w:val="000000"/>
                <w:sz w:val="20"/>
              </w:rPr>
              <w:t xml:space="preserve">
ности 59590 тысяч </w:t>
            </w:r>
            <w:r>
              <w:br/>
            </w:r>
            <w:r>
              <w:rPr>
                <w:rFonts w:ascii="Times New Roman"/>
                <w:b w:val="false"/>
                <w:i w:val="false"/>
                <w:color w:val="000000"/>
                <w:sz w:val="20"/>
              </w:rPr>
              <w:t xml:space="preserve">
тенге образовавшейся </w:t>
            </w:r>
            <w:r>
              <w:br/>
            </w:r>
            <w:r>
              <w:rPr>
                <w:rFonts w:ascii="Times New Roman"/>
                <w:b w:val="false"/>
                <w:i w:val="false"/>
                <w:color w:val="000000"/>
                <w:sz w:val="20"/>
              </w:rPr>
              <w:t xml:space="preserve">
по состоянию на </w:t>
            </w:r>
            <w:r>
              <w:br/>
            </w:r>
            <w:r>
              <w:rPr>
                <w:rFonts w:ascii="Times New Roman"/>
                <w:b w:val="false"/>
                <w:i w:val="false"/>
                <w:color w:val="000000"/>
                <w:sz w:val="20"/>
              </w:rPr>
              <w:t xml:space="preserve">
1 января 2000 года </w:t>
            </w:r>
            <w:r>
              <w:br/>
            </w:r>
            <w:r>
              <w:rPr>
                <w:rFonts w:ascii="Times New Roman"/>
                <w:b w:val="false"/>
                <w:i w:val="false"/>
                <w:color w:val="000000"/>
                <w:sz w:val="20"/>
              </w:rPr>
              <w:t xml:space="preserve">
и непогашенной по </w:t>
            </w:r>
            <w:r>
              <w:br/>
            </w:r>
            <w:r>
              <w:rPr>
                <w:rFonts w:ascii="Times New Roman"/>
                <w:b w:val="false"/>
                <w:i w:val="false"/>
                <w:color w:val="000000"/>
                <w:sz w:val="20"/>
              </w:rPr>
              <w:t xml:space="preserve">
состоянию на 1 </w:t>
            </w:r>
            <w:r>
              <w:br/>
            </w:r>
            <w:r>
              <w:rPr>
                <w:rFonts w:ascii="Times New Roman"/>
                <w:b w:val="false"/>
                <w:i w:val="false"/>
                <w:color w:val="000000"/>
                <w:sz w:val="20"/>
              </w:rPr>
              <w:t xml:space="preserve">
января 2005 года, в </w:t>
            </w:r>
            <w:r>
              <w:br/>
            </w:r>
            <w:r>
              <w:rPr>
                <w:rFonts w:ascii="Times New Roman"/>
                <w:b w:val="false"/>
                <w:i w:val="false"/>
                <w:color w:val="000000"/>
                <w:sz w:val="20"/>
              </w:rPr>
              <w:t xml:space="preserve">
местный и республи- </w:t>
            </w:r>
            <w:r>
              <w:br/>
            </w:r>
            <w:r>
              <w:rPr>
                <w:rFonts w:ascii="Times New Roman"/>
                <w:b w:val="false"/>
                <w:i w:val="false"/>
                <w:color w:val="000000"/>
                <w:sz w:val="20"/>
              </w:rPr>
              <w:t xml:space="preserve">
канский бюджеты; </w:t>
            </w:r>
            <w:r>
              <w:br/>
            </w:r>
            <w:r>
              <w:rPr>
                <w:rFonts w:ascii="Times New Roman"/>
                <w:b w:val="false"/>
                <w:i w:val="false"/>
                <w:color w:val="000000"/>
                <w:sz w:val="20"/>
              </w:rPr>
              <w:t xml:space="preserve">
субсидирование затрат на создание отечественного сертификационного центра на базе акционерного общества "Продовольственная контрактная корпорация".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племенного </w:t>
            </w:r>
            <w:r>
              <w:br/>
            </w:r>
            <w:r>
              <w:rPr>
                <w:rFonts w:ascii="Times New Roman"/>
                <w:b w:val="false"/>
                <w:i w:val="false"/>
                <w:color w:val="000000"/>
                <w:sz w:val="20"/>
              </w:rPr>
              <w:t xml:space="preserve">
животновод- </w:t>
            </w:r>
            <w:r>
              <w:br/>
            </w:r>
            <w:r>
              <w:rPr>
                <w:rFonts w:ascii="Times New Roman"/>
                <w:b w:val="false"/>
                <w:i w:val="false"/>
                <w:color w:val="000000"/>
                <w:sz w:val="20"/>
              </w:rPr>
              <w:t xml:space="preserve">
ства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w:t>
            </w:r>
            <w:r>
              <w:br/>
            </w:r>
            <w:r>
              <w:rPr>
                <w:rFonts w:ascii="Times New Roman"/>
                <w:b w:val="false"/>
                <w:i w:val="false"/>
                <w:color w:val="000000"/>
                <w:sz w:val="20"/>
              </w:rPr>
              <w:t xml:space="preserve">
трансферты областным </w:t>
            </w:r>
            <w:r>
              <w:br/>
            </w:r>
            <w:r>
              <w:rPr>
                <w:rFonts w:ascii="Times New Roman"/>
                <w:b w:val="false"/>
                <w:i w:val="false"/>
                <w:color w:val="000000"/>
                <w:sz w:val="20"/>
              </w:rPr>
              <w:t xml:space="preserve">
бюджетам на развитие </w:t>
            </w:r>
            <w:r>
              <w:br/>
            </w:r>
            <w:r>
              <w:rPr>
                <w:rFonts w:ascii="Times New Roman"/>
                <w:b w:val="false"/>
                <w:i w:val="false"/>
                <w:color w:val="000000"/>
                <w:sz w:val="20"/>
              </w:rPr>
              <w:t xml:space="preserve">
племенного животно- </w:t>
            </w:r>
            <w:r>
              <w:br/>
            </w:r>
            <w:r>
              <w:rPr>
                <w:rFonts w:ascii="Times New Roman"/>
                <w:b w:val="false"/>
                <w:i w:val="false"/>
                <w:color w:val="000000"/>
                <w:sz w:val="20"/>
              </w:rPr>
              <w:t xml:space="preserve">
водства для субсиди- </w:t>
            </w:r>
            <w:r>
              <w:br/>
            </w:r>
            <w:r>
              <w:rPr>
                <w:rFonts w:ascii="Times New Roman"/>
                <w:b w:val="false"/>
                <w:i w:val="false"/>
                <w:color w:val="000000"/>
                <w:sz w:val="20"/>
              </w:rPr>
              <w:t xml:space="preserve">
рования в порядке, </w:t>
            </w:r>
            <w:r>
              <w:br/>
            </w:r>
            <w:r>
              <w:rPr>
                <w:rFonts w:ascii="Times New Roman"/>
                <w:b w:val="false"/>
                <w:i w:val="false"/>
                <w:color w:val="000000"/>
                <w:sz w:val="20"/>
              </w:rPr>
              <w:t xml:space="preserve">
устанавливаемом Пра- </w:t>
            </w:r>
            <w:r>
              <w:br/>
            </w:r>
            <w:r>
              <w:rPr>
                <w:rFonts w:ascii="Times New Roman"/>
                <w:b w:val="false"/>
                <w:i w:val="false"/>
                <w:color w:val="000000"/>
                <w:sz w:val="20"/>
              </w:rPr>
              <w:t xml:space="preserve">
вительством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включая: частичное </w:t>
            </w:r>
            <w:r>
              <w:br/>
            </w:r>
            <w:r>
              <w:rPr>
                <w:rFonts w:ascii="Times New Roman"/>
                <w:b w:val="false"/>
                <w:i w:val="false"/>
                <w:color w:val="000000"/>
                <w:sz w:val="20"/>
              </w:rPr>
              <w:t xml:space="preserve">
(до 50%) удешевление </w:t>
            </w:r>
            <w:r>
              <w:br/>
            </w:r>
            <w:r>
              <w:rPr>
                <w:rFonts w:ascii="Times New Roman"/>
                <w:b w:val="false"/>
                <w:i w:val="false"/>
                <w:color w:val="000000"/>
                <w:sz w:val="20"/>
              </w:rPr>
              <w:t xml:space="preserve">
стоимости реализо- </w:t>
            </w:r>
            <w:r>
              <w:br/>
            </w:r>
            <w:r>
              <w:rPr>
                <w:rFonts w:ascii="Times New Roman"/>
                <w:b w:val="false"/>
                <w:i w:val="false"/>
                <w:color w:val="000000"/>
                <w:sz w:val="20"/>
              </w:rPr>
              <w:t xml:space="preserve">
ванной отечественным </w:t>
            </w:r>
            <w:r>
              <w:br/>
            </w:r>
            <w:r>
              <w:rPr>
                <w:rFonts w:ascii="Times New Roman"/>
                <w:b w:val="false"/>
                <w:i w:val="false"/>
                <w:color w:val="000000"/>
                <w:sz w:val="20"/>
              </w:rPr>
              <w:t xml:space="preserve">
сельскохозяйственным </w:t>
            </w:r>
            <w:r>
              <w:br/>
            </w:r>
            <w:r>
              <w:rPr>
                <w:rFonts w:ascii="Times New Roman"/>
                <w:b w:val="false"/>
                <w:i w:val="false"/>
                <w:color w:val="000000"/>
                <w:sz w:val="20"/>
              </w:rPr>
              <w:t xml:space="preserve">
товаропроизводителям </w:t>
            </w:r>
            <w:r>
              <w:br/>
            </w:r>
            <w:r>
              <w:rPr>
                <w:rFonts w:ascii="Times New Roman"/>
                <w:b w:val="false"/>
                <w:i w:val="false"/>
                <w:color w:val="000000"/>
                <w:sz w:val="20"/>
              </w:rPr>
              <w:t xml:space="preserve">
племенной продукции </w:t>
            </w:r>
            <w:r>
              <w:br/>
            </w:r>
            <w:r>
              <w:rPr>
                <w:rFonts w:ascii="Times New Roman"/>
                <w:b w:val="false"/>
                <w:i w:val="false"/>
                <w:color w:val="000000"/>
                <w:sz w:val="20"/>
              </w:rPr>
              <w:t xml:space="preserve">
(материала): племен- </w:t>
            </w:r>
            <w:r>
              <w:br/>
            </w:r>
            <w:r>
              <w:rPr>
                <w:rFonts w:ascii="Times New Roman"/>
                <w:b w:val="false"/>
                <w:i w:val="false"/>
                <w:color w:val="000000"/>
                <w:sz w:val="20"/>
              </w:rPr>
              <w:t xml:space="preserve">
ного молодняка 8000 </w:t>
            </w:r>
            <w:r>
              <w:br/>
            </w:r>
            <w:r>
              <w:rPr>
                <w:rFonts w:ascii="Times New Roman"/>
                <w:b w:val="false"/>
                <w:i w:val="false"/>
                <w:color w:val="000000"/>
                <w:sz w:val="20"/>
              </w:rPr>
              <w:t xml:space="preserve">
- 10000 тонн живой </w:t>
            </w:r>
            <w:r>
              <w:br/>
            </w:r>
            <w:r>
              <w:rPr>
                <w:rFonts w:ascii="Times New Roman"/>
                <w:b w:val="false"/>
                <w:i w:val="false"/>
                <w:color w:val="000000"/>
                <w:sz w:val="20"/>
              </w:rPr>
              <w:t xml:space="preserve">
массы, 5500,0 - </w:t>
            </w:r>
            <w:r>
              <w:br/>
            </w:r>
            <w:r>
              <w:rPr>
                <w:rFonts w:ascii="Times New Roman"/>
                <w:b w:val="false"/>
                <w:i w:val="false"/>
                <w:color w:val="000000"/>
                <w:sz w:val="20"/>
              </w:rPr>
              <w:t xml:space="preserve">
7000,0 тыс. штук </w:t>
            </w:r>
            <w:r>
              <w:br/>
            </w:r>
            <w:r>
              <w:rPr>
                <w:rFonts w:ascii="Times New Roman"/>
                <w:b w:val="false"/>
                <w:i w:val="false"/>
                <w:color w:val="000000"/>
                <w:sz w:val="20"/>
              </w:rPr>
              <w:t xml:space="preserve">
племенного яйца, </w:t>
            </w:r>
            <w:r>
              <w:br/>
            </w:r>
            <w:r>
              <w:rPr>
                <w:rFonts w:ascii="Times New Roman"/>
                <w:b w:val="false"/>
                <w:i w:val="false"/>
                <w:color w:val="000000"/>
                <w:sz w:val="20"/>
              </w:rPr>
              <w:t xml:space="preserve">
1400,0 -1700,0 тыс. </w:t>
            </w:r>
            <w:r>
              <w:br/>
            </w:r>
            <w:r>
              <w:rPr>
                <w:rFonts w:ascii="Times New Roman"/>
                <w:b w:val="false"/>
                <w:i w:val="false"/>
                <w:color w:val="000000"/>
                <w:sz w:val="20"/>
              </w:rPr>
              <w:t xml:space="preserve">
доз семени быков- </w:t>
            </w:r>
            <w:r>
              <w:br/>
            </w:r>
            <w:r>
              <w:rPr>
                <w:rFonts w:ascii="Times New Roman"/>
                <w:b w:val="false"/>
                <w:i w:val="false"/>
                <w:color w:val="000000"/>
                <w:sz w:val="20"/>
              </w:rPr>
              <w:t xml:space="preserve">
производителей; </w:t>
            </w:r>
            <w:r>
              <w:br/>
            </w:r>
            <w:r>
              <w:rPr>
                <w:rFonts w:ascii="Times New Roman"/>
                <w:b w:val="false"/>
                <w:i w:val="false"/>
                <w:color w:val="000000"/>
                <w:sz w:val="20"/>
              </w:rPr>
              <w:t xml:space="preserve">
полное возмещение </w:t>
            </w:r>
            <w:r>
              <w:br/>
            </w:r>
            <w:r>
              <w:rPr>
                <w:rFonts w:ascii="Times New Roman"/>
                <w:b w:val="false"/>
                <w:i w:val="false"/>
                <w:color w:val="000000"/>
                <w:sz w:val="20"/>
              </w:rPr>
              <w:t xml:space="preserve">
затрат по приобрете- </w:t>
            </w:r>
            <w:r>
              <w:br/>
            </w:r>
            <w:r>
              <w:rPr>
                <w:rFonts w:ascii="Times New Roman"/>
                <w:b w:val="false"/>
                <w:i w:val="false"/>
                <w:color w:val="000000"/>
                <w:sz w:val="20"/>
              </w:rPr>
              <w:t xml:space="preserve">
нию 20 голов и </w:t>
            </w:r>
            <w:r>
              <w:br/>
            </w:r>
            <w:r>
              <w:rPr>
                <w:rFonts w:ascii="Times New Roman"/>
                <w:b w:val="false"/>
                <w:i w:val="false"/>
                <w:color w:val="000000"/>
                <w:sz w:val="20"/>
              </w:rPr>
              <w:t xml:space="preserve">
содержанию 130 - 140 </w:t>
            </w:r>
            <w:r>
              <w:br/>
            </w:r>
            <w:r>
              <w:rPr>
                <w:rFonts w:ascii="Times New Roman"/>
                <w:b w:val="false"/>
                <w:i w:val="false"/>
                <w:color w:val="000000"/>
                <w:sz w:val="20"/>
              </w:rPr>
              <w:t xml:space="preserve">
племенных быков- </w:t>
            </w:r>
            <w:r>
              <w:br/>
            </w:r>
            <w:r>
              <w:rPr>
                <w:rFonts w:ascii="Times New Roman"/>
                <w:b w:val="false"/>
                <w:i w:val="false"/>
                <w:color w:val="000000"/>
                <w:sz w:val="20"/>
              </w:rPr>
              <w:t xml:space="preserve">
производителей в </w:t>
            </w:r>
            <w:r>
              <w:br/>
            </w:r>
            <w:r>
              <w:rPr>
                <w:rFonts w:ascii="Times New Roman"/>
                <w:b w:val="false"/>
                <w:i w:val="false"/>
                <w:color w:val="000000"/>
                <w:sz w:val="20"/>
              </w:rPr>
              <w:t xml:space="preserve">
племенном центре, </w:t>
            </w:r>
            <w:r>
              <w:br/>
            </w:r>
            <w:r>
              <w:rPr>
                <w:rFonts w:ascii="Times New Roman"/>
                <w:b w:val="false"/>
                <w:i w:val="false"/>
                <w:color w:val="000000"/>
                <w:sz w:val="20"/>
              </w:rPr>
              <w:t xml:space="preserve">
получению, хранению </w:t>
            </w:r>
            <w:r>
              <w:br/>
            </w:r>
            <w:r>
              <w:rPr>
                <w:rFonts w:ascii="Times New Roman"/>
                <w:b w:val="false"/>
                <w:i w:val="false"/>
                <w:color w:val="000000"/>
                <w:sz w:val="20"/>
              </w:rPr>
              <w:t xml:space="preserve">
и использованию их </w:t>
            </w:r>
            <w:r>
              <w:br/>
            </w:r>
            <w:r>
              <w:rPr>
                <w:rFonts w:ascii="Times New Roman"/>
                <w:b w:val="false"/>
                <w:i w:val="false"/>
                <w:color w:val="000000"/>
                <w:sz w:val="20"/>
              </w:rPr>
              <w:t xml:space="preserve">
семени и эмбрионов; </w:t>
            </w:r>
            <w:r>
              <w:br/>
            </w:r>
            <w:r>
              <w:rPr>
                <w:rFonts w:ascii="Times New Roman"/>
                <w:b w:val="false"/>
                <w:i w:val="false"/>
                <w:color w:val="000000"/>
                <w:sz w:val="20"/>
              </w:rPr>
              <w:t xml:space="preserve">
полное возмещение </w:t>
            </w:r>
            <w:r>
              <w:br/>
            </w:r>
            <w:r>
              <w:rPr>
                <w:rFonts w:ascii="Times New Roman"/>
                <w:b w:val="false"/>
                <w:i w:val="false"/>
                <w:color w:val="000000"/>
                <w:sz w:val="20"/>
              </w:rPr>
              <w:t xml:space="preserve">
затрат по приобрете- </w:t>
            </w:r>
            <w:r>
              <w:br/>
            </w:r>
            <w:r>
              <w:rPr>
                <w:rFonts w:ascii="Times New Roman"/>
                <w:b w:val="false"/>
                <w:i w:val="false"/>
                <w:color w:val="000000"/>
                <w:sz w:val="20"/>
              </w:rPr>
              <w:t xml:space="preserve">
нию 50 голов и </w:t>
            </w:r>
            <w:r>
              <w:br/>
            </w:r>
            <w:r>
              <w:rPr>
                <w:rFonts w:ascii="Times New Roman"/>
                <w:b w:val="false"/>
                <w:i w:val="false"/>
                <w:color w:val="000000"/>
                <w:sz w:val="20"/>
              </w:rPr>
              <w:t xml:space="preserve">
содержанию 140-160 </w:t>
            </w:r>
            <w:r>
              <w:br/>
            </w:r>
            <w:r>
              <w:rPr>
                <w:rFonts w:ascii="Times New Roman"/>
                <w:b w:val="false"/>
                <w:i w:val="false"/>
                <w:color w:val="000000"/>
                <w:sz w:val="20"/>
              </w:rPr>
              <w:t xml:space="preserve">
голов баранов-произ- </w:t>
            </w:r>
            <w:r>
              <w:br/>
            </w:r>
            <w:r>
              <w:rPr>
                <w:rFonts w:ascii="Times New Roman"/>
                <w:b w:val="false"/>
                <w:i w:val="false"/>
                <w:color w:val="000000"/>
                <w:sz w:val="20"/>
              </w:rPr>
              <w:t xml:space="preserve">
водителей в племен- </w:t>
            </w:r>
            <w:r>
              <w:br/>
            </w:r>
            <w:r>
              <w:rPr>
                <w:rFonts w:ascii="Times New Roman"/>
                <w:b w:val="false"/>
                <w:i w:val="false"/>
                <w:color w:val="000000"/>
                <w:sz w:val="20"/>
              </w:rPr>
              <w:t xml:space="preserve">
ном центре, получе- </w:t>
            </w:r>
            <w:r>
              <w:br/>
            </w:r>
            <w:r>
              <w:rPr>
                <w:rFonts w:ascii="Times New Roman"/>
                <w:b w:val="false"/>
                <w:i w:val="false"/>
                <w:color w:val="000000"/>
                <w:sz w:val="20"/>
              </w:rPr>
              <w:t xml:space="preserve">
нию, хранению и </w:t>
            </w:r>
            <w:r>
              <w:br/>
            </w:r>
            <w:r>
              <w:rPr>
                <w:rFonts w:ascii="Times New Roman"/>
                <w:b w:val="false"/>
                <w:i w:val="false"/>
                <w:color w:val="000000"/>
                <w:sz w:val="20"/>
              </w:rPr>
              <w:t xml:space="preserve">
использованию их </w:t>
            </w:r>
            <w:r>
              <w:br/>
            </w:r>
            <w:r>
              <w:rPr>
                <w:rFonts w:ascii="Times New Roman"/>
                <w:b w:val="false"/>
                <w:i w:val="false"/>
                <w:color w:val="000000"/>
                <w:sz w:val="20"/>
              </w:rPr>
              <w:t xml:space="preserve">
семени; полное воз- </w:t>
            </w:r>
            <w:r>
              <w:br/>
            </w:r>
            <w:r>
              <w:rPr>
                <w:rFonts w:ascii="Times New Roman"/>
                <w:b w:val="false"/>
                <w:i w:val="false"/>
                <w:color w:val="000000"/>
                <w:sz w:val="20"/>
              </w:rPr>
              <w:t xml:space="preserve">
мещение затрат по </w:t>
            </w:r>
            <w:r>
              <w:br/>
            </w:r>
            <w:r>
              <w:rPr>
                <w:rFonts w:ascii="Times New Roman"/>
                <w:b w:val="false"/>
                <w:i w:val="false"/>
                <w:color w:val="000000"/>
                <w:sz w:val="20"/>
              </w:rPr>
              <w:t xml:space="preserve">
приобретению 10900 </w:t>
            </w:r>
            <w:r>
              <w:br/>
            </w:r>
            <w:r>
              <w:rPr>
                <w:rFonts w:ascii="Times New Roman"/>
                <w:b w:val="false"/>
                <w:i w:val="false"/>
                <w:color w:val="000000"/>
                <w:sz w:val="20"/>
              </w:rPr>
              <w:t xml:space="preserve">
голов и содержанию </w:t>
            </w:r>
            <w:r>
              <w:br/>
            </w:r>
            <w:r>
              <w:rPr>
                <w:rFonts w:ascii="Times New Roman"/>
                <w:b w:val="false"/>
                <w:i w:val="false"/>
                <w:color w:val="000000"/>
                <w:sz w:val="20"/>
              </w:rPr>
              <w:t xml:space="preserve">
40000 - 45000 голов </w:t>
            </w:r>
            <w:r>
              <w:br/>
            </w:r>
            <w:r>
              <w:rPr>
                <w:rFonts w:ascii="Times New Roman"/>
                <w:b w:val="false"/>
                <w:i w:val="false"/>
                <w:color w:val="000000"/>
                <w:sz w:val="20"/>
              </w:rPr>
              <w:t xml:space="preserve">
племенной птицы в </w:t>
            </w:r>
            <w:r>
              <w:br/>
            </w:r>
            <w:r>
              <w:rPr>
                <w:rFonts w:ascii="Times New Roman"/>
                <w:b w:val="false"/>
                <w:i w:val="false"/>
                <w:color w:val="000000"/>
                <w:sz w:val="20"/>
              </w:rPr>
              <w:t xml:space="preserve">
племенном хозяйстве </w:t>
            </w:r>
            <w:r>
              <w:br/>
            </w:r>
            <w:r>
              <w:rPr>
                <w:rFonts w:ascii="Times New Roman"/>
                <w:b w:val="false"/>
                <w:i w:val="false"/>
                <w:color w:val="000000"/>
                <w:sz w:val="20"/>
              </w:rPr>
              <w:t xml:space="preserve">
по мясному птицевод- </w:t>
            </w:r>
            <w:r>
              <w:br/>
            </w:r>
            <w:r>
              <w:rPr>
                <w:rFonts w:ascii="Times New Roman"/>
                <w:b w:val="false"/>
                <w:i w:val="false"/>
                <w:color w:val="000000"/>
                <w:sz w:val="20"/>
              </w:rPr>
              <w:t xml:space="preserve">
ству, полное возме- </w:t>
            </w:r>
            <w:r>
              <w:br/>
            </w:r>
            <w:r>
              <w:rPr>
                <w:rFonts w:ascii="Times New Roman"/>
                <w:b w:val="false"/>
                <w:i w:val="false"/>
                <w:color w:val="000000"/>
                <w:sz w:val="20"/>
              </w:rPr>
              <w:t xml:space="preserve">
щение затрат по раз- </w:t>
            </w:r>
            <w:r>
              <w:br/>
            </w:r>
            <w:r>
              <w:rPr>
                <w:rFonts w:ascii="Times New Roman"/>
                <w:b w:val="false"/>
                <w:i w:val="false"/>
                <w:color w:val="000000"/>
                <w:sz w:val="20"/>
              </w:rPr>
              <w:t xml:space="preserve">
ведению, содержанию </w:t>
            </w:r>
            <w:r>
              <w:br/>
            </w:r>
            <w:r>
              <w:rPr>
                <w:rFonts w:ascii="Times New Roman"/>
                <w:b w:val="false"/>
                <w:i w:val="false"/>
                <w:color w:val="000000"/>
                <w:sz w:val="20"/>
              </w:rPr>
              <w:t xml:space="preserve">
и тренингу 300 </w:t>
            </w:r>
            <w:r>
              <w:br/>
            </w:r>
            <w:r>
              <w:rPr>
                <w:rFonts w:ascii="Times New Roman"/>
                <w:b w:val="false"/>
                <w:i w:val="false"/>
                <w:color w:val="000000"/>
                <w:sz w:val="20"/>
              </w:rPr>
              <w:t xml:space="preserve">
племенных лошадей, </w:t>
            </w:r>
            <w:r>
              <w:br/>
            </w:r>
            <w:r>
              <w:rPr>
                <w:rFonts w:ascii="Times New Roman"/>
                <w:b w:val="false"/>
                <w:i w:val="false"/>
                <w:color w:val="000000"/>
                <w:sz w:val="20"/>
              </w:rPr>
              <w:t xml:space="preserve">
получению, хранению </w:t>
            </w:r>
            <w:r>
              <w:br/>
            </w:r>
            <w:r>
              <w:rPr>
                <w:rFonts w:ascii="Times New Roman"/>
                <w:b w:val="false"/>
                <w:i w:val="false"/>
                <w:color w:val="000000"/>
                <w:sz w:val="20"/>
              </w:rPr>
              <w:t xml:space="preserve">
семени жеребцов- </w:t>
            </w:r>
            <w:r>
              <w:br/>
            </w:r>
            <w:r>
              <w:rPr>
                <w:rFonts w:ascii="Times New Roman"/>
                <w:b w:val="false"/>
                <w:i w:val="false"/>
                <w:color w:val="000000"/>
                <w:sz w:val="20"/>
              </w:rPr>
              <w:t xml:space="preserve">
производителей в </w:t>
            </w:r>
            <w:r>
              <w:br/>
            </w:r>
            <w:r>
              <w:rPr>
                <w:rFonts w:ascii="Times New Roman"/>
                <w:b w:val="false"/>
                <w:i w:val="false"/>
                <w:color w:val="000000"/>
                <w:sz w:val="20"/>
              </w:rPr>
              <w:t xml:space="preserve">
племенном заводе по </w:t>
            </w:r>
            <w:r>
              <w:br/>
            </w:r>
            <w:r>
              <w:rPr>
                <w:rFonts w:ascii="Times New Roman"/>
                <w:b w:val="false"/>
                <w:i w:val="false"/>
                <w:color w:val="000000"/>
                <w:sz w:val="20"/>
              </w:rPr>
              <w:t xml:space="preserve">
кустанайской породе; </w:t>
            </w:r>
            <w:r>
              <w:br/>
            </w:r>
            <w:r>
              <w:rPr>
                <w:rFonts w:ascii="Times New Roman"/>
                <w:b w:val="false"/>
                <w:i w:val="false"/>
                <w:color w:val="000000"/>
                <w:sz w:val="20"/>
              </w:rPr>
              <w:t xml:space="preserve">
полное возмещение </w:t>
            </w:r>
            <w:r>
              <w:br/>
            </w:r>
            <w:r>
              <w:rPr>
                <w:rFonts w:ascii="Times New Roman"/>
                <w:b w:val="false"/>
                <w:i w:val="false"/>
                <w:color w:val="000000"/>
                <w:sz w:val="20"/>
              </w:rPr>
              <w:t xml:space="preserve">
стоимости приобре- </w:t>
            </w:r>
            <w:r>
              <w:br/>
            </w:r>
            <w:r>
              <w:rPr>
                <w:rFonts w:ascii="Times New Roman"/>
                <w:b w:val="false"/>
                <w:i w:val="false"/>
                <w:color w:val="000000"/>
                <w:sz w:val="20"/>
              </w:rPr>
              <w:t xml:space="preserve">
таемого специального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лабораторного обору- </w:t>
            </w:r>
            <w:r>
              <w:br/>
            </w:r>
            <w:r>
              <w:rPr>
                <w:rFonts w:ascii="Times New Roman"/>
                <w:b w:val="false"/>
                <w:i w:val="false"/>
                <w:color w:val="000000"/>
                <w:sz w:val="20"/>
              </w:rPr>
              <w:t xml:space="preserve">
дования и их монтаж, </w:t>
            </w:r>
            <w:r>
              <w:br/>
            </w:r>
            <w:r>
              <w:rPr>
                <w:rFonts w:ascii="Times New Roman"/>
                <w:b w:val="false"/>
                <w:i w:val="false"/>
                <w:color w:val="000000"/>
                <w:sz w:val="20"/>
              </w:rPr>
              <w:t xml:space="preserve">
специальной сельско- </w:t>
            </w:r>
            <w:r>
              <w:br/>
            </w:r>
            <w:r>
              <w:rPr>
                <w:rFonts w:ascii="Times New Roman"/>
                <w:b w:val="false"/>
                <w:i w:val="false"/>
                <w:color w:val="000000"/>
                <w:sz w:val="20"/>
              </w:rPr>
              <w:t xml:space="preserve">
хозяйственной техни- </w:t>
            </w:r>
            <w:r>
              <w:br/>
            </w:r>
            <w:r>
              <w:rPr>
                <w:rFonts w:ascii="Times New Roman"/>
                <w:b w:val="false"/>
                <w:i w:val="false"/>
                <w:color w:val="000000"/>
                <w:sz w:val="20"/>
              </w:rPr>
              <w:t xml:space="preserve">
ки и оргтехники для </w:t>
            </w:r>
            <w:r>
              <w:br/>
            </w:r>
            <w:r>
              <w:rPr>
                <w:rFonts w:ascii="Times New Roman"/>
                <w:b w:val="false"/>
                <w:i w:val="false"/>
                <w:color w:val="000000"/>
                <w:sz w:val="20"/>
              </w:rPr>
              <w:t xml:space="preserve">
развития племенного </w:t>
            </w:r>
            <w:r>
              <w:br/>
            </w:r>
            <w:r>
              <w:rPr>
                <w:rFonts w:ascii="Times New Roman"/>
                <w:b w:val="false"/>
                <w:i w:val="false"/>
                <w:color w:val="000000"/>
                <w:sz w:val="20"/>
              </w:rPr>
              <w:t xml:space="preserve">
дела; погашение </w:t>
            </w:r>
            <w:r>
              <w:br/>
            </w:r>
            <w:r>
              <w:rPr>
                <w:rFonts w:ascii="Times New Roman"/>
                <w:b w:val="false"/>
                <w:i w:val="false"/>
                <w:color w:val="000000"/>
                <w:sz w:val="20"/>
              </w:rPr>
              <w:t xml:space="preserve">
субъектами племенно- </w:t>
            </w:r>
            <w:r>
              <w:br/>
            </w:r>
            <w:r>
              <w:rPr>
                <w:rFonts w:ascii="Times New Roman"/>
                <w:b w:val="false"/>
                <w:i w:val="false"/>
                <w:color w:val="000000"/>
                <w:sz w:val="20"/>
              </w:rPr>
              <w:t xml:space="preserve">
го животноводства, </w:t>
            </w:r>
            <w:r>
              <w:br/>
            </w:r>
            <w:r>
              <w:rPr>
                <w:rFonts w:ascii="Times New Roman"/>
                <w:b w:val="false"/>
                <w:i w:val="false"/>
                <w:color w:val="000000"/>
                <w:sz w:val="20"/>
              </w:rPr>
              <w:t xml:space="preserve">
аттестованными после </w:t>
            </w:r>
            <w:r>
              <w:br/>
            </w:r>
            <w:r>
              <w:rPr>
                <w:rFonts w:ascii="Times New Roman"/>
                <w:b w:val="false"/>
                <w:i w:val="false"/>
                <w:color w:val="000000"/>
                <w:sz w:val="20"/>
              </w:rPr>
              <w:t xml:space="preserve">
1 января 2000 года, </w:t>
            </w:r>
            <w:r>
              <w:br/>
            </w:r>
            <w:r>
              <w:rPr>
                <w:rFonts w:ascii="Times New Roman"/>
                <w:b w:val="false"/>
                <w:i w:val="false"/>
                <w:color w:val="000000"/>
                <w:sz w:val="20"/>
              </w:rPr>
              <w:t xml:space="preserve">
налоговой задолжен- </w:t>
            </w:r>
            <w:r>
              <w:br/>
            </w:r>
            <w:r>
              <w:rPr>
                <w:rFonts w:ascii="Times New Roman"/>
                <w:b w:val="false"/>
                <w:i w:val="false"/>
                <w:color w:val="000000"/>
                <w:sz w:val="20"/>
              </w:rPr>
              <w:t xml:space="preserve">
ности, образовавшей- </w:t>
            </w:r>
            <w:r>
              <w:br/>
            </w:r>
            <w:r>
              <w:rPr>
                <w:rFonts w:ascii="Times New Roman"/>
                <w:b w:val="false"/>
                <w:i w:val="false"/>
                <w:color w:val="000000"/>
                <w:sz w:val="20"/>
              </w:rPr>
              <w:t xml:space="preserve">
ся по состоянию на </w:t>
            </w:r>
            <w:r>
              <w:br/>
            </w:r>
            <w:r>
              <w:rPr>
                <w:rFonts w:ascii="Times New Roman"/>
                <w:b w:val="false"/>
                <w:i w:val="false"/>
                <w:color w:val="000000"/>
                <w:sz w:val="20"/>
              </w:rPr>
              <w:t xml:space="preserve">
1 января 2000 года </w:t>
            </w:r>
            <w:r>
              <w:br/>
            </w:r>
            <w:r>
              <w:rPr>
                <w:rFonts w:ascii="Times New Roman"/>
                <w:b w:val="false"/>
                <w:i w:val="false"/>
                <w:color w:val="000000"/>
                <w:sz w:val="20"/>
              </w:rPr>
              <w:t xml:space="preserve">
и непогашенной по </w:t>
            </w:r>
            <w:r>
              <w:br/>
            </w:r>
            <w:r>
              <w:rPr>
                <w:rFonts w:ascii="Times New Roman"/>
                <w:b w:val="false"/>
                <w:i w:val="false"/>
                <w:color w:val="000000"/>
                <w:sz w:val="20"/>
              </w:rPr>
              <w:t xml:space="preserve">
состоянию на 1 </w:t>
            </w:r>
            <w:r>
              <w:br/>
            </w:r>
            <w:r>
              <w:rPr>
                <w:rFonts w:ascii="Times New Roman"/>
                <w:b w:val="false"/>
                <w:i w:val="false"/>
                <w:color w:val="000000"/>
                <w:sz w:val="20"/>
              </w:rPr>
              <w:t xml:space="preserve">
января 2005 года, в </w:t>
            </w:r>
            <w:r>
              <w:br/>
            </w:r>
            <w:r>
              <w:rPr>
                <w:rFonts w:ascii="Times New Roman"/>
                <w:b w:val="false"/>
                <w:i w:val="false"/>
                <w:color w:val="000000"/>
                <w:sz w:val="20"/>
              </w:rPr>
              <w:t xml:space="preserve">
местный и республи- </w:t>
            </w:r>
            <w:r>
              <w:br/>
            </w:r>
            <w:r>
              <w:rPr>
                <w:rFonts w:ascii="Times New Roman"/>
                <w:b w:val="false"/>
                <w:i w:val="false"/>
                <w:color w:val="000000"/>
                <w:sz w:val="20"/>
              </w:rPr>
              <w:t xml:space="preserve">
канский бюджеты.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поддержку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урожайности </w:t>
            </w:r>
            <w:r>
              <w:br/>
            </w:r>
            <w:r>
              <w:rPr>
                <w:rFonts w:ascii="Times New Roman"/>
                <w:b w:val="false"/>
                <w:i w:val="false"/>
                <w:color w:val="000000"/>
                <w:sz w:val="20"/>
              </w:rPr>
              <w:t xml:space="preserve">
и качества </w:t>
            </w:r>
            <w:r>
              <w:br/>
            </w:r>
            <w:r>
              <w:rPr>
                <w:rFonts w:ascii="Times New Roman"/>
                <w:b w:val="false"/>
                <w:i w:val="false"/>
                <w:color w:val="000000"/>
                <w:sz w:val="20"/>
              </w:rPr>
              <w:t xml:space="preserve">
производимых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зяйственных </w:t>
            </w:r>
            <w:r>
              <w:br/>
            </w:r>
            <w:r>
              <w:rPr>
                <w:rFonts w:ascii="Times New Roman"/>
                <w:b w:val="false"/>
                <w:i w:val="false"/>
                <w:color w:val="000000"/>
                <w:sz w:val="20"/>
              </w:rPr>
              <w:t xml:space="preserve">
культур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40 % </w:t>
            </w:r>
            <w:r>
              <w:br/>
            </w:r>
            <w:r>
              <w:rPr>
                <w:rFonts w:ascii="Times New Roman"/>
                <w:b w:val="false"/>
                <w:i w:val="false"/>
                <w:color w:val="000000"/>
                <w:sz w:val="20"/>
              </w:rPr>
              <w:t xml:space="preserve">
стоимости приобре- </w:t>
            </w:r>
            <w:r>
              <w:br/>
            </w:r>
            <w:r>
              <w:rPr>
                <w:rFonts w:ascii="Times New Roman"/>
                <w:b w:val="false"/>
                <w:i w:val="false"/>
                <w:color w:val="000000"/>
                <w:sz w:val="20"/>
              </w:rPr>
              <w:t xml:space="preserve">
тенных отечествен- </w:t>
            </w:r>
            <w:r>
              <w:br/>
            </w:r>
            <w:r>
              <w:rPr>
                <w:rFonts w:ascii="Times New Roman"/>
                <w:b w:val="false"/>
                <w:i w:val="false"/>
                <w:color w:val="000000"/>
                <w:sz w:val="20"/>
              </w:rPr>
              <w:t xml:space="preserve">
ными сельскохозяй- </w:t>
            </w:r>
            <w:r>
              <w:br/>
            </w:r>
            <w:r>
              <w:rPr>
                <w:rFonts w:ascii="Times New Roman"/>
                <w:b w:val="false"/>
                <w:i w:val="false"/>
                <w:color w:val="000000"/>
                <w:sz w:val="20"/>
              </w:rPr>
              <w:t xml:space="preserve">
ственными товаро- </w:t>
            </w:r>
            <w:r>
              <w:br/>
            </w:r>
            <w:r>
              <w:rPr>
                <w:rFonts w:ascii="Times New Roman"/>
                <w:b w:val="false"/>
                <w:i w:val="false"/>
                <w:color w:val="000000"/>
                <w:sz w:val="20"/>
              </w:rPr>
              <w:t xml:space="preserve">
производителями </w:t>
            </w:r>
            <w:r>
              <w:br/>
            </w:r>
            <w:r>
              <w:rPr>
                <w:rFonts w:ascii="Times New Roman"/>
                <w:b w:val="false"/>
                <w:i w:val="false"/>
                <w:color w:val="000000"/>
                <w:sz w:val="20"/>
              </w:rPr>
              <w:t xml:space="preserve">
минеральных удобре- </w:t>
            </w:r>
            <w:r>
              <w:br/>
            </w:r>
            <w:r>
              <w:rPr>
                <w:rFonts w:ascii="Times New Roman"/>
                <w:b w:val="false"/>
                <w:i w:val="false"/>
                <w:color w:val="000000"/>
                <w:sz w:val="20"/>
              </w:rPr>
              <w:t xml:space="preserve">
ний 80,0 - 100,0 </w:t>
            </w:r>
            <w:r>
              <w:br/>
            </w:r>
            <w:r>
              <w:rPr>
                <w:rFonts w:ascii="Times New Roman"/>
                <w:b w:val="false"/>
                <w:i w:val="false"/>
                <w:color w:val="000000"/>
                <w:sz w:val="20"/>
              </w:rPr>
              <w:t xml:space="preserve">
тысяч тонн, протра- </w:t>
            </w:r>
            <w:r>
              <w:br/>
            </w:r>
            <w:r>
              <w:rPr>
                <w:rFonts w:ascii="Times New Roman"/>
                <w:b w:val="false"/>
                <w:i w:val="false"/>
                <w:color w:val="000000"/>
                <w:sz w:val="20"/>
              </w:rPr>
              <w:t xml:space="preserve">
вителей семян 180 - </w:t>
            </w:r>
            <w:r>
              <w:br/>
            </w:r>
            <w:r>
              <w:rPr>
                <w:rFonts w:ascii="Times New Roman"/>
                <w:b w:val="false"/>
                <w:i w:val="false"/>
                <w:color w:val="000000"/>
                <w:sz w:val="20"/>
              </w:rPr>
              <w:t xml:space="preserve">
198,2 тысяч литров </w:t>
            </w:r>
            <w:r>
              <w:br/>
            </w:r>
            <w:r>
              <w:rPr>
                <w:rFonts w:ascii="Times New Roman"/>
                <w:b w:val="false"/>
                <w:i w:val="false"/>
                <w:color w:val="000000"/>
                <w:sz w:val="20"/>
              </w:rPr>
              <w:t xml:space="preserve">
и гербицидов 360,0 - </w:t>
            </w:r>
            <w:r>
              <w:br/>
            </w:r>
            <w:r>
              <w:rPr>
                <w:rFonts w:ascii="Times New Roman"/>
                <w:b w:val="false"/>
                <w:i w:val="false"/>
                <w:color w:val="000000"/>
                <w:sz w:val="20"/>
              </w:rPr>
              <w:t xml:space="preserve">
383,6 тысяч литров </w:t>
            </w:r>
            <w:r>
              <w:br/>
            </w:r>
            <w:r>
              <w:rPr>
                <w:rFonts w:ascii="Times New Roman"/>
                <w:b w:val="false"/>
                <w:i w:val="false"/>
                <w:color w:val="000000"/>
                <w:sz w:val="20"/>
              </w:rPr>
              <w:t xml:space="preserve">
в порядке, устанав- </w:t>
            </w:r>
            <w:r>
              <w:br/>
            </w:r>
            <w:r>
              <w:rPr>
                <w:rFonts w:ascii="Times New Roman"/>
                <w:b w:val="false"/>
                <w:i w:val="false"/>
                <w:color w:val="000000"/>
                <w:sz w:val="20"/>
              </w:rPr>
              <w:t xml:space="preserve">
ливаемом Правитель- </w:t>
            </w:r>
            <w:r>
              <w:br/>
            </w:r>
            <w:r>
              <w:rPr>
                <w:rFonts w:ascii="Times New Roman"/>
                <w:b w:val="false"/>
                <w:i w:val="false"/>
                <w:color w:val="000000"/>
                <w:sz w:val="20"/>
              </w:rPr>
              <w:t xml:space="preserve">
ством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товарно-ма-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ценностей, </w:t>
            </w:r>
            <w:r>
              <w:br/>
            </w:r>
            <w:r>
              <w:rPr>
                <w:rFonts w:ascii="Times New Roman"/>
                <w:b w:val="false"/>
                <w:i w:val="false"/>
                <w:color w:val="000000"/>
                <w:sz w:val="20"/>
              </w:rPr>
              <w:t xml:space="preserve">
необходимых </w:t>
            </w:r>
            <w:r>
              <w:br/>
            </w:r>
            <w:r>
              <w:rPr>
                <w:rFonts w:ascii="Times New Roman"/>
                <w:b w:val="false"/>
                <w:i w:val="false"/>
                <w:color w:val="000000"/>
                <w:sz w:val="20"/>
              </w:rPr>
              <w:t xml:space="preserve">
для проведе- </w:t>
            </w:r>
            <w:r>
              <w:br/>
            </w:r>
            <w:r>
              <w:rPr>
                <w:rFonts w:ascii="Times New Roman"/>
                <w:b w:val="false"/>
                <w:i w:val="false"/>
                <w:color w:val="000000"/>
                <w:sz w:val="20"/>
              </w:rPr>
              <w:t xml:space="preserve">
ния весенне- </w:t>
            </w:r>
            <w:r>
              <w:br/>
            </w:r>
            <w:r>
              <w:rPr>
                <w:rFonts w:ascii="Times New Roman"/>
                <w:b w:val="false"/>
                <w:i w:val="false"/>
                <w:color w:val="000000"/>
                <w:sz w:val="20"/>
              </w:rPr>
              <w:t xml:space="preserve">
полевых и </w:t>
            </w:r>
            <w:r>
              <w:br/>
            </w:r>
            <w:r>
              <w:rPr>
                <w:rFonts w:ascii="Times New Roman"/>
                <w:b w:val="false"/>
                <w:i w:val="false"/>
                <w:color w:val="000000"/>
                <w:sz w:val="20"/>
              </w:rPr>
              <w:t xml:space="preserve">
уборочных </w:t>
            </w:r>
            <w:r>
              <w:br/>
            </w:r>
            <w:r>
              <w:rPr>
                <w:rFonts w:ascii="Times New Roman"/>
                <w:b w:val="false"/>
                <w:i w:val="false"/>
                <w:color w:val="000000"/>
                <w:sz w:val="20"/>
              </w:rPr>
              <w:t xml:space="preserve">
работ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возмещение </w:t>
            </w:r>
            <w:r>
              <w:br/>
            </w:r>
            <w:r>
              <w:rPr>
                <w:rFonts w:ascii="Times New Roman"/>
                <w:b w:val="false"/>
                <w:i w:val="false"/>
                <w:color w:val="000000"/>
                <w:sz w:val="20"/>
              </w:rPr>
              <w:t xml:space="preserve">
затрат связанных с </w:t>
            </w:r>
            <w:r>
              <w:br/>
            </w:r>
            <w:r>
              <w:rPr>
                <w:rFonts w:ascii="Times New Roman"/>
                <w:b w:val="false"/>
                <w:i w:val="false"/>
                <w:color w:val="000000"/>
                <w:sz w:val="20"/>
              </w:rPr>
              <w:t xml:space="preserve">
приобретением </w:t>
            </w:r>
            <w:r>
              <w:br/>
            </w:r>
            <w:r>
              <w:rPr>
                <w:rFonts w:ascii="Times New Roman"/>
                <w:b w:val="false"/>
                <w:i w:val="false"/>
                <w:color w:val="000000"/>
                <w:sz w:val="20"/>
              </w:rPr>
              <w:t xml:space="preserve">
дизельного топлива </w:t>
            </w:r>
            <w:r>
              <w:br/>
            </w:r>
            <w:r>
              <w:rPr>
                <w:rFonts w:ascii="Times New Roman"/>
                <w:b w:val="false"/>
                <w:i w:val="false"/>
                <w:color w:val="000000"/>
                <w:sz w:val="20"/>
              </w:rPr>
              <w:t xml:space="preserve">
необходимого отече- </w:t>
            </w:r>
            <w:r>
              <w:br/>
            </w:r>
            <w:r>
              <w:rPr>
                <w:rFonts w:ascii="Times New Roman"/>
                <w:b w:val="false"/>
                <w:i w:val="false"/>
                <w:color w:val="000000"/>
                <w:sz w:val="20"/>
              </w:rPr>
              <w:t xml:space="preserve">
ственным сельскохо- </w:t>
            </w:r>
            <w:r>
              <w:br/>
            </w:r>
            <w:r>
              <w:rPr>
                <w:rFonts w:ascii="Times New Roman"/>
                <w:b w:val="false"/>
                <w:i w:val="false"/>
                <w:color w:val="000000"/>
                <w:sz w:val="20"/>
              </w:rPr>
              <w:t xml:space="preserve">
зяйственным товаро- </w:t>
            </w:r>
            <w:r>
              <w:br/>
            </w:r>
            <w:r>
              <w:rPr>
                <w:rFonts w:ascii="Times New Roman"/>
                <w:b w:val="false"/>
                <w:i w:val="false"/>
                <w:color w:val="000000"/>
                <w:sz w:val="20"/>
              </w:rPr>
              <w:t xml:space="preserve">
производителям для </w:t>
            </w:r>
            <w:r>
              <w:br/>
            </w:r>
            <w:r>
              <w:rPr>
                <w:rFonts w:ascii="Times New Roman"/>
                <w:b w:val="false"/>
                <w:i w:val="false"/>
                <w:color w:val="000000"/>
                <w:sz w:val="20"/>
              </w:rPr>
              <w:t xml:space="preserve">
проведения весенне- </w:t>
            </w:r>
            <w:r>
              <w:br/>
            </w:r>
            <w:r>
              <w:rPr>
                <w:rFonts w:ascii="Times New Roman"/>
                <w:b w:val="false"/>
                <w:i w:val="false"/>
                <w:color w:val="000000"/>
                <w:sz w:val="20"/>
              </w:rPr>
              <w:t xml:space="preserve">
полевых и уборочных </w:t>
            </w:r>
            <w:r>
              <w:br/>
            </w:r>
            <w:r>
              <w:rPr>
                <w:rFonts w:ascii="Times New Roman"/>
                <w:b w:val="false"/>
                <w:i w:val="false"/>
                <w:color w:val="000000"/>
                <w:sz w:val="20"/>
              </w:rPr>
              <w:t xml:space="preserve">
работ 2006 года, в </w:t>
            </w:r>
            <w:r>
              <w:br/>
            </w:r>
            <w:r>
              <w:rPr>
                <w:rFonts w:ascii="Times New Roman"/>
                <w:b w:val="false"/>
                <w:i w:val="false"/>
                <w:color w:val="000000"/>
                <w:sz w:val="20"/>
              </w:rPr>
              <w:t xml:space="preserve">
соответствии с пра- </w:t>
            </w:r>
            <w:r>
              <w:br/>
            </w:r>
            <w:r>
              <w:rPr>
                <w:rFonts w:ascii="Times New Roman"/>
                <w:b w:val="false"/>
                <w:i w:val="false"/>
                <w:color w:val="000000"/>
                <w:sz w:val="20"/>
              </w:rPr>
              <w:t xml:space="preserve">
вилами выплаты суб- </w:t>
            </w:r>
            <w:r>
              <w:br/>
            </w:r>
            <w:r>
              <w:rPr>
                <w:rFonts w:ascii="Times New Roman"/>
                <w:b w:val="false"/>
                <w:i w:val="false"/>
                <w:color w:val="000000"/>
                <w:sz w:val="20"/>
              </w:rPr>
              <w:t xml:space="preserve">
сидий сельскохозяй- </w:t>
            </w:r>
            <w:r>
              <w:br/>
            </w:r>
            <w:r>
              <w:rPr>
                <w:rFonts w:ascii="Times New Roman"/>
                <w:b w:val="false"/>
                <w:i w:val="false"/>
                <w:color w:val="000000"/>
                <w:sz w:val="20"/>
              </w:rPr>
              <w:t xml:space="preserve">
ственным товаропро- </w:t>
            </w:r>
            <w:r>
              <w:br/>
            </w:r>
            <w:r>
              <w:rPr>
                <w:rFonts w:ascii="Times New Roman"/>
                <w:b w:val="false"/>
                <w:i w:val="false"/>
                <w:color w:val="000000"/>
                <w:sz w:val="20"/>
              </w:rPr>
              <w:t xml:space="preserve">
изводителям на при- </w:t>
            </w:r>
            <w:r>
              <w:br/>
            </w:r>
            <w:r>
              <w:rPr>
                <w:rFonts w:ascii="Times New Roman"/>
                <w:b w:val="false"/>
                <w:i w:val="false"/>
                <w:color w:val="000000"/>
                <w:sz w:val="20"/>
              </w:rPr>
              <w:t xml:space="preserve">
обретение товарно- </w:t>
            </w:r>
            <w:r>
              <w:br/>
            </w:r>
            <w:r>
              <w:rPr>
                <w:rFonts w:ascii="Times New Roman"/>
                <w:b w:val="false"/>
                <w:i w:val="false"/>
                <w:color w:val="000000"/>
                <w:sz w:val="20"/>
              </w:rPr>
              <w:t xml:space="preserve">
материальных ценнос- </w:t>
            </w:r>
            <w:r>
              <w:br/>
            </w:r>
            <w:r>
              <w:rPr>
                <w:rFonts w:ascii="Times New Roman"/>
                <w:b w:val="false"/>
                <w:i w:val="false"/>
                <w:color w:val="000000"/>
                <w:sz w:val="20"/>
              </w:rPr>
              <w:t xml:space="preserve">
тей для проведения </w:t>
            </w:r>
            <w:r>
              <w:br/>
            </w:r>
            <w:r>
              <w:rPr>
                <w:rFonts w:ascii="Times New Roman"/>
                <w:b w:val="false"/>
                <w:i w:val="false"/>
                <w:color w:val="000000"/>
                <w:sz w:val="20"/>
              </w:rPr>
              <w:t xml:space="preserve">
весенне-полевых и </w:t>
            </w:r>
            <w:r>
              <w:br/>
            </w:r>
            <w:r>
              <w:rPr>
                <w:rFonts w:ascii="Times New Roman"/>
                <w:b w:val="false"/>
                <w:i w:val="false"/>
                <w:color w:val="000000"/>
                <w:sz w:val="20"/>
              </w:rPr>
              <w:t xml:space="preserve">
уборочных работ, </w:t>
            </w:r>
            <w:r>
              <w:br/>
            </w:r>
            <w:r>
              <w:rPr>
                <w:rFonts w:ascii="Times New Roman"/>
                <w:b w:val="false"/>
                <w:i w:val="false"/>
                <w:color w:val="000000"/>
                <w:sz w:val="20"/>
              </w:rPr>
              <w:t xml:space="preserve">
утверждаемыми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доставке </w:t>
            </w:r>
            <w:r>
              <w:br/>
            </w:r>
            <w:r>
              <w:rPr>
                <w:rFonts w:ascii="Times New Roman"/>
                <w:b w:val="false"/>
                <w:i w:val="false"/>
                <w:color w:val="000000"/>
                <w:sz w:val="20"/>
              </w:rPr>
              <w:t xml:space="preserve">
воды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зяйственным </w:t>
            </w:r>
            <w:r>
              <w:br/>
            </w:r>
            <w:r>
              <w:rPr>
                <w:rFonts w:ascii="Times New Roman"/>
                <w:b w:val="false"/>
                <w:i w:val="false"/>
                <w:color w:val="000000"/>
                <w:sz w:val="20"/>
              </w:rPr>
              <w:t xml:space="preserve">
товаропроиз- </w:t>
            </w:r>
            <w:r>
              <w:br/>
            </w:r>
            <w:r>
              <w:rPr>
                <w:rFonts w:ascii="Times New Roman"/>
                <w:b w:val="false"/>
                <w:i w:val="false"/>
                <w:color w:val="000000"/>
                <w:sz w:val="20"/>
              </w:rPr>
              <w:t xml:space="preserve">
водителям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стоимос- </w:t>
            </w:r>
            <w:r>
              <w:br/>
            </w:r>
            <w:r>
              <w:rPr>
                <w:rFonts w:ascii="Times New Roman"/>
                <w:b w:val="false"/>
                <w:i w:val="false"/>
                <w:color w:val="000000"/>
                <w:sz w:val="20"/>
              </w:rPr>
              <w:t xml:space="preserve">
ти услуг по доставке </w:t>
            </w:r>
            <w:r>
              <w:br/>
            </w:r>
            <w:r>
              <w:rPr>
                <w:rFonts w:ascii="Times New Roman"/>
                <w:b w:val="false"/>
                <w:i w:val="false"/>
                <w:color w:val="000000"/>
                <w:sz w:val="20"/>
              </w:rPr>
              <w:t xml:space="preserve">
воды сельхозтоваро- </w:t>
            </w:r>
            <w:r>
              <w:br/>
            </w:r>
            <w:r>
              <w:rPr>
                <w:rFonts w:ascii="Times New Roman"/>
                <w:b w:val="false"/>
                <w:i w:val="false"/>
                <w:color w:val="000000"/>
                <w:sz w:val="20"/>
              </w:rPr>
              <w:t xml:space="preserve">
производителям в </w:t>
            </w:r>
            <w:r>
              <w:br/>
            </w:r>
            <w:r>
              <w:rPr>
                <w:rFonts w:ascii="Times New Roman"/>
                <w:b w:val="false"/>
                <w:i w:val="false"/>
                <w:color w:val="000000"/>
                <w:sz w:val="20"/>
              </w:rPr>
              <w:t xml:space="preserve">
порядке, устанавли- </w:t>
            </w:r>
            <w:r>
              <w:br/>
            </w:r>
            <w:r>
              <w:rPr>
                <w:rFonts w:ascii="Times New Roman"/>
                <w:b w:val="false"/>
                <w:i w:val="false"/>
                <w:color w:val="000000"/>
                <w:sz w:val="20"/>
              </w:rPr>
              <w:t xml:space="preserve">
ваемом Правительст- </w:t>
            </w:r>
            <w:r>
              <w:br/>
            </w:r>
            <w:r>
              <w:rPr>
                <w:rFonts w:ascii="Times New Roman"/>
                <w:b w:val="false"/>
                <w:i w:val="false"/>
                <w:color w:val="000000"/>
                <w:sz w:val="20"/>
              </w:rPr>
              <w:t xml:space="preserve">
вом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Апрель-декабрь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продуктив-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животновод- </w:t>
            </w:r>
            <w:r>
              <w:br/>
            </w:r>
            <w:r>
              <w:rPr>
                <w:rFonts w:ascii="Times New Roman"/>
                <w:b w:val="false"/>
                <w:i w:val="false"/>
                <w:color w:val="000000"/>
                <w:sz w:val="20"/>
              </w:rPr>
              <w:t xml:space="preserve">
ства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 повы- </w:t>
            </w:r>
            <w:r>
              <w:br/>
            </w:r>
            <w:r>
              <w:rPr>
                <w:rFonts w:ascii="Times New Roman"/>
                <w:b w:val="false"/>
                <w:i w:val="false"/>
                <w:color w:val="000000"/>
                <w:sz w:val="20"/>
              </w:rPr>
              <w:t xml:space="preserve">
шения продуктивности </w:t>
            </w:r>
            <w:r>
              <w:br/>
            </w:r>
            <w:r>
              <w:rPr>
                <w:rFonts w:ascii="Times New Roman"/>
                <w:b w:val="false"/>
                <w:i w:val="false"/>
                <w:color w:val="000000"/>
                <w:sz w:val="20"/>
              </w:rPr>
              <w:t xml:space="preserve">
и качества продукции </w:t>
            </w:r>
            <w:r>
              <w:br/>
            </w:r>
            <w:r>
              <w:rPr>
                <w:rFonts w:ascii="Times New Roman"/>
                <w:b w:val="false"/>
                <w:i w:val="false"/>
                <w:color w:val="000000"/>
                <w:sz w:val="20"/>
              </w:rPr>
              <w:t xml:space="preserve">
животноводства, в </w:t>
            </w:r>
            <w:r>
              <w:br/>
            </w:r>
            <w:r>
              <w:rPr>
                <w:rFonts w:ascii="Times New Roman"/>
                <w:b w:val="false"/>
                <w:i w:val="false"/>
                <w:color w:val="000000"/>
                <w:sz w:val="20"/>
              </w:rPr>
              <w:t xml:space="preserve">
частности бройлерно- </w:t>
            </w:r>
            <w:r>
              <w:br/>
            </w:r>
            <w:r>
              <w:rPr>
                <w:rFonts w:ascii="Times New Roman"/>
                <w:b w:val="false"/>
                <w:i w:val="false"/>
                <w:color w:val="000000"/>
                <w:sz w:val="20"/>
              </w:rPr>
              <w:t xml:space="preserve">
го птицеводства, в </w:t>
            </w:r>
            <w:r>
              <w:br/>
            </w:r>
            <w:r>
              <w:rPr>
                <w:rFonts w:ascii="Times New Roman"/>
                <w:b w:val="false"/>
                <w:i w:val="false"/>
                <w:color w:val="000000"/>
                <w:sz w:val="20"/>
              </w:rPr>
              <w:t xml:space="preserve">
порядке, устанавли- </w:t>
            </w:r>
            <w:r>
              <w:br/>
            </w:r>
            <w:r>
              <w:rPr>
                <w:rFonts w:ascii="Times New Roman"/>
                <w:b w:val="false"/>
                <w:i w:val="false"/>
                <w:color w:val="000000"/>
                <w:sz w:val="20"/>
              </w:rPr>
              <w:t xml:space="preserve">
ваемом Правительст- </w:t>
            </w:r>
            <w:r>
              <w:br/>
            </w:r>
            <w:r>
              <w:rPr>
                <w:rFonts w:ascii="Times New Roman"/>
                <w:b w:val="false"/>
                <w:i w:val="false"/>
                <w:color w:val="000000"/>
                <w:sz w:val="20"/>
              </w:rPr>
              <w:t xml:space="preserve">
вом Республики </w:t>
            </w:r>
            <w:r>
              <w:br/>
            </w:r>
            <w:r>
              <w:rPr>
                <w:rFonts w:ascii="Times New Roman"/>
                <w:b w:val="false"/>
                <w:i w:val="false"/>
                <w:color w:val="000000"/>
                <w:sz w:val="20"/>
              </w:rPr>
              <w:t xml:space="preserve">
Казахстан, включая: </w:t>
            </w:r>
            <w:r>
              <w:br/>
            </w:r>
            <w:r>
              <w:rPr>
                <w:rFonts w:ascii="Times New Roman"/>
                <w:b w:val="false"/>
                <w:i w:val="false"/>
                <w:color w:val="000000"/>
                <w:sz w:val="20"/>
              </w:rPr>
              <w:t xml:space="preserve">
удешевление (до 45%) </w:t>
            </w:r>
            <w:r>
              <w:br/>
            </w:r>
            <w:r>
              <w:rPr>
                <w:rFonts w:ascii="Times New Roman"/>
                <w:b w:val="false"/>
                <w:i w:val="false"/>
                <w:color w:val="000000"/>
                <w:sz w:val="20"/>
              </w:rPr>
              <w:t xml:space="preserve">
стоимости комбикор- </w:t>
            </w:r>
            <w:r>
              <w:br/>
            </w:r>
            <w:r>
              <w:rPr>
                <w:rFonts w:ascii="Times New Roman"/>
                <w:b w:val="false"/>
                <w:i w:val="false"/>
                <w:color w:val="000000"/>
                <w:sz w:val="20"/>
              </w:rPr>
              <w:t xml:space="preserve">
мов, приобретаемых </w:t>
            </w:r>
            <w:r>
              <w:br/>
            </w:r>
            <w:r>
              <w:rPr>
                <w:rFonts w:ascii="Times New Roman"/>
                <w:b w:val="false"/>
                <w:i w:val="false"/>
                <w:color w:val="000000"/>
                <w:sz w:val="20"/>
              </w:rPr>
              <w:t xml:space="preserve">
и производимых брой- </w:t>
            </w:r>
            <w:r>
              <w:br/>
            </w:r>
            <w:r>
              <w:rPr>
                <w:rFonts w:ascii="Times New Roman"/>
                <w:b w:val="false"/>
                <w:i w:val="false"/>
                <w:color w:val="000000"/>
                <w:sz w:val="20"/>
              </w:rPr>
              <w:t xml:space="preserve">
лерными птицефабри- </w:t>
            </w:r>
            <w:r>
              <w:br/>
            </w:r>
            <w:r>
              <w:rPr>
                <w:rFonts w:ascii="Times New Roman"/>
                <w:b w:val="false"/>
                <w:i w:val="false"/>
                <w:color w:val="000000"/>
                <w:sz w:val="20"/>
              </w:rPr>
              <w:t xml:space="preserve">
ками.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6 ноября 2006 года N  </w:t>
      </w:r>
      <w:r>
        <w:rPr>
          <w:rFonts w:ascii="Times New Roman"/>
          <w:b w:val="false"/>
          <w:i w:val="false"/>
          <w:color w:val="000000"/>
          <w:sz w:val="28"/>
        </w:rPr>
        <w:t xml:space="preserve">1055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поддержка развития семеноводства: </w:t>
      </w:r>
      <w:r>
        <w:br/>
      </w:r>
      <w:r>
        <w:rPr>
          <w:rFonts w:ascii="Times New Roman"/>
          <w:b w:val="false"/>
          <w:i w:val="false"/>
          <w:color w:val="000000"/>
          <w:sz w:val="28"/>
        </w:rPr>
        <w:t xml:space="preserve">
Прямой результат: возмещение затрат на производство 6000-7150 тонн оригинальных семян, 59000-60000 штук саженцев плодовых, удешевление 53000-55000 тонн элитных семян, реализованных отечественным сельхозтоваропроизводителям; </w:t>
      </w:r>
      <w:r>
        <w:br/>
      </w:r>
      <w:r>
        <w:rPr>
          <w:rFonts w:ascii="Times New Roman"/>
          <w:b w:val="false"/>
          <w:i w:val="false"/>
          <w:color w:val="000000"/>
          <w:sz w:val="28"/>
        </w:rPr>
        <w:t xml:space="preserve">
обеспечение закладки многолетних насаждений плодово-ягодных культур, винограда на площади 2,5 гектара и поддержка незавершенного производства маточника карликовых подвоев на площади 5 гектаров; </w:t>
      </w:r>
      <w:r>
        <w:br/>
      </w:r>
      <w:r>
        <w:rPr>
          <w:rFonts w:ascii="Times New Roman"/>
          <w:b w:val="false"/>
          <w:i w:val="false"/>
          <w:color w:val="000000"/>
          <w:sz w:val="28"/>
        </w:rPr>
        <w:t xml:space="preserve">
погашение элитно-семеноводческими хозяйствами, аттестованными после 1 января 2000 года налоговой задолженности в сумме 59590 тысяч тенге, образовавшейся по состоянию на 1 января 2000 года и непогашенной по состоянию на 1 января 2005 года в местный и республиканский бюджеты; </w:t>
      </w:r>
      <w:r>
        <w:br/>
      </w:r>
      <w:r>
        <w:rPr>
          <w:rFonts w:ascii="Times New Roman"/>
          <w:b w:val="false"/>
          <w:i w:val="false"/>
          <w:color w:val="000000"/>
          <w:sz w:val="28"/>
        </w:rPr>
        <w:t xml:space="preserve">
создание отечественного сертификационного центра, соответствующего международным стандартам и обеспечивающего объективную экспертизу качества каждой кипы производимого в республике хлопка в объеме до 682,0 тысяч проб.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увеличение удельного веса использования в посевах семян высоких репродукций.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стоимость удешевленных семян составит: зерновых культур менее 19800 тенге, картофеля - 46000 тенге и хлопчатника - 50000 тенге.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улучшится качество высеваемых семян, доля кондиционных семян составит 100 %. </w:t>
      </w:r>
    </w:p>
    <w:p>
      <w:pPr>
        <w:spacing w:after="0"/>
        <w:ind w:left="0"/>
        <w:jc w:val="both"/>
      </w:pPr>
      <w:r>
        <w:rPr>
          <w:rFonts w:ascii="Times New Roman"/>
          <w:b w:val="false"/>
          <w:i w:val="false"/>
          <w:color w:val="000000"/>
          <w:sz w:val="28"/>
        </w:rPr>
        <w:t xml:space="preserve">развитие племенного животноводства: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ожидаемая реализация удешевленной племенной продукции: молодняка - 178500-180500 голов; племенного яйца - 5500-7000 тыс. штук; семени высокопродуктивных производителей - 1400-1700 тысяч доз; </w:t>
      </w:r>
      <w:r>
        <w:br/>
      </w:r>
      <w:r>
        <w:rPr>
          <w:rFonts w:ascii="Times New Roman"/>
          <w:b w:val="false"/>
          <w:i w:val="false"/>
          <w:color w:val="000000"/>
          <w:sz w:val="28"/>
        </w:rPr>
        <w:t xml:space="preserve">
для восстановления племенной базы животноводства и мясного птицеводства будут приобретены 70 голов производителей отечественной и зарубежной селекции, а также 100 единиц эмбрионов и 10900 голов племенной птицы зарубежной селекции; </w:t>
      </w:r>
      <w:r>
        <w:br/>
      </w:r>
      <w:r>
        <w:rPr>
          <w:rFonts w:ascii="Times New Roman"/>
          <w:b w:val="false"/>
          <w:i w:val="false"/>
          <w:color w:val="000000"/>
          <w:sz w:val="28"/>
        </w:rPr>
        <w:t xml:space="preserve">
для племенного дела будут приобретены 117 единиц специального технологического оборудования и техники; </w:t>
      </w:r>
      <w:r>
        <w:br/>
      </w:r>
      <w:r>
        <w:rPr>
          <w:rFonts w:ascii="Times New Roman"/>
          <w:b w:val="false"/>
          <w:i w:val="false"/>
          <w:color w:val="000000"/>
          <w:sz w:val="28"/>
        </w:rPr>
        <w:t xml:space="preserve">
каждому субъекту племенного животноводства в среднем будет оказана финансовая помощь в форме субсидий 3500 тыс. тенге за фактически реализованную племенную продукцию (материал); </w:t>
      </w:r>
      <w:r>
        <w:br/>
      </w:r>
      <w:r>
        <w:rPr>
          <w:rFonts w:ascii="Times New Roman"/>
          <w:b w:val="false"/>
          <w:i w:val="false"/>
          <w:color w:val="000000"/>
          <w:sz w:val="28"/>
        </w:rPr>
        <w:t xml:space="preserve">
погашение субъектами племенного животноводства, аттестованными после 1 января 2000 года налоговой задолженности в сумме 126927,6 тысяч тенге, образовавшейся по состоянию на 1 января 2000 года и непогашенной по состоянию на 1 января 2005 года, в местный и республиканский бюджеты.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за счет реализованного отечественным сельхозтоваропроизводителям племенного молодняка будут организовано 35-40 племенных хозяйств; </w:t>
      </w:r>
      <w:r>
        <w:br/>
      </w:r>
      <w:r>
        <w:rPr>
          <w:rFonts w:ascii="Times New Roman"/>
          <w:b w:val="false"/>
          <w:i w:val="false"/>
          <w:color w:val="000000"/>
          <w:sz w:val="28"/>
        </w:rPr>
        <w:t xml:space="preserve">
будет расширена сеть пунктов искусственного осеменения коров и телок за счет восстановления и создания новых пунктов (около 500), что позволит довести численность искусственно осемененных коров и телок до 595,0 тысяч голов; </w:t>
      </w:r>
      <w:r>
        <w:br/>
      </w:r>
      <w:r>
        <w:rPr>
          <w:rFonts w:ascii="Times New Roman"/>
          <w:b w:val="false"/>
          <w:i w:val="false"/>
          <w:color w:val="000000"/>
          <w:sz w:val="28"/>
        </w:rPr>
        <w:t xml:space="preserve">
использование для искусственного осеменения семени высококлассных быков-производителей позволит повысить продуктивность скота на 10-12 % и соответственно увеличится производство животноводческой продукции на 6-8 %; </w:t>
      </w:r>
      <w:r>
        <w:br/>
      </w:r>
      <w:r>
        <w:rPr>
          <w:rFonts w:ascii="Times New Roman"/>
          <w:b w:val="false"/>
          <w:i w:val="false"/>
          <w:color w:val="000000"/>
          <w:sz w:val="28"/>
        </w:rPr>
        <w:t xml:space="preserve">
сохранение и развитие генофонда районированных ценных пород: по прогнозу ежегодный прирост поголовья племенных животных составит 10-15 % (овец более 20 %); </w:t>
      </w:r>
      <w:r>
        <w:br/>
      </w:r>
      <w:r>
        <w:rPr>
          <w:rFonts w:ascii="Times New Roman"/>
          <w:b w:val="false"/>
          <w:i w:val="false"/>
          <w:color w:val="000000"/>
          <w:sz w:val="28"/>
        </w:rPr>
        <w:t xml:space="preserve">
в создаваемых субъектах племенного животноводства будут организованы около 1100 рабочих мест, </w:t>
      </w:r>
      <w:r>
        <w:br/>
      </w:r>
      <w:r>
        <w:rPr>
          <w:rFonts w:ascii="Times New Roman"/>
          <w:b w:val="false"/>
          <w:i w:val="false"/>
          <w:color w:val="000000"/>
          <w:sz w:val="28"/>
        </w:rPr>
        <w:t xml:space="preserve">
в перспективе будут выведены две породы верховых лошадей.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от реализации каждой головы крупного рогатого скота, лошадей, верблюдов прибыль составит 25-30 тысяч тенге, овец - 3,5-5 тысяч тенге, свиней - 5-6 тысяч тенге.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ожидается улучшение продуктивных и племенных качеств сельскохозяйственных животных, удельный вес племенных животных от общей численности скота составит 10 % (лошади - 3,5 %), племенные животные первого класса и класса элита будут составлять 50 % (лошади, верблюды - 75 %). </w:t>
      </w:r>
    </w:p>
    <w:p>
      <w:pPr>
        <w:spacing w:after="0"/>
        <w:ind w:left="0"/>
        <w:jc w:val="both"/>
      </w:pPr>
      <w:r>
        <w:rPr>
          <w:rFonts w:ascii="Times New Roman"/>
          <w:b w:val="false"/>
          <w:i w:val="false"/>
          <w:color w:val="000000"/>
          <w:sz w:val="28"/>
        </w:rPr>
        <w:t xml:space="preserve">повышение урожайности и качества производимых сельскохозяйственных культур: </w:t>
      </w:r>
      <w:r>
        <w:br/>
      </w:r>
      <w:r>
        <w:rPr>
          <w:rFonts w:ascii="Times New Roman"/>
          <w:b w:val="false"/>
          <w:i w:val="false"/>
          <w:color w:val="000000"/>
          <w:sz w:val="28"/>
        </w:rPr>
        <w:t xml:space="preserve">
Прямой результат: удешевление стоимости минеральных удобрений 80-100 тыс. тонн, протравителей семян 180,0-198,2 тысяч литров и гербицидов 360,0-383,6 тысяч литров.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обеспечение полного уровня агротехнологического цикла и разития передовых инновационных технологий производства растениеводческой продукции.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средняя стоимость 1 тонны субсидированного минерального удобрения составляет - 15000 тенге, 1 литра субсидированного протравителя семян - 1129,2 тенге, 1 литра субсидированного гербицида - 2603,8 тенге.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повышение урожайности и качества растениеводческой продукции на 10 %, в результате применения минеральных удобрений, протравителей и гербицидов. </w:t>
      </w:r>
    </w:p>
    <w:p>
      <w:pPr>
        <w:spacing w:after="0"/>
        <w:ind w:left="0"/>
        <w:jc w:val="both"/>
      </w:pPr>
      <w:r>
        <w:rPr>
          <w:rFonts w:ascii="Times New Roman"/>
          <w:b w:val="false"/>
          <w:i w:val="false"/>
          <w:color w:val="000000"/>
          <w:sz w:val="28"/>
        </w:rPr>
        <w:t xml:space="preserve">субсидирование стоимости товарно-материальных ценностей, необходимых для проведения весенне-полевых и уборочных работ: </w:t>
      </w:r>
      <w:r>
        <w:br/>
      </w:r>
      <w:r>
        <w:rPr>
          <w:rFonts w:ascii="Times New Roman"/>
          <w:b w:val="false"/>
          <w:i w:val="false"/>
          <w:color w:val="000000"/>
          <w:sz w:val="28"/>
        </w:rPr>
        <w:t xml:space="preserve">
Прямой результат: субсидирование стоимости 700 тысяч тонн дизельного топлива, приобретенных сельскохозяйственными товаропроизводителями на проведение весенне-полевых и уборочных работ. </w:t>
      </w:r>
    </w:p>
    <w:p>
      <w:pPr>
        <w:spacing w:after="0"/>
        <w:ind w:left="0"/>
        <w:jc w:val="both"/>
      </w:pPr>
      <w:r>
        <w:rPr>
          <w:rFonts w:ascii="Times New Roman"/>
          <w:b w:val="false"/>
          <w:i w:val="false"/>
          <w:color w:val="000000"/>
          <w:sz w:val="28"/>
        </w:rPr>
        <w:t xml:space="preserve">Конечный результат: обеспечение продовольственной безопасности страны; обеспечение увеличения экспортного потенциала республики. </w:t>
      </w:r>
    </w:p>
    <w:p>
      <w:pPr>
        <w:spacing w:after="0"/>
        <w:ind w:left="0"/>
        <w:jc w:val="both"/>
      </w:pPr>
      <w:r>
        <w:rPr>
          <w:rFonts w:ascii="Times New Roman"/>
          <w:b w:val="false"/>
          <w:i w:val="false"/>
          <w:color w:val="000000"/>
          <w:sz w:val="28"/>
        </w:rPr>
        <w:t xml:space="preserve">Финансово-экономический результат: снижение себестоимости сельскохозяйственных культур.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увеличение объемов производства сельскохозяйственной продукции, которые необходимы для обеспечения внутреннего рынка; повышение производительности труда при производстве растениеводческой продукции. </w:t>
      </w:r>
    </w:p>
    <w:p>
      <w:pPr>
        <w:spacing w:after="0"/>
        <w:ind w:left="0"/>
        <w:jc w:val="both"/>
      </w:pPr>
      <w:r>
        <w:rPr>
          <w:rFonts w:ascii="Times New Roman"/>
          <w:b w:val="false"/>
          <w:i w:val="false"/>
          <w:color w:val="000000"/>
          <w:sz w:val="28"/>
        </w:rPr>
        <w:t xml:space="preserve">субсидирование стоимости услуг по доставке воды сельскохозяйственным товаропроизводителям: </w:t>
      </w:r>
      <w:r>
        <w:br/>
      </w:r>
      <w:r>
        <w:rPr>
          <w:rFonts w:ascii="Times New Roman"/>
          <w:b w:val="false"/>
          <w:i w:val="false"/>
          <w:color w:val="000000"/>
          <w:sz w:val="28"/>
        </w:rPr>
        <w:t xml:space="preserve">
Прямой результат: удешевление стоимости услуг по доставке 8719,2 миллионов кубических метров поливной воды сельскохозяйственным товаропроизводителям. </w:t>
      </w:r>
    </w:p>
    <w:p>
      <w:pPr>
        <w:spacing w:after="0"/>
        <w:ind w:left="0"/>
        <w:jc w:val="both"/>
      </w:pPr>
      <w:r>
        <w:rPr>
          <w:rFonts w:ascii="Times New Roman"/>
          <w:b w:val="false"/>
          <w:i w:val="false"/>
          <w:color w:val="000000"/>
          <w:sz w:val="28"/>
        </w:rPr>
        <w:t xml:space="preserve">Конечный результат: повышение эффективности использования орошаемых земель и урожайности сельскохозяйственных культур. </w:t>
      </w:r>
    </w:p>
    <w:p>
      <w:pPr>
        <w:spacing w:after="0"/>
        <w:ind w:left="0"/>
        <w:jc w:val="both"/>
      </w:pPr>
      <w:r>
        <w:rPr>
          <w:rFonts w:ascii="Times New Roman"/>
          <w:b w:val="false"/>
          <w:i w:val="false"/>
          <w:color w:val="000000"/>
          <w:sz w:val="28"/>
        </w:rPr>
        <w:t xml:space="preserve">Финансово-экономический результат: фактическая стоимость одного кубического метра поливной воды будет определена в соответствии с Правилами по субсидированию стоимости услуг по доставке воды сельхозтоваропроизводителям.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обеспечение поливной водой не менее 90 % орошаемых земель. </w:t>
      </w:r>
    </w:p>
    <w:p>
      <w:pPr>
        <w:spacing w:after="0"/>
        <w:ind w:left="0"/>
        <w:jc w:val="both"/>
      </w:pPr>
      <w:r>
        <w:rPr>
          <w:rFonts w:ascii="Times New Roman"/>
          <w:b w:val="false"/>
          <w:i w:val="false"/>
          <w:color w:val="000000"/>
          <w:sz w:val="28"/>
        </w:rPr>
        <w:t xml:space="preserve">субсидирование повышения продуктивности и качества продукции животноводства: </w:t>
      </w:r>
      <w:r>
        <w:br/>
      </w:r>
      <w:r>
        <w:rPr>
          <w:rFonts w:ascii="Times New Roman"/>
          <w:b w:val="false"/>
          <w:i w:val="false"/>
          <w:color w:val="000000"/>
          <w:sz w:val="28"/>
        </w:rPr>
        <w:t xml:space="preserve">
Прямой результат: удешевление стоимости 21,3 тысяч тонн комбикормов. </w:t>
      </w:r>
    </w:p>
    <w:p>
      <w:pPr>
        <w:spacing w:after="0"/>
        <w:ind w:left="0"/>
        <w:jc w:val="both"/>
      </w:pPr>
      <w:r>
        <w:rPr>
          <w:rFonts w:ascii="Times New Roman"/>
          <w:b w:val="false"/>
          <w:i w:val="false"/>
          <w:color w:val="000000"/>
          <w:sz w:val="28"/>
        </w:rPr>
        <w:t xml:space="preserve">Конечный результат: увеличение общего объема производства мяса птицы и снижение доли импорта мяса птицы на 25 %; насыщение внутреннего рынка высококачественным мясом бройлеров отечественного производства (удельный вес мяса птицы отечественного производства повысится с 29,4 до 41,9 %) и снижение доли импортного мяса птицы (с 70,6 до 58,1 %); увеличится производство мяса птицы отечественными птицефабриками; </w:t>
      </w:r>
      <w:r>
        <w:br/>
      </w:r>
      <w:r>
        <w:rPr>
          <w:rFonts w:ascii="Times New Roman"/>
          <w:b w:val="false"/>
          <w:i w:val="false"/>
          <w:color w:val="000000"/>
          <w:sz w:val="28"/>
        </w:rPr>
        <w:t xml:space="preserve">
снижение себестоимости мяса птицы, производимого отечественными птицефабриками, и повысится его конкурентоспособность по качеству и по цене; повышение продуктивности сельскохозяйственной птицы на 15-20 % в связи с улучшенными условиями кормления и содержания; </w:t>
      </w:r>
      <w:r>
        <w:br/>
      </w:r>
      <w:r>
        <w:rPr>
          <w:rFonts w:ascii="Times New Roman"/>
          <w:b w:val="false"/>
          <w:i w:val="false"/>
          <w:color w:val="000000"/>
          <w:sz w:val="28"/>
        </w:rPr>
        <w:t xml:space="preserve">
увеличение выпуска специальных комбикормов отечественными предприятиями комбикормовой промышленности и птицеводческими предприятиями в 1,8 раза; </w:t>
      </w:r>
      <w:r>
        <w:br/>
      </w:r>
      <w:r>
        <w:rPr>
          <w:rFonts w:ascii="Times New Roman"/>
          <w:b w:val="false"/>
          <w:i w:val="false"/>
          <w:color w:val="000000"/>
          <w:sz w:val="28"/>
        </w:rPr>
        <w:t xml:space="preserve">
стимулирование производства зерна фуражных культур для производства комбикормов (увеличение посевов фуражных зерновых культур на 10-15 %). </w:t>
      </w:r>
    </w:p>
    <w:p>
      <w:pPr>
        <w:spacing w:after="0"/>
        <w:ind w:left="0"/>
        <w:jc w:val="both"/>
      </w:pPr>
      <w:r>
        <w:rPr>
          <w:rFonts w:ascii="Times New Roman"/>
          <w:b w:val="false"/>
          <w:i w:val="false"/>
          <w:color w:val="000000"/>
          <w:sz w:val="28"/>
        </w:rPr>
        <w:t xml:space="preserve">Финансово-экономический результат: удешевление на 45 % стоимости мяса птицы.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возрастет на 13,6 % конкурентоспособность отечественного мяса птицы на внутреннем рынке, вследствие повышения его качества за счет обеспечения лучших условий кормления и содержания птицы, снижения его цены на 13,6 %.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от 6 ноября 2006 года N  </w:t>
      </w:r>
      <w:r>
        <w:rPr>
          <w:rFonts w:ascii="Times New Roman"/>
          <w:b w:val="false"/>
          <w:i w:val="false"/>
          <w:color w:val="000000"/>
          <w:sz w:val="28"/>
        </w:rPr>
        <w:t xml:space="preserve">1055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010 "Целевые текущие трансферты областным бюджетам, бюджетам </w:t>
      </w:r>
      <w:r>
        <w:br/>
      </w:r>
      <w:r>
        <w:rPr>
          <w:rFonts w:ascii="Times New Roman"/>
          <w:b w:val="false"/>
          <w:i w:val="false"/>
          <w:color w:val="000000"/>
          <w:sz w:val="28"/>
        </w:rPr>
        <w:t xml:space="preserve">
городов Астаны и Алматы на субсидирование стоимости услуг </w:t>
      </w:r>
      <w:r>
        <w:br/>
      </w:r>
      <w:r>
        <w:rPr>
          <w:rFonts w:ascii="Times New Roman"/>
          <w:b w:val="false"/>
          <w:i w:val="false"/>
          <w:color w:val="000000"/>
          <w:sz w:val="28"/>
        </w:rPr>
        <w:t xml:space="preserve">
      по подаче питьевой воды из особо важных групповых систем </w:t>
      </w:r>
      <w:r>
        <w:br/>
      </w:r>
      <w:r>
        <w:rPr>
          <w:rFonts w:ascii="Times New Roman"/>
          <w:b w:val="false"/>
          <w:i w:val="false"/>
          <w:color w:val="000000"/>
          <w:sz w:val="28"/>
        </w:rPr>
        <w:t xml:space="preserve">
водоснабжения, являющихся безальтернативными </w:t>
      </w:r>
      <w:r>
        <w:br/>
      </w:r>
      <w:r>
        <w:rPr>
          <w:rFonts w:ascii="Times New Roman"/>
          <w:b w:val="false"/>
          <w:i w:val="false"/>
          <w:color w:val="000000"/>
          <w:sz w:val="28"/>
        </w:rPr>
        <w:t xml:space="preserve">
источниками питьевого водоснабжения"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1048816 тысяч тенге (один миллиард сорок восемь миллионов восемьсот шестнадцать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доступа населения к питьевой воде гарантированного качества и количества.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снижение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находящихся в республиканской собственности.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33"/>
        <w:gridCol w:w="973"/>
        <w:gridCol w:w="2553"/>
        <w:gridCol w:w="4513"/>
        <w:gridCol w:w="1613"/>
        <w:gridCol w:w="213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подаче </w:t>
            </w:r>
            <w:r>
              <w:br/>
            </w:r>
            <w:r>
              <w:rPr>
                <w:rFonts w:ascii="Times New Roman"/>
                <w:b w:val="false"/>
                <w:i w:val="false"/>
                <w:color w:val="000000"/>
                <w:sz w:val="20"/>
              </w:rPr>
              <w:t xml:space="preserve">
питьевой </w:t>
            </w:r>
            <w:r>
              <w:br/>
            </w:r>
            <w:r>
              <w:rPr>
                <w:rFonts w:ascii="Times New Roman"/>
                <w:b w:val="false"/>
                <w:i w:val="false"/>
                <w:color w:val="000000"/>
                <w:sz w:val="20"/>
              </w:rPr>
              <w:t xml:space="preserve">
воды из </w:t>
            </w:r>
            <w:r>
              <w:br/>
            </w:r>
            <w:r>
              <w:rPr>
                <w:rFonts w:ascii="Times New Roman"/>
                <w:b w:val="false"/>
                <w:i w:val="false"/>
                <w:color w:val="000000"/>
                <w:sz w:val="20"/>
              </w:rPr>
              <w:t xml:space="preserve">
особо </w:t>
            </w:r>
            <w:r>
              <w:br/>
            </w:r>
            <w:r>
              <w:rPr>
                <w:rFonts w:ascii="Times New Roman"/>
                <w:b w:val="false"/>
                <w:i w:val="false"/>
                <w:color w:val="000000"/>
                <w:sz w:val="20"/>
              </w:rPr>
              <w:t xml:space="preserve">
важных </w:t>
            </w:r>
            <w:r>
              <w:br/>
            </w:r>
            <w:r>
              <w:rPr>
                <w:rFonts w:ascii="Times New Roman"/>
                <w:b w:val="false"/>
                <w:i w:val="false"/>
                <w:color w:val="000000"/>
                <w:sz w:val="20"/>
              </w:rPr>
              <w:t xml:space="preserve">
групповых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водоснаб-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являющихся </w:t>
            </w:r>
            <w:r>
              <w:br/>
            </w:r>
            <w:r>
              <w:rPr>
                <w:rFonts w:ascii="Times New Roman"/>
                <w:b w:val="false"/>
                <w:i w:val="false"/>
                <w:color w:val="000000"/>
                <w:sz w:val="20"/>
              </w:rPr>
              <w:t xml:space="preserve">
безальтер- </w:t>
            </w:r>
            <w:r>
              <w:br/>
            </w:r>
            <w:r>
              <w:rPr>
                <w:rFonts w:ascii="Times New Roman"/>
                <w:b w:val="false"/>
                <w:i w:val="false"/>
                <w:color w:val="000000"/>
                <w:sz w:val="20"/>
              </w:rPr>
              <w:t xml:space="preserve">
нативными </w:t>
            </w:r>
            <w:r>
              <w:br/>
            </w:r>
            <w:r>
              <w:rPr>
                <w:rFonts w:ascii="Times New Roman"/>
                <w:b w:val="false"/>
                <w:i w:val="false"/>
                <w:color w:val="000000"/>
                <w:sz w:val="20"/>
              </w:rPr>
              <w:t xml:space="preserve">
источниками  питьевого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ния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стоимости </w:t>
            </w:r>
            <w:r>
              <w:br/>
            </w:r>
            <w:r>
              <w:rPr>
                <w:rFonts w:ascii="Times New Roman"/>
                <w:b w:val="false"/>
                <w:i w:val="false"/>
                <w:color w:val="000000"/>
                <w:sz w:val="20"/>
              </w:rPr>
              <w:t xml:space="preserve">
услуг по подаче </w:t>
            </w:r>
            <w:r>
              <w:br/>
            </w:r>
            <w:r>
              <w:rPr>
                <w:rFonts w:ascii="Times New Roman"/>
                <w:b w:val="false"/>
                <w:i w:val="false"/>
                <w:color w:val="000000"/>
                <w:sz w:val="20"/>
              </w:rPr>
              <w:t xml:space="preserve">
питьевой воды по диф- </w:t>
            </w:r>
            <w:r>
              <w:br/>
            </w:r>
            <w:r>
              <w:rPr>
                <w:rFonts w:ascii="Times New Roman"/>
                <w:b w:val="false"/>
                <w:i w:val="false"/>
                <w:color w:val="000000"/>
                <w:sz w:val="20"/>
              </w:rPr>
              <w:t xml:space="preserve">
ференцированному раз- </w:t>
            </w:r>
            <w:r>
              <w:br/>
            </w:r>
            <w:r>
              <w:rPr>
                <w:rFonts w:ascii="Times New Roman"/>
                <w:b w:val="false"/>
                <w:i w:val="false"/>
                <w:color w:val="000000"/>
                <w:sz w:val="20"/>
              </w:rPr>
              <w:t xml:space="preserve">
меру субсидирования </w:t>
            </w:r>
            <w:r>
              <w:br/>
            </w:r>
            <w:r>
              <w:rPr>
                <w:rFonts w:ascii="Times New Roman"/>
                <w:b w:val="false"/>
                <w:i w:val="false"/>
                <w:color w:val="000000"/>
                <w:sz w:val="20"/>
              </w:rPr>
              <w:t xml:space="preserve">
по Кокшетаускому ПВ, </w:t>
            </w:r>
            <w:r>
              <w:br/>
            </w:r>
            <w:r>
              <w:rPr>
                <w:rFonts w:ascii="Times New Roman"/>
                <w:b w:val="false"/>
                <w:i w:val="false"/>
                <w:color w:val="000000"/>
                <w:sz w:val="20"/>
              </w:rPr>
              <w:t xml:space="preserve">
Урдинскому, Каменско- </w:t>
            </w:r>
            <w:r>
              <w:br/>
            </w:r>
            <w:r>
              <w:rPr>
                <w:rFonts w:ascii="Times New Roman"/>
                <w:b w:val="false"/>
                <w:i w:val="false"/>
                <w:color w:val="000000"/>
                <w:sz w:val="20"/>
              </w:rPr>
              <w:t xml:space="preserve">
му, Булаевскому, </w:t>
            </w:r>
            <w:r>
              <w:br/>
            </w:r>
            <w:r>
              <w:rPr>
                <w:rFonts w:ascii="Times New Roman"/>
                <w:b w:val="false"/>
                <w:i w:val="false"/>
                <w:color w:val="000000"/>
                <w:sz w:val="20"/>
              </w:rPr>
              <w:t xml:space="preserve">
Ишимскому, Сергеевс- </w:t>
            </w:r>
            <w:r>
              <w:br/>
            </w:r>
            <w:r>
              <w:rPr>
                <w:rFonts w:ascii="Times New Roman"/>
                <w:b w:val="false"/>
                <w:i w:val="false"/>
                <w:color w:val="000000"/>
                <w:sz w:val="20"/>
              </w:rPr>
              <w:t xml:space="preserve">
кому, Соколовскому, </w:t>
            </w:r>
            <w:r>
              <w:br/>
            </w:r>
            <w:r>
              <w:rPr>
                <w:rFonts w:ascii="Times New Roman"/>
                <w:b w:val="false"/>
                <w:i w:val="false"/>
                <w:color w:val="000000"/>
                <w:sz w:val="20"/>
              </w:rPr>
              <w:t xml:space="preserve">
Пресновскому, Арыс- </w:t>
            </w:r>
            <w:r>
              <w:br/>
            </w:r>
            <w:r>
              <w:rPr>
                <w:rFonts w:ascii="Times New Roman"/>
                <w:b w:val="false"/>
                <w:i w:val="false"/>
                <w:color w:val="000000"/>
                <w:sz w:val="20"/>
              </w:rPr>
              <w:t xml:space="preserve">
скому, Шаульдерскому, </w:t>
            </w:r>
            <w:r>
              <w:br/>
            </w:r>
            <w:r>
              <w:rPr>
                <w:rFonts w:ascii="Times New Roman"/>
                <w:b w:val="false"/>
                <w:i w:val="false"/>
                <w:color w:val="000000"/>
                <w:sz w:val="20"/>
              </w:rPr>
              <w:t xml:space="preserve">
Сарыагашскому, Жиде- </w:t>
            </w:r>
            <w:r>
              <w:br/>
            </w:r>
            <w:r>
              <w:rPr>
                <w:rFonts w:ascii="Times New Roman"/>
                <w:b w:val="false"/>
                <w:i w:val="false"/>
                <w:color w:val="000000"/>
                <w:sz w:val="20"/>
              </w:rPr>
              <w:t xml:space="preserve">
линскому, Октябрьско- </w:t>
            </w:r>
            <w:r>
              <w:br/>
            </w:r>
            <w:r>
              <w:rPr>
                <w:rFonts w:ascii="Times New Roman"/>
                <w:b w:val="false"/>
                <w:i w:val="false"/>
                <w:color w:val="000000"/>
                <w:sz w:val="20"/>
              </w:rPr>
              <w:t xml:space="preserve">
му, Арало-Сарыбулакс- </w:t>
            </w:r>
            <w:r>
              <w:br/>
            </w:r>
            <w:r>
              <w:rPr>
                <w:rFonts w:ascii="Times New Roman"/>
                <w:b w:val="false"/>
                <w:i w:val="false"/>
                <w:color w:val="000000"/>
                <w:sz w:val="20"/>
              </w:rPr>
              <w:t xml:space="preserve">
кому, Казба- </w:t>
            </w:r>
            <w:r>
              <w:br/>
            </w:r>
            <w:r>
              <w:rPr>
                <w:rFonts w:ascii="Times New Roman"/>
                <w:b w:val="false"/>
                <w:i w:val="false"/>
                <w:color w:val="000000"/>
                <w:sz w:val="20"/>
              </w:rPr>
              <w:t xml:space="preserve">
Акшымырау-Кызан, </w:t>
            </w:r>
            <w:r>
              <w:br/>
            </w:r>
            <w:r>
              <w:rPr>
                <w:rFonts w:ascii="Times New Roman"/>
                <w:b w:val="false"/>
                <w:i w:val="false"/>
                <w:color w:val="000000"/>
                <w:sz w:val="20"/>
              </w:rPr>
              <w:t xml:space="preserve">
Атырау-Макат группо- </w:t>
            </w:r>
            <w:r>
              <w:br/>
            </w:r>
            <w:r>
              <w:rPr>
                <w:rFonts w:ascii="Times New Roman"/>
                <w:b w:val="false"/>
                <w:i w:val="false"/>
                <w:color w:val="000000"/>
                <w:sz w:val="20"/>
              </w:rPr>
              <w:t xml:space="preserve">
вым водопроводам в </w:t>
            </w:r>
            <w:r>
              <w:br/>
            </w:r>
            <w:r>
              <w:rPr>
                <w:rFonts w:ascii="Times New Roman"/>
                <w:b w:val="false"/>
                <w:i w:val="false"/>
                <w:color w:val="000000"/>
                <w:sz w:val="20"/>
              </w:rPr>
              <w:t xml:space="preserve">
порядке, устанавли- </w:t>
            </w:r>
            <w:r>
              <w:br/>
            </w:r>
            <w:r>
              <w:rPr>
                <w:rFonts w:ascii="Times New Roman"/>
                <w:b w:val="false"/>
                <w:i w:val="false"/>
                <w:color w:val="000000"/>
                <w:sz w:val="20"/>
              </w:rPr>
              <w:t xml:space="preserve">
ваемом Правительством </w:t>
            </w:r>
            <w:r>
              <w:br/>
            </w:r>
            <w:r>
              <w:rPr>
                <w:rFonts w:ascii="Times New Roman"/>
                <w:b w:val="false"/>
                <w:i w:val="false"/>
                <w:color w:val="000000"/>
                <w:sz w:val="20"/>
              </w:rPr>
              <w:t xml:space="preserve">
Республики Казахстан.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бесперебойная подача питьевой воды по дифференцированному размеру субсидирования с охватом населенных пунктов в количестве 264 и в объеме 10837,8 тысяч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Конечный результат: обеспечение сельского и городского населения Акмолинской, Атырауской, Западно-Казахстанской, Кызылординской, Костанайской, Мангистауской, Северо-Казахстанской и Южно-Казахстанской областей качественной питьевой водой в необходимом количестве (по приемлемым ценам). </w:t>
      </w:r>
    </w:p>
    <w:p>
      <w:pPr>
        <w:spacing w:after="0"/>
        <w:ind w:left="0"/>
        <w:jc w:val="both"/>
      </w:pPr>
      <w:r>
        <w:rPr>
          <w:rFonts w:ascii="Times New Roman"/>
          <w:b w:val="false"/>
          <w:i w:val="false"/>
          <w:color w:val="000000"/>
          <w:sz w:val="28"/>
        </w:rPr>
        <w:t xml:space="preserve">Финансово-экономический результат: снизится фактическая стоимость одного кубического метра питьевой воды, средний удешевленный тариф 2006 года составит 33,727 тенге/м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Своевременность: субсидирование стоимости услуг по подаче питьевой воды в соответствии с графиком подачи воды. </w:t>
      </w:r>
    </w:p>
    <w:p>
      <w:pPr>
        <w:spacing w:after="0"/>
        <w:ind w:left="0"/>
        <w:jc w:val="both"/>
      </w:pPr>
      <w:r>
        <w:rPr>
          <w:rFonts w:ascii="Times New Roman"/>
          <w:b w:val="false"/>
          <w:i w:val="false"/>
          <w:color w:val="000000"/>
          <w:sz w:val="28"/>
        </w:rPr>
        <w:t xml:space="preserve">Качество: снижение стоимости услуг по подаче питьевой воды для населения 8-ми областей Республики Казахстан, процент обеспеченности питьевой водой из республиканских групповых систем водоснабжения составит 15,61 %.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012 "Регулирование русла реки Сырдарья и сохранение </w:t>
      </w:r>
      <w:r>
        <w:br/>
      </w:r>
      <w:r>
        <w:rPr>
          <w:rFonts w:ascii="Times New Roman"/>
          <w:b w:val="false"/>
          <w:i w:val="false"/>
          <w:color w:val="000000"/>
          <w:sz w:val="28"/>
        </w:rPr>
        <w:t xml:space="preserve">
северной части Аральского моря (2-я фаза)"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31245 тысяч тенге (тридцать один миллион двести сорок пять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7 мая 2004 года N 520 "Об утверждении Программы по комплексному решению проблем Приаралья на 2004-2006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получение технико-экономического обоснования 2 фазы проекта "Регулирование русла реки Сырдарьи и сохранение северной части Аральского моря".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социальной оценки проекта, проведение оценки воздействия проекта на окружающую среду для разработки технико-экономического обоснования.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53"/>
        <w:gridCol w:w="993"/>
        <w:gridCol w:w="2553"/>
        <w:gridCol w:w="4213"/>
        <w:gridCol w:w="1693"/>
        <w:gridCol w:w="2133"/>
      </w:tblGrid>
      <w:tr>
        <w:trPr>
          <w:trHeight w:val="1095"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81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Регулирова- </w:t>
            </w:r>
            <w:r>
              <w:br/>
            </w:r>
            <w:r>
              <w:rPr>
                <w:rFonts w:ascii="Times New Roman"/>
                <w:b w:val="false"/>
                <w:i w:val="false"/>
                <w:color w:val="000000"/>
                <w:sz w:val="20"/>
              </w:rPr>
              <w:t xml:space="preserve">
ние русла </w:t>
            </w:r>
            <w:r>
              <w:br/>
            </w:r>
            <w:r>
              <w:rPr>
                <w:rFonts w:ascii="Times New Roman"/>
                <w:b w:val="false"/>
                <w:i w:val="false"/>
                <w:color w:val="000000"/>
                <w:sz w:val="20"/>
              </w:rPr>
              <w:t xml:space="preserve">
реки </w:t>
            </w:r>
            <w:r>
              <w:br/>
            </w:r>
            <w:r>
              <w:rPr>
                <w:rFonts w:ascii="Times New Roman"/>
                <w:b w:val="false"/>
                <w:i w:val="false"/>
                <w:color w:val="000000"/>
                <w:sz w:val="20"/>
              </w:rPr>
              <w:t xml:space="preserve">
Сырдарья и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северной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(2-я </w:t>
            </w:r>
            <w:r>
              <w:br/>
            </w:r>
            <w:r>
              <w:rPr>
                <w:rFonts w:ascii="Times New Roman"/>
                <w:b w:val="false"/>
                <w:i w:val="false"/>
                <w:color w:val="000000"/>
                <w:sz w:val="20"/>
              </w:rPr>
              <w:t xml:space="preserve">
фаза)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6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софинансиро- </w:t>
            </w:r>
            <w:r>
              <w:br/>
            </w:r>
            <w:r>
              <w:rPr>
                <w:rFonts w:ascii="Times New Roman"/>
                <w:b w:val="false"/>
                <w:i w:val="false"/>
                <w:color w:val="000000"/>
                <w:sz w:val="20"/>
              </w:rPr>
              <w:t xml:space="preserve">
вания гранта из республикан- </w:t>
            </w:r>
            <w:r>
              <w:br/>
            </w:r>
            <w:r>
              <w:rPr>
                <w:rFonts w:ascii="Times New Roman"/>
                <w:b w:val="false"/>
                <w:i w:val="false"/>
                <w:color w:val="000000"/>
                <w:sz w:val="20"/>
              </w:rPr>
              <w:t xml:space="preserve">
ского бюджета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части стои- </w:t>
            </w:r>
            <w:r>
              <w:br/>
            </w:r>
            <w:r>
              <w:rPr>
                <w:rFonts w:ascii="Times New Roman"/>
                <w:b w:val="false"/>
                <w:i w:val="false"/>
                <w:color w:val="000000"/>
                <w:sz w:val="20"/>
              </w:rPr>
              <w:t xml:space="preserve">
мости контракта по </w:t>
            </w:r>
            <w:r>
              <w:br/>
            </w:r>
            <w:r>
              <w:rPr>
                <w:rFonts w:ascii="Times New Roman"/>
                <w:b w:val="false"/>
                <w:i w:val="false"/>
                <w:color w:val="000000"/>
                <w:sz w:val="20"/>
              </w:rPr>
              <w:t xml:space="preserve">
разработке технико- </w:t>
            </w:r>
            <w:r>
              <w:br/>
            </w:r>
            <w:r>
              <w:rPr>
                <w:rFonts w:ascii="Times New Roman"/>
                <w:b w:val="false"/>
                <w:i w:val="false"/>
                <w:color w:val="000000"/>
                <w:sz w:val="20"/>
              </w:rPr>
              <w:t xml:space="preserve">
экономического обос- </w:t>
            </w:r>
            <w:r>
              <w:br/>
            </w:r>
            <w:r>
              <w:rPr>
                <w:rFonts w:ascii="Times New Roman"/>
                <w:b w:val="false"/>
                <w:i w:val="false"/>
                <w:color w:val="000000"/>
                <w:sz w:val="20"/>
              </w:rPr>
              <w:t xml:space="preserve">
нования 2-й фазы </w:t>
            </w:r>
            <w:r>
              <w:br/>
            </w:r>
            <w:r>
              <w:rPr>
                <w:rFonts w:ascii="Times New Roman"/>
                <w:b w:val="false"/>
                <w:i w:val="false"/>
                <w:color w:val="000000"/>
                <w:sz w:val="20"/>
              </w:rPr>
              <w:t xml:space="preserve">
проекта "РРССАМ-2". </w:t>
            </w:r>
            <w:r>
              <w:br/>
            </w:r>
            <w:r>
              <w:rPr>
                <w:rFonts w:ascii="Times New Roman"/>
                <w:b w:val="false"/>
                <w:i w:val="false"/>
                <w:color w:val="000000"/>
                <w:sz w:val="20"/>
              </w:rPr>
              <w:t xml:space="preserve">
Проведение оценки </w:t>
            </w:r>
            <w:r>
              <w:br/>
            </w:r>
            <w:r>
              <w:rPr>
                <w:rFonts w:ascii="Times New Roman"/>
                <w:b w:val="false"/>
                <w:i w:val="false"/>
                <w:color w:val="000000"/>
                <w:sz w:val="20"/>
              </w:rPr>
              <w:t xml:space="preserve">
воздействия проекта </w:t>
            </w:r>
            <w:r>
              <w:br/>
            </w:r>
            <w:r>
              <w:rPr>
                <w:rFonts w:ascii="Times New Roman"/>
                <w:b w:val="false"/>
                <w:i w:val="false"/>
                <w:color w:val="000000"/>
                <w:sz w:val="20"/>
              </w:rPr>
              <w:t xml:space="preserve">
на окружающую среду. </w:t>
            </w:r>
            <w:r>
              <w:br/>
            </w:r>
            <w:r>
              <w:rPr>
                <w:rFonts w:ascii="Times New Roman"/>
                <w:b w:val="false"/>
                <w:i w:val="false"/>
                <w:color w:val="000000"/>
                <w:sz w:val="20"/>
              </w:rPr>
              <w:t xml:space="preserve">
Проведение социаль- </w:t>
            </w:r>
            <w:r>
              <w:br/>
            </w:r>
            <w:r>
              <w:rPr>
                <w:rFonts w:ascii="Times New Roman"/>
                <w:b w:val="false"/>
                <w:i w:val="false"/>
                <w:color w:val="000000"/>
                <w:sz w:val="20"/>
              </w:rPr>
              <w:t xml:space="preserve">
ной оценки проекта. </w:t>
            </w:r>
            <w:r>
              <w:br/>
            </w:r>
            <w:r>
              <w:rPr>
                <w:rFonts w:ascii="Times New Roman"/>
                <w:b w:val="false"/>
                <w:i w:val="false"/>
                <w:color w:val="000000"/>
                <w:sz w:val="20"/>
              </w:rPr>
              <w:t xml:space="preserve">
Оплата части стои- </w:t>
            </w:r>
            <w:r>
              <w:br/>
            </w:r>
            <w:r>
              <w:rPr>
                <w:rFonts w:ascii="Times New Roman"/>
                <w:b w:val="false"/>
                <w:i w:val="false"/>
                <w:color w:val="000000"/>
                <w:sz w:val="20"/>
              </w:rPr>
              <w:t xml:space="preserve">
мости по закупаемой оргтехнике для 2-х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Оплата налогов и </w:t>
            </w:r>
            <w:r>
              <w:br/>
            </w:r>
            <w:r>
              <w:rPr>
                <w:rFonts w:ascii="Times New Roman"/>
                <w:b w:val="false"/>
                <w:i w:val="false"/>
                <w:color w:val="000000"/>
                <w:sz w:val="20"/>
              </w:rPr>
              <w:t xml:space="preserve">
пошлин по контрактам </w:t>
            </w:r>
            <w:r>
              <w:br/>
            </w:r>
            <w:r>
              <w:rPr>
                <w:rFonts w:ascii="Times New Roman"/>
                <w:b w:val="false"/>
                <w:i w:val="false"/>
                <w:color w:val="000000"/>
                <w:sz w:val="20"/>
              </w:rPr>
              <w:t xml:space="preserve">
на консультационные </w:t>
            </w:r>
            <w:r>
              <w:br/>
            </w:r>
            <w:r>
              <w:rPr>
                <w:rFonts w:ascii="Times New Roman"/>
                <w:b w:val="false"/>
                <w:i w:val="false"/>
                <w:color w:val="000000"/>
                <w:sz w:val="20"/>
              </w:rPr>
              <w:t xml:space="preserve">
услуги и закупу </w:t>
            </w:r>
            <w:r>
              <w:br/>
            </w:r>
            <w:r>
              <w:rPr>
                <w:rFonts w:ascii="Times New Roman"/>
                <w:b w:val="false"/>
                <w:i w:val="false"/>
                <w:color w:val="000000"/>
                <w:sz w:val="20"/>
              </w:rPr>
              <w:t xml:space="preserve">
оргтехники.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по </w:t>
            </w:r>
            <w:r>
              <w:br/>
            </w:r>
            <w:r>
              <w:rPr>
                <w:rFonts w:ascii="Times New Roman"/>
                <w:b w:val="false"/>
                <w:i w:val="false"/>
                <w:color w:val="000000"/>
                <w:sz w:val="20"/>
              </w:rPr>
              <w:t xml:space="preserve">
управлению проектом </w:t>
            </w:r>
            <w:r>
              <w:br/>
            </w:r>
            <w:r>
              <w:rPr>
                <w:rFonts w:ascii="Times New Roman"/>
                <w:b w:val="false"/>
                <w:i w:val="false"/>
                <w:color w:val="000000"/>
                <w:sz w:val="20"/>
              </w:rPr>
              <w:t xml:space="preserve">
в количестве 2 </w:t>
            </w:r>
            <w:r>
              <w:br/>
            </w:r>
            <w:r>
              <w:rPr>
                <w:rFonts w:ascii="Times New Roman"/>
                <w:b w:val="false"/>
                <w:i w:val="false"/>
                <w:color w:val="000000"/>
                <w:sz w:val="20"/>
              </w:rPr>
              <w:t xml:space="preserve">
человек, включая </w:t>
            </w:r>
            <w:r>
              <w:br/>
            </w:r>
            <w:r>
              <w:rPr>
                <w:rFonts w:ascii="Times New Roman"/>
                <w:b w:val="false"/>
                <w:i w:val="false"/>
                <w:color w:val="000000"/>
                <w:sz w:val="20"/>
              </w:rPr>
              <w:t xml:space="preserve">
оплату операционных </w:t>
            </w:r>
            <w:r>
              <w:br/>
            </w:r>
            <w:r>
              <w:rPr>
                <w:rFonts w:ascii="Times New Roman"/>
                <w:b w:val="false"/>
                <w:i w:val="false"/>
                <w:color w:val="000000"/>
                <w:sz w:val="20"/>
              </w:rPr>
              <w:t xml:space="preserve">
расходов.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78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гранта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консульта- </w:t>
            </w:r>
            <w:r>
              <w:br/>
            </w:r>
            <w:r>
              <w:rPr>
                <w:rFonts w:ascii="Times New Roman"/>
                <w:b w:val="false"/>
                <w:i w:val="false"/>
                <w:color w:val="000000"/>
                <w:sz w:val="20"/>
              </w:rPr>
              <w:t xml:space="preserve">
ционных услуг на </w:t>
            </w:r>
            <w:r>
              <w:br/>
            </w:r>
            <w:r>
              <w:rPr>
                <w:rFonts w:ascii="Times New Roman"/>
                <w:b w:val="false"/>
                <w:i w:val="false"/>
                <w:color w:val="000000"/>
                <w:sz w:val="20"/>
              </w:rPr>
              <w:t xml:space="preserve">
разработку технико- </w:t>
            </w:r>
            <w:r>
              <w:br/>
            </w:r>
            <w:r>
              <w:rPr>
                <w:rFonts w:ascii="Times New Roman"/>
                <w:b w:val="false"/>
                <w:i w:val="false"/>
                <w:color w:val="000000"/>
                <w:sz w:val="20"/>
              </w:rPr>
              <w:t xml:space="preserve">
экономического обос- </w:t>
            </w:r>
            <w:r>
              <w:br/>
            </w:r>
            <w:r>
              <w:rPr>
                <w:rFonts w:ascii="Times New Roman"/>
                <w:b w:val="false"/>
                <w:i w:val="false"/>
                <w:color w:val="000000"/>
                <w:sz w:val="20"/>
              </w:rPr>
              <w:t xml:space="preserve">
нования 2-й фазы </w:t>
            </w:r>
            <w:r>
              <w:br/>
            </w:r>
            <w:r>
              <w:rPr>
                <w:rFonts w:ascii="Times New Roman"/>
                <w:b w:val="false"/>
                <w:i w:val="false"/>
                <w:color w:val="000000"/>
                <w:sz w:val="20"/>
              </w:rPr>
              <w:t xml:space="preserve">
проекта "РРССАМ-2". </w:t>
            </w:r>
            <w:r>
              <w:br/>
            </w:r>
            <w:r>
              <w:rPr>
                <w:rFonts w:ascii="Times New Roman"/>
                <w:b w:val="false"/>
                <w:i w:val="false"/>
                <w:color w:val="000000"/>
                <w:sz w:val="20"/>
              </w:rPr>
              <w:t xml:space="preserve">
Проведение оценки </w:t>
            </w:r>
            <w:r>
              <w:br/>
            </w:r>
            <w:r>
              <w:rPr>
                <w:rFonts w:ascii="Times New Roman"/>
                <w:b w:val="false"/>
                <w:i w:val="false"/>
                <w:color w:val="000000"/>
                <w:sz w:val="20"/>
              </w:rPr>
              <w:t xml:space="preserve">
воздействия проекта </w:t>
            </w:r>
            <w:r>
              <w:br/>
            </w:r>
            <w:r>
              <w:rPr>
                <w:rFonts w:ascii="Times New Roman"/>
                <w:b w:val="false"/>
                <w:i w:val="false"/>
                <w:color w:val="000000"/>
                <w:sz w:val="20"/>
              </w:rPr>
              <w:t xml:space="preserve">
на окружающую среду. </w:t>
            </w:r>
            <w:r>
              <w:br/>
            </w:r>
            <w:r>
              <w:rPr>
                <w:rFonts w:ascii="Times New Roman"/>
                <w:b w:val="false"/>
                <w:i w:val="false"/>
                <w:color w:val="000000"/>
                <w:sz w:val="20"/>
              </w:rPr>
              <w:t xml:space="preserve">
Проведение социаль- </w:t>
            </w:r>
            <w:r>
              <w:br/>
            </w:r>
            <w:r>
              <w:rPr>
                <w:rFonts w:ascii="Times New Roman"/>
                <w:b w:val="false"/>
                <w:i w:val="false"/>
                <w:color w:val="000000"/>
                <w:sz w:val="20"/>
              </w:rPr>
              <w:t xml:space="preserve">
ной оценки проекта. </w:t>
            </w:r>
            <w:r>
              <w:br/>
            </w:r>
            <w:r>
              <w:rPr>
                <w:rFonts w:ascii="Times New Roman"/>
                <w:b w:val="false"/>
                <w:i w:val="false"/>
                <w:color w:val="000000"/>
                <w:sz w:val="20"/>
              </w:rPr>
              <w:t xml:space="preserve">
Закуп оргтехники </w:t>
            </w:r>
            <w:r>
              <w:br/>
            </w:r>
            <w:r>
              <w:rPr>
                <w:rFonts w:ascii="Times New Roman"/>
                <w:b w:val="false"/>
                <w:i w:val="false"/>
                <w:color w:val="000000"/>
                <w:sz w:val="20"/>
              </w:rPr>
              <w:t xml:space="preserve">
для 2-х местных </w:t>
            </w:r>
            <w:r>
              <w:br/>
            </w:r>
            <w:r>
              <w:rPr>
                <w:rFonts w:ascii="Times New Roman"/>
                <w:b w:val="false"/>
                <w:i w:val="false"/>
                <w:color w:val="000000"/>
                <w:sz w:val="20"/>
              </w:rPr>
              <w:t xml:space="preserve">
консультантов.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разработка одного ТЭО, покупка оргтехники. </w:t>
      </w:r>
    </w:p>
    <w:p>
      <w:pPr>
        <w:spacing w:after="0"/>
        <w:ind w:left="0"/>
        <w:jc w:val="both"/>
      </w:pPr>
      <w:r>
        <w:rPr>
          <w:rFonts w:ascii="Times New Roman"/>
          <w:b w:val="false"/>
          <w:i w:val="false"/>
          <w:color w:val="000000"/>
          <w:sz w:val="28"/>
        </w:rPr>
        <w:t xml:space="preserve">Конечный результат: получение технико-экономического обоснования полномасштабного проекта "РРССАМ Фаза 2". </w:t>
      </w:r>
    </w:p>
    <w:p>
      <w:pPr>
        <w:spacing w:after="0"/>
        <w:ind w:left="0"/>
        <w:jc w:val="both"/>
      </w:pPr>
      <w:r>
        <w:rPr>
          <w:rFonts w:ascii="Times New Roman"/>
          <w:b w:val="false"/>
          <w:i w:val="false"/>
          <w:color w:val="000000"/>
          <w:sz w:val="28"/>
        </w:rPr>
        <w:t xml:space="preserve">Финансово-экономический результат: получение 1 ТЭО для улучшения благосостояния 600 тыс. жителей Приаралья. </w:t>
      </w:r>
    </w:p>
    <w:p>
      <w:pPr>
        <w:spacing w:after="0"/>
        <w:ind w:left="0"/>
        <w:jc w:val="both"/>
      </w:pPr>
      <w:r>
        <w:rPr>
          <w:rFonts w:ascii="Times New Roman"/>
          <w:b w:val="false"/>
          <w:i w:val="false"/>
          <w:color w:val="000000"/>
          <w:sz w:val="28"/>
        </w:rPr>
        <w:t xml:space="preserve">Своевременность: 25 % выполнение работ. </w:t>
      </w:r>
    </w:p>
    <w:p>
      <w:pPr>
        <w:spacing w:after="0"/>
        <w:ind w:left="0"/>
        <w:jc w:val="both"/>
      </w:pPr>
      <w:r>
        <w:rPr>
          <w:rFonts w:ascii="Times New Roman"/>
          <w:b w:val="false"/>
          <w:i w:val="false"/>
          <w:color w:val="000000"/>
          <w:sz w:val="28"/>
        </w:rPr>
        <w:t xml:space="preserve">Качество: получение положительного заключения на ТЭО.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013 "Сортоиспытание сельскохозяйственных культур"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109788 тысяч тенге (сто девять миллионов семьсот восемьдесят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 </w:t>
      </w:r>
      <w:r>
        <w:rPr>
          <w:rFonts w:ascii="Times New Roman"/>
          <w:b w:val="false"/>
          <w:i w:val="false"/>
          <w:color w:val="000000"/>
          <w:sz w:val="28"/>
        </w:rPr>
        <w:t xml:space="preserve">Закона Республики Казахстан от 13 июля 1999 года "Об охране селекционных достижений";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8 февраля 2003 года "О семеноводстве";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использование для посева отечественными сельхозтоваропроизводителями семян сортов сельскохозяйственных культур, включенных в Государственный реестр селекционных достижений допущенных к использованию в Республике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выявление продуктивных и ценных по качеству сортов, выдача заключений о соответствии селекционного достижения условиям патентоспособности и хозяйственной полезности.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3"/>
        <w:gridCol w:w="1093"/>
        <w:gridCol w:w="2573"/>
        <w:gridCol w:w="4353"/>
        <w:gridCol w:w="1613"/>
        <w:gridCol w:w="21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798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Сортоиспы- </w:t>
            </w:r>
            <w:r>
              <w:br/>
            </w:r>
            <w:r>
              <w:rPr>
                <w:rFonts w:ascii="Times New Roman"/>
                <w:b w:val="false"/>
                <w:i w:val="false"/>
                <w:color w:val="000000"/>
                <w:sz w:val="20"/>
              </w:rPr>
              <w:t xml:space="preserve">
тание сель- </w:t>
            </w:r>
            <w:r>
              <w:br/>
            </w:r>
            <w:r>
              <w:rPr>
                <w:rFonts w:ascii="Times New Roman"/>
                <w:b w:val="false"/>
                <w:i w:val="false"/>
                <w:color w:val="000000"/>
                <w:sz w:val="20"/>
              </w:rPr>
              <w:t xml:space="preserve">
скохозяйст-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культур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 </w:t>
            </w:r>
            <w:r>
              <w:br/>
            </w:r>
            <w:r>
              <w:rPr>
                <w:rFonts w:ascii="Times New Roman"/>
                <w:b w:val="false"/>
                <w:i w:val="false"/>
                <w:color w:val="000000"/>
                <w:sz w:val="20"/>
              </w:rPr>
              <w:t xml:space="preserve">
ния: "Государственная </w:t>
            </w:r>
            <w:r>
              <w:br/>
            </w:r>
            <w:r>
              <w:rPr>
                <w:rFonts w:ascii="Times New Roman"/>
                <w:b w:val="false"/>
                <w:i w:val="false"/>
                <w:color w:val="000000"/>
                <w:sz w:val="20"/>
              </w:rPr>
              <w:t xml:space="preserve">
комиссия по сортоис- </w:t>
            </w:r>
            <w:r>
              <w:br/>
            </w:r>
            <w:r>
              <w:rPr>
                <w:rFonts w:ascii="Times New Roman"/>
                <w:b w:val="false"/>
                <w:i w:val="false"/>
                <w:color w:val="000000"/>
                <w:sz w:val="20"/>
              </w:rPr>
              <w:t xml:space="preserve">
пытанию сельскохозяй- </w:t>
            </w:r>
            <w:r>
              <w:br/>
            </w:r>
            <w:r>
              <w:rPr>
                <w:rFonts w:ascii="Times New Roman"/>
                <w:b w:val="false"/>
                <w:i w:val="false"/>
                <w:color w:val="000000"/>
                <w:sz w:val="20"/>
              </w:rPr>
              <w:t xml:space="preserve">
ственных культур"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36 человек, 12 облас- </w:t>
            </w:r>
            <w:r>
              <w:br/>
            </w:r>
            <w:r>
              <w:rPr>
                <w:rFonts w:ascii="Times New Roman"/>
                <w:b w:val="false"/>
                <w:i w:val="false"/>
                <w:color w:val="000000"/>
                <w:sz w:val="20"/>
              </w:rPr>
              <w:t xml:space="preserve">
тных и 3 региональных </w:t>
            </w:r>
            <w:r>
              <w:br/>
            </w:r>
            <w:r>
              <w:rPr>
                <w:rFonts w:ascii="Times New Roman"/>
                <w:b w:val="false"/>
                <w:i w:val="false"/>
                <w:color w:val="000000"/>
                <w:sz w:val="20"/>
              </w:rPr>
              <w:t xml:space="preserve">
инспектур по сортоис- </w:t>
            </w:r>
            <w:r>
              <w:br/>
            </w:r>
            <w:r>
              <w:rPr>
                <w:rFonts w:ascii="Times New Roman"/>
                <w:b w:val="false"/>
                <w:i w:val="false"/>
                <w:color w:val="000000"/>
                <w:sz w:val="20"/>
              </w:rPr>
              <w:t xml:space="preserve">
пытанию сельскохозяй- </w:t>
            </w:r>
            <w:r>
              <w:br/>
            </w:r>
            <w:r>
              <w:rPr>
                <w:rFonts w:ascii="Times New Roman"/>
                <w:b w:val="false"/>
                <w:i w:val="false"/>
                <w:color w:val="000000"/>
                <w:sz w:val="20"/>
              </w:rPr>
              <w:t xml:space="preserve">
ственных культур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212 человек для про- </w:t>
            </w:r>
            <w:r>
              <w:br/>
            </w:r>
            <w:r>
              <w:rPr>
                <w:rFonts w:ascii="Times New Roman"/>
                <w:b w:val="false"/>
                <w:i w:val="false"/>
                <w:color w:val="000000"/>
                <w:sz w:val="20"/>
              </w:rPr>
              <w:t xml:space="preserve">
ведения государствен- </w:t>
            </w:r>
            <w:r>
              <w:br/>
            </w:r>
            <w:r>
              <w:rPr>
                <w:rFonts w:ascii="Times New Roman"/>
                <w:b w:val="false"/>
                <w:i w:val="false"/>
                <w:color w:val="000000"/>
                <w:sz w:val="20"/>
              </w:rPr>
              <w:t xml:space="preserve">
ного сортоиспытания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культур на патенто- </w:t>
            </w:r>
            <w:r>
              <w:br/>
            </w:r>
            <w:r>
              <w:rPr>
                <w:rFonts w:ascii="Times New Roman"/>
                <w:b w:val="false"/>
                <w:i w:val="false"/>
                <w:color w:val="000000"/>
                <w:sz w:val="20"/>
              </w:rPr>
              <w:t xml:space="preserve">
способность и хозяй- </w:t>
            </w:r>
            <w:r>
              <w:br/>
            </w:r>
            <w:r>
              <w:rPr>
                <w:rFonts w:ascii="Times New Roman"/>
                <w:b w:val="false"/>
                <w:i w:val="false"/>
                <w:color w:val="000000"/>
                <w:sz w:val="20"/>
              </w:rPr>
              <w:t xml:space="preserve">
ственную полезность </w:t>
            </w:r>
            <w:r>
              <w:br/>
            </w:r>
            <w:r>
              <w:rPr>
                <w:rFonts w:ascii="Times New Roman"/>
                <w:b w:val="false"/>
                <w:i w:val="false"/>
                <w:color w:val="000000"/>
                <w:sz w:val="20"/>
              </w:rPr>
              <w:t xml:space="preserve">
путем выполнения </w:t>
            </w:r>
            <w:r>
              <w:br/>
            </w:r>
            <w:r>
              <w:rPr>
                <w:rFonts w:ascii="Times New Roman"/>
                <w:b w:val="false"/>
                <w:i w:val="false"/>
                <w:color w:val="000000"/>
                <w:sz w:val="20"/>
              </w:rPr>
              <w:t xml:space="preserve">
комплекса агротехни- </w:t>
            </w:r>
            <w:r>
              <w:br/>
            </w:r>
            <w:r>
              <w:rPr>
                <w:rFonts w:ascii="Times New Roman"/>
                <w:b w:val="false"/>
                <w:i w:val="false"/>
                <w:color w:val="000000"/>
                <w:sz w:val="20"/>
              </w:rPr>
              <w:t xml:space="preserve">
ческих мероприятий на </w:t>
            </w:r>
            <w:r>
              <w:br/>
            </w:r>
            <w:r>
              <w:rPr>
                <w:rFonts w:ascii="Times New Roman"/>
                <w:b w:val="false"/>
                <w:i w:val="false"/>
                <w:color w:val="000000"/>
                <w:sz w:val="20"/>
              </w:rPr>
              <w:t xml:space="preserve">
плошади 16000 га для </w:t>
            </w:r>
            <w:r>
              <w:br/>
            </w:r>
            <w:r>
              <w:rPr>
                <w:rFonts w:ascii="Times New Roman"/>
                <w:b w:val="false"/>
                <w:i w:val="false"/>
                <w:color w:val="000000"/>
                <w:sz w:val="20"/>
              </w:rPr>
              <w:t xml:space="preserve">
определения наиболее </w:t>
            </w:r>
            <w:r>
              <w:br/>
            </w:r>
            <w:r>
              <w:rPr>
                <w:rFonts w:ascii="Times New Roman"/>
                <w:b w:val="false"/>
                <w:i w:val="false"/>
                <w:color w:val="000000"/>
                <w:sz w:val="20"/>
              </w:rPr>
              <w:t xml:space="preserve">
продуктивных и ценных </w:t>
            </w:r>
            <w:r>
              <w:br/>
            </w:r>
            <w:r>
              <w:rPr>
                <w:rFonts w:ascii="Times New Roman"/>
                <w:b w:val="false"/>
                <w:i w:val="false"/>
                <w:color w:val="000000"/>
                <w:sz w:val="20"/>
              </w:rPr>
              <w:t xml:space="preserve">
по качеству сортов по </w:t>
            </w:r>
            <w:r>
              <w:br/>
            </w:r>
            <w:r>
              <w:rPr>
                <w:rFonts w:ascii="Times New Roman"/>
                <w:b w:val="false"/>
                <w:i w:val="false"/>
                <w:color w:val="000000"/>
                <w:sz w:val="20"/>
              </w:rPr>
              <w:t xml:space="preserve">
115 сельскохозяйст- </w:t>
            </w:r>
            <w:r>
              <w:br/>
            </w:r>
            <w:r>
              <w:rPr>
                <w:rFonts w:ascii="Times New Roman"/>
                <w:b w:val="false"/>
                <w:i w:val="false"/>
                <w:color w:val="000000"/>
                <w:sz w:val="20"/>
              </w:rPr>
              <w:t xml:space="preserve">
венным культурам с </w:t>
            </w:r>
            <w:r>
              <w:br/>
            </w:r>
            <w:r>
              <w:rPr>
                <w:rFonts w:ascii="Times New Roman"/>
                <w:b w:val="false"/>
                <w:i w:val="false"/>
                <w:color w:val="000000"/>
                <w:sz w:val="20"/>
              </w:rPr>
              <w:t xml:space="preserve">
проведением до 6550 </w:t>
            </w:r>
            <w:r>
              <w:br/>
            </w:r>
            <w:r>
              <w:rPr>
                <w:rFonts w:ascii="Times New Roman"/>
                <w:b w:val="false"/>
                <w:i w:val="false"/>
                <w:color w:val="000000"/>
                <w:sz w:val="20"/>
              </w:rPr>
              <w:t xml:space="preserve">
сортоопытов с целью </w:t>
            </w:r>
            <w:r>
              <w:br/>
            </w:r>
            <w:r>
              <w:rPr>
                <w:rFonts w:ascii="Times New Roman"/>
                <w:b w:val="false"/>
                <w:i w:val="false"/>
                <w:color w:val="000000"/>
                <w:sz w:val="20"/>
              </w:rPr>
              <w:t xml:space="preserve">
внесения выявленных </w:t>
            </w:r>
            <w:r>
              <w:br/>
            </w:r>
            <w:r>
              <w:rPr>
                <w:rFonts w:ascii="Times New Roman"/>
                <w:b w:val="false"/>
                <w:i w:val="false"/>
                <w:color w:val="000000"/>
                <w:sz w:val="20"/>
              </w:rPr>
              <w:t xml:space="preserve">
наиболее продуктивных </w:t>
            </w:r>
            <w:r>
              <w:br/>
            </w:r>
            <w:r>
              <w:rPr>
                <w:rFonts w:ascii="Times New Roman"/>
                <w:b w:val="false"/>
                <w:i w:val="false"/>
                <w:color w:val="000000"/>
                <w:sz w:val="20"/>
              </w:rPr>
              <w:t xml:space="preserve">
по качеству сортов в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реестр селекционных </w:t>
            </w:r>
            <w:r>
              <w:br/>
            </w:r>
            <w:r>
              <w:rPr>
                <w:rFonts w:ascii="Times New Roman"/>
                <w:b w:val="false"/>
                <w:i w:val="false"/>
                <w:color w:val="000000"/>
                <w:sz w:val="20"/>
              </w:rPr>
              <w:t xml:space="preserve">
достижений, допущен- </w:t>
            </w:r>
            <w:r>
              <w:br/>
            </w:r>
            <w:r>
              <w:rPr>
                <w:rFonts w:ascii="Times New Roman"/>
                <w:b w:val="false"/>
                <w:i w:val="false"/>
                <w:color w:val="000000"/>
                <w:sz w:val="20"/>
              </w:rPr>
              <w:t xml:space="preserve">
ных к использованию </w:t>
            </w:r>
            <w:r>
              <w:br/>
            </w:r>
            <w:r>
              <w:rPr>
                <w:rFonts w:ascii="Times New Roman"/>
                <w:b w:val="false"/>
                <w:i w:val="false"/>
                <w:color w:val="000000"/>
                <w:sz w:val="20"/>
              </w:rPr>
              <w:t xml:space="preserve">
в Республике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Приобретение автома- </w:t>
            </w:r>
            <w:r>
              <w:br/>
            </w:r>
            <w:r>
              <w:rPr>
                <w:rFonts w:ascii="Times New Roman"/>
                <w:b w:val="false"/>
                <w:i w:val="false"/>
                <w:color w:val="000000"/>
                <w:sz w:val="20"/>
              </w:rPr>
              <w:t xml:space="preserve">
шин, зерноуборочного </w:t>
            </w:r>
            <w:r>
              <w:br/>
            </w:r>
            <w:r>
              <w:rPr>
                <w:rFonts w:ascii="Times New Roman"/>
                <w:b w:val="false"/>
                <w:i w:val="false"/>
                <w:color w:val="000000"/>
                <w:sz w:val="20"/>
              </w:rPr>
              <w:t xml:space="preserve">
комбайна, гусеничных </w:t>
            </w:r>
            <w:r>
              <w:br/>
            </w:r>
            <w:r>
              <w:rPr>
                <w:rFonts w:ascii="Times New Roman"/>
                <w:b w:val="false"/>
                <w:i w:val="false"/>
                <w:color w:val="000000"/>
                <w:sz w:val="20"/>
              </w:rPr>
              <w:t xml:space="preserve">
и колесных тракторов </w:t>
            </w:r>
            <w:r>
              <w:br/>
            </w:r>
            <w:r>
              <w:rPr>
                <w:rFonts w:ascii="Times New Roman"/>
                <w:b w:val="false"/>
                <w:i w:val="false"/>
                <w:color w:val="000000"/>
                <w:sz w:val="20"/>
              </w:rPr>
              <w:t xml:space="preserve">
и прицепного обору- </w:t>
            </w:r>
            <w:r>
              <w:br/>
            </w:r>
            <w:r>
              <w:rPr>
                <w:rFonts w:ascii="Times New Roman"/>
                <w:b w:val="false"/>
                <w:i w:val="false"/>
                <w:color w:val="000000"/>
                <w:sz w:val="20"/>
              </w:rPr>
              <w:t xml:space="preserve">
дования для выполне- </w:t>
            </w:r>
            <w:r>
              <w:br/>
            </w:r>
            <w:r>
              <w:rPr>
                <w:rFonts w:ascii="Times New Roman"/>
                <w:b w:val="false"/>
                <w:i w:val="false"/>
                <w:color w:val="000000"/>
                <w:sz w:val="20"/>
              </w:rPr>
              <w:t xml:space="preserve">
ния полного объема </w:t>
            </w:r>
            <w:r>
              <w:br/>
            </w:r>
            <w:r>
              <w:rPr>
                <w:rFonts w:ascii="Times New Roman"/>
                <w:b w:val="false"/>
                <w:i w:val="false"/>
                <w:color w:val="000000"/>
                <w:sz w:val="20"/>
              </w:rPr>
              <w:t xml:space="preserve">
всех агротехнических </w:t>
            </w:r>
            <w:r>
              <w:br/>
            </w:r>
            <w:r>
              <w:rPr>
                <w:rFonts w:ascii="Times New Roman"/>
                <w:b w:val="false"/>
                <w:i w:val="false"/>
                <w:color w:val="000000"/>
                <w:sz w:val="20"/>
              </w:rPr>
              <w:t xml:space="preserve">
работ.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венная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областные </w:t>
            </w:r>
            <w:r>
              <w:br/>
            </w:r>
            <w:r>
              <w:rPr>
                <w:rFonts w:ascii="Times New Roman"/>
                <w:b w:val="false"/>
                <w:i w:val="false"/>
                <w:color w:val="000000"/>
                <w:sz w:val="20"/>
              </w:rPr>
              <w:t xml:space="preserve">
и регио- </w:t>
            </w:r>
            <w:r>
              <w:br/>
            </w:r>
            <w:r>
              <w:rPr>
                <w:rFonts w:ascii="Times New Roman"/>
                <w:b w:val="false"/>
                <w:i w:val="false"/>
                <w:color w:val="000000"/>
                <w:sz w:val="20"/>
              </w:rPr>
              <w:t xml:space="preserve">
нальные </w:t>
            </w:r>
            <w:r>
              <w:br/>
            </w:r>
            <w:r>
              <w:rPr>
                <w:rFonts w:ascii="Times New Roman"/>
                <w:b w:val="false"/>
                <w:i w:val="false"/>
                <w:color w:val="000000"/>
                <w:sz w:val="20"/>
              </w:rPr>
              <w:t xml:space="preserve">
инспектуры </w:t>
            </w:r>
            <w:r>
              <w:br/>
            </w:r>
            <w:r>
              <w:rPr>
                <w:rFonts w:ascii="Times New Roman"/>
                <w:b w:val="false"/>
                <w:i w:val="false"/>
                <w:color w:val="000000"/>
                <w:sz w:val="20"/>
              </w:rPr>
              <w:t xml:space="preserve">
по сорто- </w:t>
            </w:r>
            <w:r>
              <w:br/>
            </w:r>
            <w:r>
              <w:rPr>
                <w:rFonts w:ascii="Times New Roman"/>
                <w:b w:val="false"/>
                <w:i w:val="false"/>
                <w:color w:val="000000"/>
                <w:sz w:val="20"/>
              </w:rPr>
              <w:t xml:space="preserve">
испытанию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культур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прямые результаты: всего будет испытано 890 сортов по 115 сельскохозяйственным культурам с целью внесения выявленных наиболее продуктивных по качеству сортов в Государственный реестр селекционных достижений, допущенных к использованию в Республике Казахстан; </w:t>
      </w:r>
      <w:r>
        <w:br/>
      </w:r>
      <w:r>
        <w:rPr>
          <w:rFonts w:ascii="Times New Roman"/>
          <w:b w:val="false"/>
          <w:i w:val="false"/>
          <w:color w:val="000000"/>
          <w:sz w:val="28"/>
        </w:rPr>
        <w:t xml:space="preserve">
оснащение Государственной комиссии, региональных и областных инспектур по сортоиспытанию сельскохозяйственных культур сельскохозяйственной техникой: автомашины - 2 единицы, комбайны зерноуборочные - 1 единица, тракторы гусеничные - 2 единицы, тракторы колесные - 2 единицы, прицепное оборудование - 6 единиц.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по результатам сортоиспытания сельскохозяйственных культур 45-50 сортов будут допущены в производство и районированы по областям республики. </w:t>
      </w:r>
    </w:p>
    <w:p>
      <w:pPr>
        <w:spacing w:after="0"/>
        <w:ind w:left="0"/>
        <w:jc w:val="both"/>
      </w:pPr>
      <w:r>
        <w:rPr>
          <w:rFonts w:ascii="Times New Roman"/>
          <w:b w:val="false"/>
          <w:i w:val="false"/>
          <w:color w:val="000000"/>
          <w:sz w:val="28"/>
        </w:rPr>
        <w:t xml:space="preserve">Финансово-экономический результат: Общие затраты на 1 сортоопыт сельскохозяйственных культур составят 13 555 тенге. </w:t>
      </w:r>
    </w:p>
    <w:p>
      <w:pPr>
        <w:spacing w:after="0"/>
        <w:ind w:left="0"/>
        <w:jc w:val="both"/>
      </w:pPr>
      <w:r>
        <w:rPr>
          <w:rFonts w:ascii="Times New Roman"/>
          <w:b w:val="false"/>
          <w:i w:val="false"/>
          <w:color w:val="000000"/>
          <w:sz w:val="28"/>
        </w:rPr>
        <w:t xml:space="preserve">Своевременность: выполнение плана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удельный вес использования сортов сельскохозяйственных культур, включенных в Государственный реестр селекционных достижений, допущенных к использованию в Республике Казахстан, составит не менее 85 %.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014 "Усовершенствование ирригационных и дренажных систем"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77099 тысяч тенге (семьдесят семь миллионов девяносто девять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 августа 2005 года N 804 "О подписании Письма-Соглашения между Республикой Казахстан и Международным Банком Реконструкции и Развития о выделении гранта на подготовку второй фазы проекта "Усовершенствование ирригационных и дренажных систем".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экономической и финансовой устойчивости деятельности сельхозтоваропроизводителей.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завершение разработки технико-экономического обоснования (ТЭО) второй фазы проекта "Усовершенствование ирригационных и дренажных систем".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113"/>
        <w:gridCol w:w="1013"/>
        <w:gridCol w:w="2653"/>
        <w:gridCol w:w="4293"/>
        <w:gridCol w:w="1633"/>
        <w:gridCol w:w="21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Усовершен- </w:t>
            </w:r>
            <w:r>
              <w:br/>
            </w:r>
            <w:r>
              <w:rPr>
                <w:rFonts w:ascii="Times New Roman"/>
                <w:b w:val="false"/>
                <w:i w:val="false"/>
                <w:color w:val="000000"/>
                <w:sz w:val="20"/>
              </w:rPr>
              <w:t xml:space="preserve">
ствование </w:t>
            </w:r>
            <w:r>
              <w:br/>
            </w:r>
            <w:r>
              <w:rPr>
                <w:rFonts w:ascii="Times New Roman"/>
                <w:b w:val="false"/>
                <w:i w:val="false"/>
                <w:color w:val="000000"/>
                <w:sz w:val="20"/>
              </w:rPr>
              <w:t xml:space="preserve">
ирригацион- </w:t>
            </w:r>
            <w:r>
              <w:br/>
            </w:r>
            <w:r>
              <w:rPr>
                <w:rFonts w:ascii="Times New Roman"/>
                <w:b w:val="false"/>
                <w:i w:val="false"/>
                <w:color w:val="000000"/>
                <w:sz w:val="20"/>
              </w:rPr>
              <w:t xml:space="preserve">
ных и </w:t>
            </w:r>
            <w:r>
              <w:br/>
            </w:r>
            <w:r>
              <w:rPr>
                <w:rFonts w:ascii="Times New Roman"/>
                <w:b w:val="false"/>
                <w:i w:val="false"/>
                <w:color w:val="000000"/>
                <w:sz w:val="20"/>
              </w:rPr>
              <w:t xml:space="preserve">
дренажных </w:t>
            </w:r>
            <w:r>
              <w:br/>
            </w:r>
            <w:r>
              <w:rPr>
                <w:rFonts w:ascii="Times New Roman"/>
                <w:b w:val="false"/>
                <w:i w:val="false"/>
                <w:color w:val="000000"/>
                <w:sz w:val="20"/>
              </w:rPr>
              <w:t xml:space="preserve">
систем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 </w:t>
            </w:r>
            <w:r>
              <w:br/>
            </w:r>
            <w:r>
              <w:rPr>
                <w:rFonts w:ascii="Times New Roman"/>
                <w:b w:val="false"/>
                <w:i w:val="false"/>
                <w:color w:val="000000"/>
                <w:sz w:val="20"/>
              </w:rPr>
              <w:t xml:space="preserve">
нансирования гранта из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 </w:t>
            </w:r>
            <w:r>
              <w:br/>
            </w:r>
            <w:r>
              <w:rPr>
                <w:rFonts w:ascii="Times New Roman"/>
                <w:b w:val="false"/>
                <w:i w:val="false"/>
                <w:color w:val="000000"/>
                <w:sz w:val="20"/>
              </w:rPr>
              <w:t xml:space="preserve">
жета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налога на добавленную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Обеспечение долевого </w:t>
            </w:r>
            <w:r>
              <w:br/>
            </w:r>
            <w:r>
              <w:rPr>
                <w:rFonts w:ascii="Times New Roman"/>
                <w:b w:val="false"/>
                <w:i w:val="false"/>
                <w:color w:val="000000"/>
                <w:sz w:val="20"/>
              </w:rPr>
              <w:t xml:space="preserve">
софинансирования </w:t>
            </w:r>
            <w:r>
              <w:br/>
            </w:r>
            <w:r>
              <w:rPr>
                <w:rFonts w:ascii="Times New Roman"/>
                <w:b w:val="false"/>
                <w:i w:val="false"/>
                <w:color w:val="000000"/>
                <w:sz w:val="20"/>
              </w:rPr>
              <w:t xml:space="preserve">
гранта по категории </w:t>
            </w:r>
            <w:r>
              <w:br/>
            </w:r>
            <w:r>
              <w:rPr>
                <w:rFonts w:ascii="Times New Roman"/>
                <w:b w:val="false"/>
                <w:i w:val="false"/>
                <w:color w:val="000000"/>
                <w:sz w:val="20"/>
              </w:rPr>
              <w:t xml:space="preserve">
"операционные </w:t>
            </w:r>
            <w:r>
              <w:br/>
            </w:r>
            <w:r>
              <w:rPr>
                <w:rFonts w:ascii="Times New Roman"/>
                <w:b w:val="false"/>
                <w:i w:val="false"/>
                <w:color w:val="000000"/>
                <w:sz w:val="20"/>
              </w:rPr>
              <w:t xml:space="preserve">
расходы" и "товары".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гранта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услуг </w:t>
            </w:r>
            <w:r>
              <w:br/>
            </w:r>
            <w:r>
              <w:rPr>
                <w:rFonts w:ascii="Times New Roman"/>
                <w:b w:val="false"/>
                <w:i w:val="false"/>
                <w:color w:val="000000"/>
                <w:sz w:val="20"/>
              </w:rPr>
              <w:t xml:space="preserve">
консультационной </w:t>
            </w:r>
            <w:r>
              <w:br/>
            </w:r>
            <w:r>
              <w:rPr>
                <w:rFonts w:ascii="Times New Roman"/>
                <w:b w:val="false"/>
                <w:i w:val="false"/>
                <w:color w:val="000000"/>
                <w:sz w:val="20"/>
              </w:rPr>
              <w:t xml:space="preserve">
организации для раз- </w:t>
            </w:r>
            <w:r>
              <w:br/>
            </w:r>
            <w:r>
              <w:rPr>
                <w:rFonts w:ascii="Times New Roman"/>
                <w:b w:val="false"/>
                <w:i w:val="false"/>
                <w:color w:val="000000"/>
                <w:sz w:val="20"/>
              </w:rPr>
              <w:t xml:space="preserve">
работки технико-эко- </w:t>
            </w:r>
            <w:r>
              <w:br/>
            </w:r>
            <w:r>
              <w:rPr>
                <w:rFonts w:ascii="Times New Roman"/>
                <w:b w:val="false"/>
                <w:i w:val="false"/>
                <w:color w:val="000000"/>
                <w:sz w:val="20"/>
              </w:rPr>
              <w:t xml:space="preserve">
номического обосно-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Приобретение услуг </w:t>
            </w:r>
            <w:r>
              <w:br/>
            </w:r>
            <w:r>
              <w:rPr>
                <w:rFonts w:ascii="Times New Roman"/>
                <w:b w:val="false"/>
                <w:i w:val="false"/>
                <w:color w:val="000000"/>
                <w:sz w:val="20"/>
              </w:rPr>
              <w:t xml:space="preserve">
индивидуальных кон- </w:t>
            </w:r>
            <w:r>
              <w:br/>
            </w:r>
            <w:r>
              <w:rPr>
                <w:rFonts w:ascii="Times New Roman"/>
                <w:b w:val="false"/>
                <w:i w:val="false"/>
                <w:color w:val="000000"/>
                <w:sz w:val="20"/>
              </w:rPr>
              <w:t xml:space="preserve">
сультантов. </w:t>
            </w:r>
            <w:r>
              <w:br/>
            </w:r>
            <w:r>
              <w:rPr>
                <w:rFonts w:ascii="Times New Roman"/>
                <w:b w:val="false"/>
                <w:i w:val="false"/>
                <w:color w:val="000000"/>
                <w:sz w:val="20"/>
              </w:rPr>
              <w:t xml:space="preserve">
Операционные расходы </w:t>
            </w:r>
            <w:r>
              <w:br/>
            </w:r>
            <w:r>
              <w:rPr>
                <w:rFonts w:ascii="Times New Roman"/>
                <w:b w:val="false"/>
                <w:i w:val="false"/>
                <w:color w:val="000000"/>
                <w:sz w:val="20"/>
              </w:rPr>
              <w:t xml:space="preserve">
консультантов.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третий </w:t>
            </w:r>
            <w:r>
              <w:br/>
            </w:r>
            <w:r>
              <w:rPr>
                <w:rFonts w:ascii="Times New Roman"/>
                <w:b w:val="false"/>
                <w:i w:val="false"/>
                <w:color w:val="000000"/>
                <w:sz w:val="20"/>
              </w:rPr>
              <w:t xml:space="preserve">
квартал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получение ТЭО 2-й фазы проекта "Усовершенствование ирригационных и дренажных систем". </w:t>
      </w:r>
    </w:p>
    <w:p>
      <w:pPr>
        <w:spacing w:after="0"/>
        <w:ind w:left="0"/>
        <w:jc w:val="both"/>
      </w:pPr>
      <w:r>
        <w:rPr>
          <w:rFonts w:ascii="Times New Roman"/>
          <w:b w:val="false"/>
          <w:i w:val="false"/>
          <w:color w:val="000000"/>
          <w:sz w:val="28"/>
        </w:rPr>
        <w:t xml:space="preserve">Конечный результат: повышение экономической и финансовой устойчивости деятельности сельхозтоваропроизводителей. </w:t>
      </w:r>
    </w:p>
    <w:p>
      <w:pPr>
        <w:spacing w:after="0"/>
        <w:ind w:left="0"/>
        <w:jc w:val="both"/>
      </w:pPr>
      <w:r>
        <w:rPr>
          <w:rFonts w:ascii="Times New Roman"/>
          <w:b w:val="false"/>
          <w:i w:val="false"/>
          <w:color w:val="000000"/>
          <w:sz w:val="28"/>
        </w:rPr>
        <w:t xml:space="preserve">Финансово-экономический результат: удельная стоимость работ (в расчете на 1 гектар) 300-400 тенге/гектар. </w:t>
      </w:r>
    </w:p>
    <w:p>
      <w:pPr>
        <w:spacing w:after="0"/>
        <w:ind w:left="0"/>
        <w:jc w:val="both"/>
      </w:pPr>
      <w:r>
        <w:rPr>
          <w:rFonts w:ascii="Times New Roman"/>
          <w:b w:val="false"/>
          <w:i w:val="false"/>
          <w:color w:val="000000"/>
          <w:sz w:val="28"/>
        </w:rPr>
        <w:t xml:space="preserve">Своевременность: 100 % выполнение запланированных работ. </w:t>
      </w:r>
    </w:p>
    <w:p>
      <w:pPr>
        <w:spacing w:after="0"/>
        <w:ind w:left="0"/>
        <w:jc w:val="both"/>
      </w:pPr>
      <w:r>
        <w:rPr>
          <w:rFonts w:ascii="Times New Roman"/>
          <w:b w:val="false"/>
          <w:i w:val="false"/>
          <w:color w:val="000000"/>
          <w:sz w:val="28"/>
        </w:rPr>
        <w:t xml:space="preserve">Качество: получение положительного заключения на ТЭО 2-й фазы проекта "Усовершенствование ирригационных и дренажных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016 "Постприватизационная поддержка сельского хозяйства"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230483 тысячи тенге (двести тридцать миллионов четыреста восемьдесят три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19 марта 2005 года N 255 "О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Закон 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доступа фермеров, мелких и средних сельских предприятий, представителей бизнеса в сельской местности к финансовым услугам.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максимизация % граждан сельских районов, которые имеют доступ к сельским финансовым консультационным службам; развитие сети сельских финансовых консультационных служб; минимизация рисков кредитования сельского хозяйства; укрепление функциональных возможностей коммерческих банков и лизинговых компаний по оценке долгосрочных сельскохозяйственных инвестиций; институциональное развитие микрофинансовых учреждений.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53"/>
        <w:gridCol w:w="973"/>
        <w:gridCol w:w="2613"/>
        <w:gridCol w:w="4493"/>
        <w:gridCol w:w="1553"/>
        <w:gridCol w:w="215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Постприва- </w:t>
            </w:r>
            <w:r>
              <w:br/>
            </w:r>
            <w:r>
              <w:rPr>
                <w:rFonts w:ascii="Times New Roman"/>
                <w:b w:val="false"/>
                <w:i w:val="false"/>
                <w:color w:val="000000"/>
                <w:sz w:val="20"/>
              </w:rPr>
              <w:t xml:space="preserve">
тизационная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 </w:t>
            </w:r>
            <w:r>
              <w:br/>
            </w:r>
            <w:r>
              <w:rPr>
                <w:rFonts w:ascii="Times New Roman"/>
                <w:b w:val="false"/>
                <w:i w:val="false"/>
                <w:color w:val="000000"/>
                <w:sz w:val="20"/>
              </w:rPr>
              <w:t xml:space="preserve">
жета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консуль- </w:t>
            </w:r>
            <w:r>
              <w:br/>
            </w:r>
            <w:r>
              <w:rPr>
                <w:rFonts w:ascii="Times New Roman"/>
                <w:b w:val="false"/>
                <w:i w:val="false"/>
                <w:color w:val="000000"/>
                <w:sz w:val="20"/>
              </w:rPr>
              <w:t xml:space="preserve">
тационных услуг мест- </w:t>
            </w:r>
            <w:r>
              <w:br/>
            </w:r>
            <w:r>
              <w:rPr>
                <w:rFonts w:ascii="Times New Roman"/>
                <w:b w:val="false"/>
                <w:i w:val="false"/>
                <w:color w:val="000000"/>
                <w:sz w:val="20"/>
              </w:rPr>
              <w:t xml:space="preserve">
ной консалтинговой </w:t>
            </w:r>
            <w:r>
              <w:br/>
            </w:r>
            <w:r>
              <w:rPr>
                <w:rFonts w:ascii="Times New Roman"/>
                <w:b w:val="false"/>
                <w:i w:val="false"/>
                <w:color w:val="000000"/>
                <w:sz w:val="20"/>
              </w:rPr>
              <w:t xml:space="preserve">
компании, 3 иностран- </w:t>
            </w:r>
            <w:r>
              <w:br/>
            </w:r>
            <w:r>
              <w:rPr>
                <w:rFonts w:ascii="Times New Roman"/>
                <w:b w:val="false"/>
                <w:i w:val="false"/>
                <w:color w:val="000000"/>
                <w:sz w:val="20"/>
              </w:rPr>
              <w:t xml:space="preserve">
ных и 3 местных инди- </w:t>
            </w:r>
            <w:r>
              <w:br/>
            </w:r>
            <w:r>
              <w:rPr>
                <w:rFonts w:ascii="Times New Roman"/>
                <w:b w:val="false"/>
                <w:i w:val="false"/>
                <w:color w:val="000000"/>
                <w:sz w:val="20"/>
              </w:rPr>
              <w:t xml:space="preserve">
видуальных консуль- </w:t>
            </w:r>
            <w:r>
              <w:br/>
            </w:r>
            <w:r>
              <w:rPr>
                <w:rFonts w:ascii="Times New Roman"/>
                <w:b w:val="false"/>
                <w:i w:val="false"/>
                <w:color w:val="000000"/>
                <w:sz w:val="20"/>
              </w:rPr>
              <w:t xml:space="preserve">
тантов для оказания </w:t>
            </w:r>
            <w:r>
              <w:br/>
            </w:r>
            <w:r>
              <w:rPr>
                <w:rFonts w:ascii="Times New Roman"/>
                <w:b w:val="false"/>
                <w:i w:val="false"/>
                <w:color w:val="000000"/>
                <w:sz w:val="20"/>
              </w:rPr>
              <w:t xml:space="preserve">
технической помощи и </w:t>
            </w:r>
            <w:r>
              <w:br/>
            </w:r>
            <w:r>
              <w:rPr>
                <w:rFonts w:ascii="Times New Roman"/>
                <w:b w:val="false"/>
                <w:i w:val="false"/>
                <w:color w:val="000000"/>
                <w:sz w:val="20"/>
              </w:rPr>
              <w:t xml:space="preserve">
проведения обучения </w:t>
            </w:r>
            <w:r>
              <w:br/>
            </w:r>
            <w:r>
              <w:rPr>
                <w:rFonts w:ascii="Times New Roman"/>
                <w:b w:val="false"/>
                <w:i w:val="false"/>
                <w:color w:val="000000"/>
                <w:sz w:val="20"/>
              </w:rPr>
              <w:t xml:space="preserve">
консультантов област- </w:t>
            </w:r>
            <w:r>
              <w:br/>
            </w:r>
            <w:r>
              <w:rPr>
                <w:rFonts w:ascii="Times New Roman"/>
                <w:b w:val="false"/>
                <w:i w:val="false"/>
                <w:color w:val="000000"/>
                <w:sz w:val="20"/>
              </w:rPr>
              <w:t xml:space="preserve">
ного и районного </w:t>
            </w:r>
            <w:r>
              <w:br/>
            </w:r>
            <w:r>
              <w:rPr>
                <w:rFonts w:ascii="Times New Roman"/>
                <w:b w:val="false"/>
                <w:i w:val="false"/>
                <w:color w:val="000000"/>
                <w:sz w:val="20"/>
              </w:rPr>
              <w:t xml:space="preserve">
уровня в рамках ком- </w:t>
            </w:r>
            <w:r>
              <w:br/>
            </w:r>
            <w:r>
              <w:rPr>
                <w:rFonts w:ascii="Times New Roman"/>
                <w:b w:val="false"/>
                <w:i w:val="false"/>
                <w:color w:val="000000"/>
                <w:sz w:val="20"/>
              </w:rPr>
              <w:t xml:space="preserve">
понента по созданию </w:t>
            </w:r>
            <w:r>
              <w:br/>
            </w:r>
            <w:r>
              <w:rPr>
                <w:rFonts w:ascii="Times New Roman"/>
                <w:b w:val="false"/>
                <w:i w:val="false"/>
                <w:color w:val="000000"/>
                <w:sz w:val="20"/>
              </w:rPr>
              <w:t xml:space="preserve">
сети сельских финан- </w:t>
            </w:r>
            <w:r>
              <w:br/>
            </w:r>
            <w:r>
              <w:rPr>
                <w:rFonts w:ascii="Times New Roman"/>
                <w:b w:val="false"/>
                <w:i w:val="false"/>
                <w:color w:val="000000"/>
                <w:sz w:val="20"/>
              </w:rPr>
              <w:t xml:space="preserve">
совых консультацион- </w:t>
            </w:r>
            <w:r>
              <w:br/>
            </w:r>
            <w:r>
              <w:rPr>
                <w:rFonts w:ascii="Times New Roman"/>
                <w:b w:val="false"/>
                <w:i w:val="false"/>
                <w:color w:val="000000"/>
                <w:sz w:val="20"/>
              </w:rPr>
              <w:t xml:space="preserve">
ных служб. </w:t>
            </w:r>
            <w:r>
              <w:br/>
            </w:r>
            <w:r>
              <w:rPr>
                <w:rFonts w:ascii="Times New Roman"/>
                <w:b w:val="false"/>
                <w:i w:val="false"/>
                <w:color w:val="000000"/>
                <w:sz w:val="20"/>
              </w:rPr>
              <w:t xml:space="preserve">
Приобретение консуль- </w:t>
            </w:r>
            <w:r>
              <w:br/>
            </w:r>
            <w:r>
              <w:rPr>
                <w:rFonts w:ascii="Times New Roman"/>
                <w:b w:val="false"/>
                <w:i w:val="false"/>
                <w:color w:val="000000"/>
                <w:sz w:val="20"/>
              </w:rPr>
              <w:t xml:space="preserve">
тационных услуг 2 </w:t>
            </w:r>
            <w:r>
              <w:br/>
            </w:r>
            <w:r>
              <w:rPr>
                <w:rFonts w:ascii="Times New Roman"/>
                <w:b w:val="false"/>
                <w:i w:val="false"/>
                <w:color w:val="000000"/>
                <w:sz w:val="20"/>
              </w:rPr>
              <w:t xml:space="preserve">
международных компа- </w:t>
            </w:r>
            <w:r>
              <w:br/>
            </w:r>
            <w:r>
              <w:rPr>
                <w:rFonts w:ascii="Times New Roman"/>
                <w:b w:val="false"/>
                <w:i w:val="false"/>
                <w:color w:val="000000"/>
                <w:sz w:val="20"/>
              </w:rPr>
              <w:t xml:space="preserve">
ний для оказания тех- </w:t>
            </w:r>
            <w:r>
              <w:br/>
            </w:r>
            <w:r>
              <w:rPr>
                <w:rFonts w:ascii="Times New Roman"/>
                <w:b w:val="false"/>
                <w:i w:val="false"/>
                <w:color w:val="000000"/>
                <w:sz w:val="20"/>
              </w:rPr>
              <w:t xml:space="preserve">
нической помощи по </w:t>
            </w:r>
            <w:r>
              <w:br/>
            </w:r>
            <w:r>
              <w:rPr>
                <w:rFonts w:ascii="Times New Roman"/>
                <w:b w:val="false"/>
                <w:i w:val="false"/>
                <w:color w:val="000000"/>
                <w:sz w:val="20"/>
              </w:rPr>
              <w:t xml:space="preserve">
управлению сельско- </w:t>
            </w:r>
            <w:r>
              <w:br/>
            </w:r>
            <w:r>
              <w:rPr>
                <w:rFonts w:ascii="Times New Roman"/>
                <w:b w:val="false"/>
                <w:i w:val="false"/>
                <w:color w:val="000000"/>
                <w:sz w:val="20"/>
              </w:rPr>
              <w:t xml:space="preserve">
хозяйственными и це- </w:t>
            </w:r>
            <w:r>
              <w:br/>
            </w:r>
            <w:r>
              <w:rPr>
                <w:rFonts w:ascii="Times New Roman"/>
                <w:b w:val="false"/>
                <w:i w:val="false"/>
                <w:color w:val="000000"/>
                <w:sz w:val="20"/>
              </w:rPr>
              <w:t xml:space="preserve">
новыми рисками. </w:t>
            </w:r>
            <w:r>
              <w:br/>
            </w:r>
            <w:r>
              <w:rPr>
                <w:rFonts w:ascii="Times New Roman"/>
                <w:b w:val="false"/>
                <w:i w:val="false"/>
                <w:color w:val="000000"/>
                <w:sz w:val="20"/>
              </w:rPr>
              <w:t xml:space="preserve">
Приобретение консуль- </w:t>
            </w:r>
            <w:r>
              <w:br/>
            </w:r>
            <w:r>
              <w:rPr>
                <w:rFonts w:ascii="Times New Roman"/>
                <w:b w:val="false"/>
                <w:i w:val="false"/>
                <w:color w:val="000000"/>
                <w:sz w:val="20"/>
              </w:rPr>
              <w:t xml:space="preserve">
тационных услуг мест- </w:t>
            </w:r>
            <w:r>
              <w:br/>
            </w:r>
            <w:r>
              <w:rPr>
                <w:rFonts w:ascii="Times New Roman"/>
                <w:b w:val="false"/>
                <w:i w:val="false"/>
                <w:color w:val="000000"/>
                <w:sz w:val="20"/>
              </w:rPr>
              <w:t xml:space="preserve">
ной консалтинговой </w:t>
            </w:r>
            <w:r>
              <w:br/>
            </w:r>
            <w:r>
              <w:rPr>
                <w:rFonts w:ascii="Times New Roman"/>
                <w:b w:val="false"/>
                <w:i w:val="false"/>
                <w:color w:val="000000"/>
                <w:sz w:val="20"/>
              </w:rPr>
              <w:t xml:space="preserve">
компании и 2 иност- </w:t>
            </w:r>
            <w:r>
              <w:br/>
            </w:r>
            <w:r>
              <w:rPr>
                <w:rFonts w:ascii="Times New Roman"/>
                <w:b w:val="false"/>
                <w:i w:val="false"/>
                <w:color w:val="000000"/>
                <w:sz w:val="20"/>
              </w:rPr>
              <w:t xml:space="preserve">
ранных индивидуальных </w:t>
            </w:r>
            <w:r>
              <w:br/>
            </w:r>
            <w:r>
              <w:rPr>
                <w:rFonts w:ascii="Times New Roman"/>
                <w:b w:val="false"/>
                <w:i w:val="false"/>
                <w:color w:val="000000"/>
                <w:sz w:val="20"/>
              </w:rPr>
              <w:t xml:space="preserve">
консультантов для </w:t>
            </w:r>
            <w:r>
              <w:br/>
            </w:r>
            <w:r>
              <w:rPr>
                <w:rFonts w:ascii="Times New Roman"/>
                <w:b w:val="false"/>
                <w:i w:val="false"/>
                <w:color w:val="000000"/>
                <w:sz w:val="20"/>
              </w:rPr>
              <w:t xml:space="preserve">
оказания технической </w:t>
            </w:r>
            <w:r>
              <w:br/>
            </w:r>
            <w:r>
              <w:rPr>
                <w:rFonts w:ascii="Times New Roman"/>
                <w:b w:val="false"/>
                <w:i w:val="false"/>
                <w:color w:val="000000"/>
                <w:sz w:val="20"/>
              </w:rPr>
              <w:t xml:space="preserve">
помощи и проведения </w:t>
            </w:r>
            <w:r>
              <w:br/>
            </w:r>
            <w:r>
              <w:rPr>
                <w:rFonts w:ascii="Times New Roman"/>
                <w:b w:val="false"/>
                <w:i w:val="false"/>
                <w:color w:val="000000"/>
                <w:sz w:val="20"/>
              </w:rPr>
              <w:t xml:space="preserve">
обучения кредитных </w:t>
            </w:r>
            <w:r>
              <w:br/>
            </w:r>
            <w:r>
              <w:rPr>
                <w:rFonts w:ascii="Times New Roman"/>
                <w:b w:val="false"/>
                <w:i w:val="false"/>
                <w:color w:val="000000"/>
                <w:sz w:val="20"/>
              </w:rPr>
              <w:t xml:space="preserve">
офицеров областных и </w:t>
            </w:r>
            <w:r>
              <w:br/>
            </w:r>
            <w:r>
              <w:rPr>
                <w:rFonts w:ascii="Times New Roman"/>
                <w:b w:val="false"/>
                <w:i w:val="false"/>
                <w:color w:val="000000"/>
                <w:sz w:val="20"/>
              </w:rPr>
              <w:t xml:space="preserve">
районных филиалов </w:t>
            </w:r>
            <w:r>
              <w:br/>
            </w:r>
            <w:r>
              <w:rPr>
                <w:rFonts w:ascii="Times New Roman"/>
                <w:b w:val="false"/>
                <w:i w:val="false"/>
                <w:color w:val="000000"/>
                <w:sz w:val="20"/>
              </w:rPr>
              <w:t xml:space="preserve">
банков 2-го уровня и </w:t>
            </w:r>
            <w:r>
              <w:br/>
            </w:r>
            <w:r>
              <w:rPr>
                <w:rFonts w:ascii="Times New Roman"/>
                <w:b w:val="false"/>
                <w:i w:val="false"/>
                <w:color w:val="000000"/>
                <w:sz w:val="20"/>
              </w:rPr>
              <w:t xml:space="preserve">
лизинговых компаний, </w:t>
            </w:r>
            <w:r>
              <w:br/>
            </w:r>
            <w:r>
              <w:rPr>
                <w:rFonts w:ascii="Times New Roman"/>
                <w:b w:val="false"/>
                <w:i w:val="false"/>
                <w:color w:val="000000"/>
                <w:sz w:val="20"/>
              </w:rPr>
              <w:t xml:space="preserve">
участвующих в реали- </w:t>
            </w:r>
            <w:r>
              <w:br/>
            </w:r>
            <w:r>
              <w:rPr>
                <w:rFonts w:ascii="Times New Roman"/>
                <w:b w:val="false"/>
                <w:i w:val="false"/>
                <w:color w:val="000000"/>
                <w:sz w:val="20"/>
              </w:rPr>
              <w:t xml:space="preserve">
зации кредитной линии </w:t>
            </w:r>
            <w:r>
              <w:br/>
            </w:r>
            <w:r>
              <w:rPr>
                <w:rFonts w:ascii="Times New Roman"/>
                <w:b w:val="false"/>
                <w:i w:val="false"/>
                <w:color w:val="000000"/>
                <w:sz w:val="20"/>
              </w:rPr>
              <w:t xml:space="preserve">
проекта по вопросам </w:t>
            </w:r>
            <w:r>
              <w:br/>
            </w:r>
            <w:r>
              <w:rPr>
                <w:rFonts w:ascii="Times New Roman"/>
                <w:b w:val="false"/>
                <w:i w:val="false"/>
                <w:color w:val="000000"/>
                <w:sz w:val="20"/>
              </w:rPr>
              <w:t xml:space="preserve">
кредитования сельских </w:t>
            </w:r>
            <w:r>
              <w:br/>
            </w:r>
            <w:r>
              <w:rPr>
                <w:rFonts w:ascii="Times New Roman"/>
                <w:b w:val="false"/>
                <w:i w:val="false"/>
                <w:color w:val="000000"/>
                <w:sz w:val="20"/>
              </w:rPr>
              <w:t xml:space="preserve">
инвестиционных проек- </w:t>
            </w:r>
            <w:r>
              <w:br/>
            </w:r>
            <w:r>
              <w:rPr>
                <w:rFonts w:ascii="Times New Roman"/>
                <w:b w:val="false"/>
                <w:i w:val="false"/>
                <w:color w:val="000000"/>
                <w:sz w:val="20"/>
              </w:rPr>
              <w:t xml:space="preserve">
тов. </w:t>
            </w:r>
            <w:r>
              <w:br/>
            </w:r>
            <w:r>
              <w:rPr>
                <w:rFonts w:ascii="Times New Roman"/>
                <w:b w:val="false"/>
                <w:i w:val="false"/>
                <w:color w:val="000000"/>
                <w:sz w:val="20"/>
              </w:rPr>
              <w:t xml:space="preserve">
Приобретение консуль- </w:t>
            </w:r>
            <w:r>
              <w:br/>
            </w:r>
            <w:r>
              <w:rPr>
                <w:rFonts w:ascii="Times New Roman"/>
                <w:b w:val="false"/>
                <w:i w:val="false"/>
                <w:color w:val="000000"/>
                <w:sz w:val="20"/>
              </w:rPr>
              <w:t xml:space="preserve">
тационных услуг 4 </w:t>
            </w:r>
            <w:r>
              <w:br/>
            </w:r>
            <w:r>
              <w:rPr>
                <w:rFonts w:ascii="Times New Roman"/>
                <w:b w:val="false"/>
                <w:i w:val="false"/>
                <w:color w:val="000000"/>
                <w:sz w:val="20"/>
              </w:rPr>
              <w:t xml:space="preserve">
иностранных индиви- </w:t>
            </w:r>
            <w:r>
              <w:br/>
            </w:r>
            <w:r>
              <w:rPr>
                <w:rFonts w:ascii="Times New Roman"/>
                <w:b w:val="false"/>
                <w:i w:val="false"/>
                <w:color w:val="000000"/>
                <w:sz w:val="20"/>
              </w:rPr>
              <w:t xml:space="preserve">
дуальных консультан- </w:t>
            </w:r>
            <w:r>
              <w:br/>
            </w:r>
            <w:r>
              <w:rPr>
                <w:rFonts w:ascii="Times New Roman"/>
                <w:b w:val="false"/>
                <w:i w:val="false"/>
                <w:color w:val="000000"/>
                <w:sz w:val="20"/>
              </w:rPr>
              <w:t xml:space="preserve">
тов и Ассоциации мик- </w:t>
            </w:r>
            <w:r>
              <w:br/>
            </w:r>
            <w:r>
              <w:rPr>
                <w:rFonts w:ascii="Times New Roman"/>
                <w:b w:val="false"/>
                <w:i w:val="false"/>
                <w:color w:val="000000"/>
                <w:sz w:val="20"/>
              </w:rPr>
              <w:t xml:space="preserve">
рофинансовых органи- </w:t>
            </w:r>
            <w:r>
              <w:br/>
            </w:r>
            <w:r>
              <w:rPr>
                <w:rFonts w:ascii="Times New Roman"/>
                <w:b w:val="false"/>
                <w:i w:val="false"/>
                <w:color w:val="000000"/>
                <w:sz w:val="20"/>
              </w:rPr>
              <w:t xml:space="preserve">
заций Казахстана для </w:t>
            </w:r>
            <w:r>
              <w:br/>
            </w:r>
            <w:r>
              <w:rPr>
                <w:rFonts w:ascii="Times New Roman"/>
                <w:b w:val="false"/>
                <w:i w:val="false"/>
                <w:color w:val="000000"/>
                <w:sz w:val="20"/>
              </w:rPr>
              <w:t xml:space="preserve">
оказания технической </w:t>
            </w:r>
            <w:r>
              <w:br/>
            </w:r>
            <w:r>
              <w:rPr>
                <w:rFonts w:ascii="Times New Roman"/>
                <w:b w:val="false"/>
                <w:i w:val="false"/>
                <w:color w:val="000000"/>
                <w:sz w:val="20"/>
              </w:rPr>
              <w:t xml:space="preserve">
помощи по развитию </w:t>
            </w:r>
            <w:r>
              <w:br/>
            </w:r>
            <w:r>
              <w:rPr>
                <w:rFonts w:ascii="Times New Roman"/>
                <w:b w:val="false"/>
                <w:i w:val="false"/>
                <w:color w:val="000000"/>
                <w:sz w:val="20"/>
              </w:rPr>
              <w:t xml:space="preserve">
потенциала микрофи- </w:t>
            </w:r>
            <w:r>
              <w:br/>
            </w:r>
            <w:r>
              <w:rPr>
                <w:rFonts w:ascii="Times New Roman"/>
                <w:b w:val="false"/>
                <w:i w:val="false"/>
                <w:color w:val="000000"/>
                <w:sz w:val="20"/>
              </w:rPr>
              <w:t xml:space="preserve">
нансовых учреждений, </w:t>
            </w:r>
            <w:r>
              <w:br/>
            </w:r>
            <w:r>
              <w:rPr>
                <w:rFonts w:ascii="Times New Roman"/>
                <w:b w:val="false"/>
                <w:i w:val="false"/>
                <w:color w:val="000000"/>
                <w:sz w:val="20"/>
              </w:rPr>
              <w:t xml:space="preserve">
которые будут отобра- </w:t>
            </w:r>
            <w:r>
              <w:br/>
            </w:r>
            <w:r>
              <w:rPr>
                <w:rFonts w:ascii="Times New Roman"/>
                <w:b w:val="false"/>
                <w:i w:val="false"/>
                <w:color w:val="000000"/>
                <w:sz w:val="20"/>
              </w:rPr>
              <w:t xml:space="preserve">
ны в рамках компонен- </w:t>
            </w:r>
            <w:r>
              <w:br/>
            </w:r>
            <w:r>
              <w:rPr>
                <w:rFonts w:ascii="Times New Roman"/>
                <w:b w:val="false"/>
                <w:i w:val="false"/>
                <w:color w:val="000000"/>
                <w:sz w:val="20"/>
              </w:rPr>
              <w:t xml:space="preserve">
та микрофинансирова-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для </w:t>
            </w:r>
            <w:r>
              <w:br/>
            </w:r>
            <w:r>
              <w:rPr>
                <w:rFonts w:ascii="Times New Roman"/>
                <w:b w:val="false"/>
                <w:i w:val="false"/>
                <w:color w:val="000000"/>
                <w:sz w:val="20"/>
              </w:rPr>
              <w:t xml:space="preserve">
реализации проекта в </w:t>
            </w:r>
            <w:r>
              <w:br/>
            </w:r>
            <w:r>
              <w:rPr>
                <w:rFonts w:ascii="Times New Roman"/>
                <w:b w:val="false"/>
                <w:i w:val="false"/>
                <w:color w:val="000000"/>
                <w:sz w:val="20"/>
              </w:rPr>
              <w:t xml:space="preserve">
количестве 4 человек, </w:t>
            </w:r>
            <w:r>
              <w:br/>
            </w:r>
            <w:r>
              <w:rPr>
                <w:rFonts w:ascii="Times New Roman"/>
                <w:b w:val="false"/>
                <w:i w:val="false"/>
                <w:color w:val="000000"/>
                <w:sz w:val="20"/>
              </w:rPr>
              <w:t xml:space="preserve">
включая оплату опера- </w:t>
            </w:r>
            <w:r>
              <w:br/>
            </w:r>
            <w:r>
              <w:rPr>
                <w:rFonts w:ascii="Times New Roman"/>
                <w:b w:val="false"/>
                <w:i w:val="false"/>
                <w:color w:val="000000"/>
                <w:sz w:val="20"/>
              </w:rPr>
              <w:t xml:space="preserve">
ционных услуг. </w:t>
            </w:r>
            <w:r>
              <w:br/>
            </w:r>
            <w:r>
              <w:rPr>
                <w:rFonts w:ascii="Times New Roman"/>
                <w:b w:val="false"/>
                <w:i w:val="false"/>
                <w:color w:val="000000"/>
                <w:sz w:val="20"/>
              </w:rPr>
              <w:t xml:space="preserve">
Оплата объявлений о </w:t>
            </w:r>
            <w:r>
              <w:br/>
            </w:r>
            <w:r>
              <w:rPr>
                <w:rFonts w:ascii="Times New Roman"/>
                <w:b w:val="false"/>
                <w:i w:val="false"/>
                <w:color w:val="000000"/>
                <w:sz w:val="20"/>
              </w:rPr>
              <w:t xml:space="preserve">
проведении конкурсов </w:t>
            </w:r>
            <w:r>
              <w:br/>
            </w:r>
            <w:r>
              <w:rPr>
                <w:rFonts w:ascii="Times New Roman"/>
                <w:b w:val="false"/>
                <w:i w:val="false"/>
                <w:color w:val="000000"/>
                <w:sz w:val="20"/>
              </w:rPr>
              <w:t xml:space="preserve">
по закупу товаров, </w:t>
            </w:r>
            <w:r>
              <w:br/>
            </w:r>
            <w:r>
              <w:rPr>
                <w:rFonts w:ascii="Times New Roman"/>
                <w:b w:val="false"/>
                <w:i w:val="false"/>
                <w:color w:val="000000"/>
                <w:sz w:val="20"/>
              </w:rPr>
              <w:t xml:space="preserve">
работ и услуг. Оплата одноразового комиссионного сбора Всемирному Банку за предоставление займа.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30 преподавателей-тренеров из 5 областей, обученных консалтинговой компанией, которые в свою очередь обучат 200 консультантов на районном уровне; проведен анализ нормативно-правовой базы по страхованию в растениеводстве и товарным биржам; 80 сотрудников кредитных отделов, участвующих банков второго уровня и лизинговых компаний, обученных местной консалтинговой компанией и иностранными индивидуальными консультантами; будут изучены потенциальные возможности микрофинансовых учреждений, работающих на селе и на основе анализа будет отобран ряд микрофинансовых учреждений для дальнейшего обучения их персонала и предоставления финансовых ресурсов для микрокредитования в ходе реализации проекта в последующие годы. </w:t>
      </w:r>
    </w:p>
    <w:p>
      <w:pPr>
        <w:spacing w:after="0"/>
        <w:ind w:left="0"/>
        <w:jc w:val="both"/>
      </w:pPr>
      <w:r>
        <w:rPr>
          <w:rFonts w:ascii="Times New Roman"/>
          <w:b w:val="false"/>
          <w:i w:val="false"/>
          <w:color w:val="000000"/>
          <w:sz w:val="28"/>
        </w:rPr>
        <w:t xml:space="preserve">Конечный результат: улучшатся возможности сельхозтоваропроизводителей, представителей бизнеса в сельской местности по составлению бизнес-планов, оформлению кредитных документов; возрастет доверие банков к аграрному сектору и увеличится поток кредитных ресурсов для сельского бизнеса. </w:t>
      </w:r>
    </w:p>
    <w:p>
      <w:pPr>
        <w:spacing w:after="0"/>
        <w:ind w:left="0"/>
        <w:jc w:val="both"/>
      </w:pPr>
      <w:r>
        <w:rPr>
          <w:rFonts w:ascii="Times New Roman"/>
          <w:b w:val="false"/>
          <w:i w:val="false"/>
          <w:color w:val="000000"/>
          <w:sz w:val="28"/>
        </w:rPr>
        <w:t xml:space="preserve">Финансово-экономический результат: все расходы по содержанию группы консультантов, привлечению международных и местных консультантов не будут превышать установленных лимитов по инвестиционным проектам.  </w:t>
      </w:r>
      <w:r>
        <w:br/>
      </w:r>
      <w:r>
        <w:rPr>
          <w:rFonts w:ascii="Times New Roman"/>
          <w:b w:val="false"/>
          <w:i w:val="false"/>
          <w:color w:val="000000"/>
          <w:sz w:val="28"/>
        </w:rPr>
        <w:t xml:space="preserve">
Услуги 1 человеко-месяца краткосрочного местного консультанта составит не более 127 тыс. тенге, международного консультанта - 2 286 тыс. тенге. Затраты на обучение 1 консультанта в рамках создания сети сельских финансовых консультационных служб составит не более 30,5 тыс. тенге. </w:t>
      </w:r>
    </w:p>
    <w:p>
      <w:pPr>
        <w:spacing w:after="0"/>
        <w:ind w:left="0"/>
        <w:jc w:val="both"/>
      </w:pPr>
      <w:r>
        <w:rPr>
          <w:rFonts w:ascii="Times New Roman"/>
          <w:b w:val="false"/>
          <w:i w:val="false"/>
          <w:color w:val="000000"/>
          <w:sz w:val="28"/>
        </w:rPr>
        <w:t xml:space="preserve">Своевременность: все мероприятия по программе будут проведены в сроки установленные настоящим паспортом бюджетной программы. </w:t>
      </w:r>
    </w:p>
    <w:p>
      <w:pPr>
        <w:spacing w:after="0"/>
        <w:ind w:left="0"/>
        <w:jc w:val="both"/>
      </w:pPr>
      <w:r>
        <w:rPr>
          <w:rFonts w:ascii="Times New Roman"/>
          <w:b w:val="false"/>
          <w:i w:val="false"/>
          <w:color w:val="000000"/>
          <w:sz w:val="28"/>
        </w:rPr>
        <w:t xml:space="preserve">Качество: 40 % фермеров, удовлетворенных сельскими финансовыми консультационными службами.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017 "Целевые трансферты на развитие областным бюджетам, </w:t>
      </w:r>
      <w:r>
        <w:br/>
      </w:r>
      <w:r>
        <w:rPr>
          <w:rFonts w:ascii="Times New Roman"/>
          <w:b w:val="false"/>
          <w:i w:val="false"/>
          <w:color w:val="000000"/>
          <w:sz w:val="28"/>
        </w:rPr>
        <w:t xml:space="preserve">
бюджетам городов Астаны и Алматы на развитие системы </w:t>
      </w:r>
      <w:r>
        <w:br/>
      </w:r>
      <w:r>
        <w:rPr>
          <w:rFonts w:ascii="Times New Roman"/>
          <w:b w:val="false"/>
          <w:i w:val="false"/>
          <w:color w:val="000000"/>
          <w:sz w:val="28"/>
        </w:rPr>
        <w:t xml:space="preserve">
водоснабжения"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7308497 тысяч тенге (семь миллиардов триста восемь миллионов четыреста девяносто 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в Республике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устойчивое обеспечение сельских населенных пунктов, городов и малых городов питьевой водой гарантированного качества и необходимого количества.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сельских населенных пунктов, городов и малых городов питьевой водой гарантированного качества и необходимого количества.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73"/>
        <w:gridCol w:w="1093"/>
        <w:gridCol w:w="2633"/>
        <w:gridCol w:w="3933"/>
        <w:gridCol w:w="1633"/>
        <w:gridCol w:w="2493"/>
      </w:tblGrid>
      <w:tr>
        <w:trPr>
          <w:trHeight w:val="102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552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 </w:t>
            </w:r>
            <w:r>
              <w:br/>
            </w:r>
            <w:r>
              <w:rPr>
                <w:rFonts w:ascii="Times New Roman"/>
                <w:b w:val="false"/>
                <w:i w:val="false"/>
                <w:color w:val="000000"/>
                <w:sz w:val="20"/>
              </w:rPr>
              <w:t xml:space="preserve">
жения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w:t>
            </w:r>
            <w:r>
              <w:br/>
            </w:r>
            <w:r>
              <w:rPr>
                <w:rFonts w:ascii="Times New Roman"/>
                <w:b w:val="false"/>
                <w:i w:val="false"/>
                <w:color w:val="000000"/>
                <w:sz w:val="20"/>
              </w:rPr>
              <w:t xml:space="preserve">
на развитие област- </w:t>
            </w:r>
            <w:r>
              <w:br/>
            </w:r>
            <w:r>
              <w:rPr>
                <w:rFonts w:ascii="Times New Roman"/>
                <w:b w:val="false"/>
                <w:i w:val="false"/>
                <w:color w:val="000000"/>
                <w:sz w:val="20"/>
              </w:rPr>
              <w:t xml:space="preserve">
ным бюджетам, бюд- </w:t>
            </w:r>
            <w:r>
              <w:br/>
            </w:r>
            <w:r>
              <w:rPr>
                <w:rFonts w:ascii="Times New Roman"/>
                <w:b w:val="false"/>
                <w:i w:val="false"/>
                <w:color w:val="000000"/>
                <w:sz w:val="20"/>
              </w:rPr>
              <w:t xml:space="preserve">
жетам городов </w:t>
            </w:r>
            <w:r>
              <w:br/>
            </w:r>
            <w:r>
              <w:rPr>
                <w:rFonts w:ascii="Times New Roman"/>
                <w:b w:val="false"/>
                <w:i w:val="false"/>
                <w:color w:val="000000"/>
                <w:sz w:val="20"/>
              </w:rPr>
              <w:t xml:space="preserve">
Астаны и Алматы на </w:t>
            </w:r>
            <w:r>
              <w:br/>
            </w:r>
            <w:r>
              <w:rPr>
                <w:rFonts w:ascii="Times New Roman"/>
                <w:b w:val="false"/>
                <w:i w:val="false"/>
                <w:color w:val="000000"/>
                <w:sz w:val="20"/>
              </w:rPr>
              <w:t xml:space="preserve">
развитие систем во- </w:t>
            </w:r>
            <w:r>
              <w:br/>
            </w:r>
            <w:r>
              <w:rPr>
                <w:rFonts w:ascii="Times New Roman"/>
                <w:b w:val="false"/>
                <w:i w:val="false"/>
                <w:color w:val="000000"/>
                <w:sz w:val="20"/>
              </w:rPr>
              <w:t xml:space="preserve">
доснабжения путем </w:t>
            </w:r>
            <w:r>
              <w:br/>
            </w:r>
            <w:r>
              <w:rPr>
                <w:rFonts w:ascii="Times New Roman"/>
                <w:b w:val="false"/>
                <w:i w:val="false"/>
                <w:color w:val="000000"/>
                <w:sz w:val="20"/>
              </w:rPr>
              <w:t xml:space="preserve">
реализации инвести- </w:t>
            </w:r>
            <w:r>
              <w:br/>
            </w:r>
            <w:r>
              <w:rPr>
                <w:rFonts w:ascii="Times New Roman"/>
                <w:b w:val="false"/>
                <w:i w:val="false"/>
                <w:color w:val="000000"/>
                <w:sz w:val="20"/>
              </w:rPr>
              <w:t xml:space="preserve">
ционных проектов,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реконструкцию </w:t>
            </w:r>
            <w:r>
              <w:br/>
            </w:r>
            <w:r>
              <w:rPr>
                <w:rFonts w:ascii="Times New Roman"/>
                <w:b w:val="false"/>
                <w:i w:val="false"/>
                <w:color w:val="000000"/>
                <w:sz w:val="20"/>
              </w:rPr>
              <w:t xml:space="preserve">
объектов питьевого  водоснабжения по </w:t>
            </w:r>
            <w:r>
              <w:br/>
            </w:r>
            <w:r>
              <w:rPr>
                <w:rFonts w:ascii="Times New Roman"/>
                <w:b w:val="false"/>
                <w:i w:val="false"/>
                <w:color w:val="000000"/>
                <w:sz w:val="20"/>
              </w:rPr>
              <w:t xml:space="preserve">
перечню и в преде- </w:t>
            </w:r>
            <w:r>
              <w:br/>
            </w:r>
            <w:r>
              <w:rPr>
                <w:rFonts w:ascii="Times New Roman"/>
                <w:b w:val="false"/>
                <w:i w:val="false"/>
                <w:color w:val="000000"/>
                <w:sz w:val="20"/>
              </w:rPr>
              <w:t xml:space="preserve">
лах сумм согласно </w:t>
            </w:r>
            <w:r>
              <w:br/>
            </w:r>
            <w:r>
              <w:rPr>
                <w:rFonts w:ascii="Times New Roman"/>
                <w:b w:val="false"/>
                <w:i w:val="false"/>
                <w:color w:val="000000"/>
                <w:sz w:val="20"/>
              </w:rPr>
              <w:t xml:space="preserve">
приложения 2 к пос- </w:t>
            </w:r>
            <w:r>
              <w:br/>
            </w:r>
            <w:r>
              <w:rPr>
                <w:rFonts w:ascii="Times New Roman"/>
                <w:b w:val="false"/>
                <w:i w:val="false"/>
                <w:color w:val="000000"/>
                <w:sz w:val="20"/>
              </w:rPr>
              <w:t xml:space="preserve">
тановлению Правите- </w:t>
            </w:r>
            <w:r>
              <w:br/>
            </w:r>
            <w:r>
              <w:rPr>
                <w:rFonts w:ascii="Times New Roman"/>
                <w:b w:val="false"/>
                <w:i w:val="false"/>
                <w:color w:val="000000"/>
                <w:sz w:val="20"/>
              </w:rPr>
              <w:t xml:space="preserve">
льства Республики </w:t>
            </w:r>
            <w:r>
              <w:br/>
            </w:r>
            <w:r>
              <w:rPr>
                <w:rFonts w:ascii="Times New Roman"/>
                <w:b w:val="false"/>
                <w:i w:val="false"/>
                <w:color w:val="000000"/>
                <w:sz w:val="20"/>
              </w:rPr>
              <w:t xml:space="preserve">
Казахстан от 9 </w:t>
            </w:r>
            <w:r>
              <w:br/>
            </w:r>
            <w:r>
              <w:rPr>
                <w:rFonts w:ascii="Times New Roman"/>
                <w:b w:val="false"/>
                <w:i w:val="false"/>
                <w:color w:val="000000"/>
                <w:sz w:val="20"/>
              </w:rPr>
              <w:t xml:space="preserve">
декабря 2005 года </w:t>
            </w:r>
            <w:r>
              <w:br/>
            </w:r>
            <w:r>
              <w:rPr>
                <w:rFonts w:ascii="Times New Roman"/>
                <w:b w:val="false"/>
                <w:i w:val="false"/>
                <w:color w:val="000000"/>
                <w:sz w:val="20"/>
              </w:rPr>
              <w:t xml:space="preserve">
N 1228 "О реализа- </w:t>
            </w:r>
            <w:r>
              <w:br/>
            </w:r>
            <w:r>
              <w:rPr>
                <w:rFonts w:ascii="Times New Roman"/>
                <w:b w:val="false"/>
                <w:i w:val="false"/>
                <w:color w:val="000000"/>
                <w:sz w:val="20"/>
              </w:rPr>
              <w:t xml:space="preserve">
ции Закона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"О республиканском </w:t>
            </w:r>
            <w:r>
              <w:br/>
            </w:r>
            <w:r>
              <w:rPr>
                <w:rFonts w:ascii="Times New Roman"/>
                <w:b w:val="false"/>
                <w:i w:val="false"/>
                <w:color w:val="000000"/>
                <w:sz w:val="20"/>
              </w:rPr>
              <w:t xml:space="preserve">
бюджете на 2006 </w:t>
            </w:r>
            <w:r>
              <w:br/>
            </w:r>
            <w:r>
              <w:rPr>
                <w:rFonts w:ascii="Times New Roman"/>
                <w:b w:val="false"/>
                <w:i w:val="false"/>
                <w:color w:val="000000"/>
                <w:sz w:val="20"/>
              </w:rPr>
              <w:t xml:space="preserve">
год", в том числе в </w:t>
            </w:r>
            <w:r>
              <w:br/>
            </w:r>
            <w:r>
              <w:rPr>
                <w:rFonts w:ascii="Times New Roman"/>
                <w:b w:val="false"/>
                <w:i w:val="false"/>
                <w:color w:val="000000"/>
                <w:sz w:val="20"/>
              </w:rPr>
              <w:t xml:space="preserve">
рамках программы </w:t>
            </w:r>
            <w:r>
              <w:br/>
            </w:r>
            <w:r>
              <w:rPr>
                <w:rFonts w:ascii="Times New Roman"/>
                <w:b w:val="false"/>
                <w:i w:val="false"/>
                <w:color w:val="000000"/>
                <w:sz w:val="20"/>
              </w:rPr>
              <w:t xml:space="preserve">
"Питьевые воды" на  </w:t>
            </w:r>
            <w:r>
              <w:br/>
            </w:r>
            <w:r>
              <w:rPr>
                <w:rFonts w:ascii="Times New Roman"/>
                <w:b w:val="false"/>
                <w:i w:val="false"/>
                <w:color w:val="000000"/>
                <w:sz w:val="20"/>
              </w:rPr>
              <w:t xml:space="preserve">
2002-2010 годы - </w:t>
            </w:r>
            <w:r>
              <w:br/>
            </w:r>
            <w:r>
              <w:rPr>
                <w:rFonts w:ascii="Times New Roman"/>
                <w:b w:val="false"/>
                <w:i w:val="false"/>
                <w:color w:val="000000"/>
                <w:sz w:val="20"/>
              </w:rPr>
              <w:t xml:space="preserve">
2120722 тысячи тен- </w:t>
            </w:r>
            <w:r>
              <w:br/>
            </w:r>
            <w:r>
              <w:rPr>
                <w:rFonts w:ascii="Times New Roman"/>
                <w:b w:val="false"/>
                <w:i w:val="false"/>
                <w:color w:val="000000"/>
                <w:sz w:val="20"/>
              </w:rPr>
              <w:t xml:space="preserve">
ге, в рамках Госу- </w:t>
            </w:r>
            <w:r>
              <w:br/>
            </w:r>
            <w:r>
              <w:rPr>
                <w:rFonts w:ascii="Times New Roman"/>
                <w:b w:val="false"/>
                <w:i w:val="false"/>
                <w:color w:val="000000"/>
                <w:sz w:val="20"/>
              </w:rPr>
              <w:t xml:space="preserve">
дарственной прог- </w:t>
            </w:r>
            <w:r>
              <w:br/>
            </w:r>
            <w:r>
              <w:rPr>
                <w:rFonts w:ascii="Times New Roman"/>
                <w:b w:val="false"/>
                <w:i w:val="false"/>
                <w:color w:val="000000"/>
                <w:sz w:val="20"/>
              </w:rPr>
              <w:t xml:space="preserve">
раммы развития </w:t>
            </w:r>
            <w:r>
              <w:br/>
            </w:r>
            <w:r>
              <w:rPr>
                <w:rFonts w:ascii="Times New Roman"/>
                <w:b w:val="false"/>
                <w:i w:val="false"/>
                <w:color w:val="000000"/>
                <w:sz w:val="20"/>
              </w:rPr>
              <w:t xml:space="preserve">
сельских территорий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на 2004-2010 </w:t>
            </w:r>
            <w:r>
              <w:br/>
            </w:r>
            <w:r>
              <w:rPr>
                <w:rFonts w:ascii="Times New Roman"/>
                <w:b w:val="false"/>
                <w:i w:val="false"/>
                <w:color w:val="000000"/>
                <w:sz w:val="20"/>
              </w:rPr>
              <w:t xml:space="preserve">
годы - 5187775 </w:t>
            </w:r>
            <w:r>
              <w:br/>
            </w:r>
            <w:r>
              <w:rPr>
                <w:rFonts w:ascii="Times New Roman"/>
                <w:b w:val="false"/>
                <w:i w:val="false"/>
                <w:color w:val="000000"/>
                <w:sz w:val="20"/>
              </w:rPr>
              <w:t xml:space="preserve">
тысяч тенге на ме- </w:t>
            </w:r>
            <w:r>
              <w:br/>
            </w:r>
            <w:r>
              <w:rPr>
                <w:rFonts w:ascii="Times New Roman"/>
                <w:b w:val="false"/>
                <w:i w:val="false"/>
                <w:color w:val="000000"/>
                <w:sz w:val="20"/>
              </w:rPr>
              <w:t xml:space="preserve">
роприятия в соот- </w:t>
            </w:r>
            <w:r>
              <w:br/>
            </w:r>
            <w:r>
              <w:rPr>
                <w:rFonts w:ascii="Times New Roman"/>
                <w:b w:val="false"/>
                <w:i w:val="false"/>
                <w:color w:val="000000"/>
                <w:sz w:val="20"/>
              </w:rPr>
              <w:t xml:space="preserve">
ветствии с утверж- </w:t>
            </w:r>
            <w:r>
              <w:br/>
            </w:r>
            <w:r>
              <w:rPr>
                <w:rFonts w:ascii="Times New Roman"/>
                <w:b w:val="false"/>
                <w:i w:val="false"/>
                <w:color w:val="000000"/>
                <w:sz w:val="20"/>
              </w:rPr>
              <w:t xml:space="preserve">
денной проектно- </w:t>
            </w:r>
            <w:r>
              <w:br/>
            </w:r>
            <w:r>
              <w:rPr>
                <w:rFonts w:ascii="Times New Roman"/>
                <w:b w:val="false"/>
                <w:i w:val="false"/>
                <w:color w:val="000000"/>
                <w:sz w:val="20"/>
              </w:rPr>
              <w:t xml:space="preserve">
сметной документа- </w:t>
            </w:r>
            <w:r>
              <w:br/>
            </w:r>
            <w:r>
              <w:rPr>
                <w:rFonts w:ascii="Times New Roman"/>
                <w:b w:val="false"/>
                <w:i w:val="false"/>
                <w:color w:val="000000"/>
                <w:sz w:val="20"/>
              </w:rPr>
              <w:t xml:space="preserve">
цией, прошедшей го- </w:t>
            </w:r>
            <w:r>
              <w:br/>
            </w:r>
            <w:r>
              <w:rPr>
                <w:rFonts w:ascii="Times New Roman"/>
                <w:b w:val="false"/>
                <w:i w:val="false"/>
                <w:color w:val="000000"/>
                <w:sz w:val="20"/>
              </w:rPr>
              <w:t xml:space="preserve">
сударственную экс- </w:t>
            </w:r>
            <w:r>
              <w:br/>
            </w:r>
            <w:r>
              <w:rPr>
                <w:rFonts w:ascii="Times New Roman"/>
                <w:b w:val="false"/>
                <w:i w:val="false"/>
                <w:color w:val="000000"/>
                <w:sz w:val="20"/>
              </w:rPr>
              <w:t xml:space="preserve">
пертизу, закреплен- </w:t>
            </w:r>
            <w:r>
              <w:br/>
            </w:r>
            <w:r>
              <w:rPr>
                <w:rFonts w:ascii="Times New Roman"/>
                <w:b w:val="false"/>
                <w:i w:val="false"/>
                <w:color w:val="000000"/>
                <w:sz w:val="20"/>
              </w:rPr>
              <w:t xml:space="preserve">
ной согласно прика- </w:t>
            </w:r>
            <w:r>
              <w:br/>
            </w:r>
            <w:r>
              <w:rPr>
                <w:rFonts w:ascii="Times New Roman"/>
                <w:b w:val="false"/>
                <w:i w:val="false"/>
                <w:color w:val="000000"/>
                <w:sz w:val="20"/>
              </w:rPr>
              <w:t xml:space="preserve">
за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выполнение объема работ по строительству и реконструкции объектов питьевого водоснабжения. </w:t>
      </w:r>
    </w:p>
    <w:p>
      <w:pPr>
        <w:spacing w:after="0"/>
        <w:ind w:left="0"/>
        <w:jc w:val="both"/>
      </w:pPr>
      <w:r>
        <w:rPr>
          <w:rFonts w:ascii="Times New Roman"/>
          <w:b w:val="false"/>
          <w:i w:val="false"/>
          <w:color w:val="000000"/>
          <w:sz w:val="28"/>
        </w:rPr>
        <w:t xml:space="preserve">Конечный результат: ввод в эксплуатацию объектов питьевого водоснабжения для обеспечения населения Казахстана качественной питьевой водой. </w:t>
      </w:r>
    </w:p>
    <w:p>
      <w:pPr>
        <w:spacing w:after="0"/>
        <w:ind w:left="0"/>
        <w:jc w:val="both"/>
      </w:pPr>
      <w:r>
        <w:rPr>
          <w:rFonts w:ascii="Times New Roman"/>
          <w:b w:val="false"/>
          <w:i w:val="false"/>
          <w:color w:val="000000"/>
          <w:sz w:val="28"/>
        </w:rPr>
        <w:t xml:space="preserve">Своевременность: согласно плана-графика работ, заключенных договоров. </w:t>
      </w:r>
    </w:p>
    <w:p>
      <w:pPr>
        <w:spacing w:after="0"/>
        <w:ind w:left="0"/>
        <w:jc w:val="both"/>
      </w:pPr>
      <w:r>
        <w:rPr>
          <w:rFonts w:ascii="Times New Roman"/>
          <w:b w:val="false"/>
          <w:i w:val="false"/>
          <w:color w:val="000000"/>
          <w:sz w:val="28"/>
        </w:rPr>
        <w:t xml:space="preserve">Качество: согласно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018 "Обеспечение эпизоотического благополучия"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6203618 тысяч тенге (шесть миллиардов двести три миллиона шестьсот восемнадцать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8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  11,  </w:t>
      </w:r>
      <w:r>
        <w:rPr>
          <w:rFonts w:ascii="Times New Roman"/>
          <w:b w:val="false"/>
          <w:i w:val="false"/>
          <w:color w:val="000000"/>
          <w:sz w:val="28"/>
        </w:rPr>
        <w:t xml:space="preserve">  12,  </w:t>
      </w:r>
      <w:r>
        <w:rPr>
          <w:rFonts w:ascii="Times New Roman"/>
          <w:b w:val="false"/>
          <w:i w:val="false"/>
          <w:color w:val="000000"/>
          <w:sz w:val="28"/>
        </w:rPr>
        <w:t xml:space="preserve">   20,  </w:t>
      </w:r>
      <w:r>
        <w:rPr>
          <w:rFonts w:ascii="Times New Roman"/>
          <w:b w:val="false"/>
          <w:i w:val="false"/>
          <w:color w:val="000000"/>
          <w:sz w:val="28"/>
        </w:rPr>
        <w:t xml:space="preserve">  24,  </w:t>
      </w:r>
      <w:r>
        <w:rPr>
          <w:rFonts w:ascii="Times New Roman"/>
          <w:b w:val="false"/>
          <w:i w:val="false"/>
          <w:color w:val="000000"/>
          <w:sz w:val="28"/>
        </w:rPr>
        <w:t xml:space="preserve">  26,  </w:t>
      </w:r>
      <w:r>
        <w:rPr>
          <w:rFonts w:ascii="Times New Roman"/>
          <w:b w:val="false"/>
          <w:i w:val="false"/>
          <w:color w:val="000000"/>
          <w:sz w:val="28"/>
        </w:rPr>
        <w:t xml:space="preserve">  27,  </w:t>
      </w:r>
      <w:r>
        <w:rPr>
          <w:rFonts w:ascii="Times New Roman"/>
          <w:b w:val="false"/>
          <w:i w:val="false"/>
          <w:color w:val="000000"/>
          <w:sz w:val="28"/>
        </w:rPr>
        <w:t xml:space="preserve">  28,  </w:t>
      </w:r>
      <w:r>
        <w:rPr>
          <w:rFonts w:ascii="Times New Roman"/>
          <w:b w:val="false"/>
          <w:i w:val="false"/>
          <w:color w:val="000000"/>
          <w:sz w:val="28"/>
        </w:rPr>
        <w:t xml:space="preserve">  29,  </w:t>
      </w:r>
      <w:r>
        <w:rPr>
          <w:rFonts w:ascii="Times New Roman"/>
          <w:b w:val="false"/>
          <w:i w:val="false"/>
          <w:color w:val="000000"/>
          <w:sz w:val="28"/>
        </w:rPr>
        <w:t xml:space="preserve">  30,  </w:t>
      </w:r>
      <w:r>
        <w:rPr>
          <w:rFonts w:ascii="Times New Roman"/>
          <w:b w:val="false"/>
          <w:i w:val="false"/>
          <w:color w:val="000000"/>
          <w:sz w:val="28"/>
        </w:rPr>
        <w:t xml:space="preserve">  31,  </w:t>
      </w:r>
      <w:r>
        <w:rPr>
          <w:rFonts w:ascii="Times New Roman"/>
          <w:b w:val="false"/>
          <w:i w:val="false"/>
          <w:color w:val="000000"/>
          <w:sz w:val="28"/>
        </w:rPr>
        <w:t xml:space="preserve">  32,  </w:t>
      </w:r>
      <w:r>
        <w:rPr>
          <w:rFonts w:ascii="Times New Roman"/>
          <w:b w:val="false"/>
          <w:i w:val="false"/>
          <w:color w:val="000000"/>
          <w:sz w:val="28"/>
        </w:rPr>
        <w:t xml:space="preserve">  35  </w:t>
      </w:r>
      <w:r>
        <w:rPr>
          <w:rFonts w:ascii="Times New Roman"/>
          <w:b w:val="false"/>
          <w:i w:val="false"/>
          <w:color w:val="000000"/>
          <w:sz w:val="28"/>
        </w:rPr>
        <w:t xml:space="preserve">Закона Республики Казахстан от 10 июля 2002 года "О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апреля 2003 года N 407 "Об утверждении нормативных правовых актов в области ветеринарии".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защита граждан Казахстана и животный мир от болезней общих для человека, животных и птиц, путем проведения диагностических, профилактических и ликвидационных мероприятий.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приведение лабораторных оборудований в соответствие с международными нормами и стандартами; обучение специалистов ветеринарных лаборатории современным методам исследований; предотвращение распространения заразных заболеваний животных и птиц в республике; оздоровление неблагополучных пунктов от бруцеллеза и/или туберкулеза сельскохозяйственных животных; локализация и ликвидация очагов острых инфекционных заболеваний животных и птиц; недопущение заноса острых инфекционных заболеваний животных и птиц на территорию Республики Казахстан из сопредельных государств; своевременная постановка диагноза.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5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993"/>
        <w:gridCol w:w="2633"/>
        <w:gridCol w:w="4473"/>
        <w:gridCol w:w="1553"/>
        <w:gridCol w:w="21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эпизоотичес- </w:t>
            </w:r>
            <w:r>
              <w:br/>
            </w:r>
            <w:r>
              <w:rPr>
                <w:rFonts w:ascii="Times New Roman"/>
                <w:b w:val="false"/>
                <w:i w:val="false"/>
                <w:color w:val="000000"/>
                <w:sz w:val="20"/>
              </w:rPr>
              <w:t xml:space="preserve">
кого благо- </w:t>
            </w:r>
            <w:r>
              <w:br/>
            </w:r>
            <w:r>
              <w:rPr>
                <w:rFonts w:ascii="Times New Roman"/>
                <w:b w:val="false"/>
                <w:i w:val="false"/>
                <w:color w:val="000000"/>
                <w:sz w:val="20"/>
              </w:rPr>
              <w:t xml:space="preserve">
получия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xml:space="preserve">
центр мони- </w:t>
            </w:r>
            <w:r>
              <w:br/>
            </w:r>
            <w:r>
              <w:rPr>
                <w:rFonts w:ascii="Times New Roman"/>
                <w:b w:val="false"/>
                <w:i w:val="false"/>
                <w:color w:val="000000"/>
                <w:sz w:val="20"/>
              </w:rPr>
              <w:t xml:space="preserve">
торинга, </w:t>
            </w:r>
            <w:r>
              <w:br/>
            </w:r>
            <w:r>
              <w:rPr>
                <w:rFonts w:ascii="Times New Roman"/>
                <w:b w:val="false"/>
                <w:i w:val="false"/>
                <w:color w:val="000000"/>
                <w:sz w:val="20"/>
              </w:rPr>
              <w:t xml:space="preserve">
референции, </w:t>
            </w:r>
            <w:r>
              <w:br/>
            </w:r>
            <w:r>
              <w:rPr>
                <w:rFonts w:ascii="Times New Roman"/>
                <w:b w:val="false"/>
                <w:i w:val="false"/>
                <w:color w:val="000000"/>
                <w:sz w:val="20"/>
              </w:rPr>
              <w:t xml:space="preserve">
лабораторной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и методоло- </w:t>
            </w:r>
            <w:r>
              <w:br/>
            </w:r>
            <w:r>
              <w:rPr>
                <w:rFonts w:ascii="Times New Roman"/>
                <w:b w:val="false"/>
                <w:i w:val="false"/>
                <w:color w:val="000000"/>
                <w:sz w:val="20"/>
              </w:rPr>
              <w:t xml:space="preserve">
гии в вете- </w:t>
            </w:r>
            <w:r>
              <w:br/>
            </w:r>
            <w:r>
              <w:rPr>
                <w:rFonts w:ascii="Times New Roman"/>
                <w:b w:val="false"/>
                <w:i w:val="false"/>
                <w:color w:val="000000"/>
                <w:sz w:val="20"/>
              </w:rPr>
              <w:t xml:space="preserve">
ринарии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 </w:t>
            </w:r>
            <w:r>
              <w:br/>
            </w:r>
            <w:r>
              <w:rPr>
                <w:rFonts w:ascii="Times New Roman"/>
                <w:b w:val="false"/>
                <w:i w:val="false"/>
                <w:color w:val="000000"/>
                <w:sz w:val="20"/>
              </w:rPr>
              <w:t xml:space="preserve">
венного учреждения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84 человека для </w:t>
            </w:r>
            <w:r>
              <w:br/>
            </w:r>
            <w:r>
              <w:rPr>
                <w:rFonts w:ascii="Times New Roman"/>
                <w:b w:val="false"/>
                <w:i w:val="false"/>
                <w:color w:val="000000"/>
                <w:sz w:val="20"/>
              </w:rPr>
              <w:t xml:space="preserve">
выполнения работ по: </w:t>
            </w:r>
            <w:r>
              <w:br/>
            </w:r>
            <w:r>
              <w:rPr>
                <w:rFonts w:ascii="Times New Roman"/>
                <w:b w:val="false"/>
                <w:i w:val="false"/>
                <w:color w:val="000000"/>
                <w:sz w:val="20"/>
              </w:rPr>
              <w:t xml:space="preserve">
- методологическому </w:t>
            </w:r>
            <w:r>
              <w:br/>
            </w:r>
            <w:r>
              <w:rPr>
                <w:rFonts w:ascii="Times New Roman"/>
                <w:b w:val="false"/>
                <w:i w:val="false"/>
                <w:color w:val="000000"/>
                <w:sz w:val="20"/>
              </w:rPr>
              <w:t xml:space="preserve">
обеспечению диагнос- </w:t>
            </w:r>
            <w:r>
              <w:br/>
            </w:r>
            <w:r>
              <w:rPr>
                <w:rFonts w:ascii="Times New Roman"/>
                <w:b w:val="false"/>
                <w:i w:val="false"/>
                <w:color w:val="000000"/>
                <w:sz w:val="20"/>
              </w:rPr>
              <w:t xml:space="preserve">
тики заболеваний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 проведению эпизоо- </w:t>
            </w:r>
            <w:r>
              <w:br/>
            </w:r>
            <w:r>
              <w:rPr>
                <w:rFonts w:ascii="Times New Roman"/>
                <w:b w:val="false"/>
                <w:i w:val="false"/>
                <w:color w:val="000000"/>
                <w:sz w:val="20"/>
              </w:rPr>
              <w:t xml:space="preserve">
тического мониторинга </w:t>
            </w:r>
            <w:r>
              <w:br/>
            </w:r>
            <w:r>
              <w:rPr>
                <w:rFonts w:ascii="Times New Roman"/>
                <w:b w:val="false"/>
                <w:i w:val="false"/>
                <w:color w:val="000000"/>
                <w:sz w:val="20"/>
              </w:rPr>
              <w:t xml:space="preserve">
дикой фауны; </w:t>
            </w:r>
            <w:r>
              <w:br/>
            </w:r>
            <w:r>
              <w:rPr>
                <w:rFonts w:ascii="Times New Roman"/>
                <w:b w:val="false"/>
                <w:i w:val="false"/>
                <w:color w:val="000000"/>
                <w:sz w:val="20"/>
              </w:rPr>
              <w:t xml:space="preserve">
- референтной функции </w:t>
            </w:r>
            <w:r>
              <w:br/>
            </w:r>
            <w:r>
              <w:rPr>
                <w:rFonts w:ascii="Times New Roman"/>
                <w:b w:val="false"/>
                <w:i w:val="false"/>
                <w:color w:val="000000"/>
                <w:sz w:val="20"/>
              </w:rPr>
              <w:t xml:space="preserve">
при диагностике </w:t>
            </w:r>
            <w:r>
              <w:br/>
            </w:r>
            <w:r>
              <w:rPr>
                <w:rFonts w:ascii="Times New Roman"/>
                <w:b w:val="false"/>
                <w:i w:val="false"/>
                <w:color w:val="000000"/>
                <w:sz w:val="20"/>
              </w:rPr>
              <w:t xml:space="preserve">
болезней животных </w:t>
            </w:r>
            <w:r>
              <w:br/>
            </w:r>
            <w:r>
              <w:rPr>
                <w:rFonts w:ascii="Times New Roman"/>
                <w:b w:val="false"/>
                <w:i w:val="false"/>
                <w:color w:val="000000"/>
                <w:sz w:val="20"/>
              </w:rPr>
              <w:t xml:space="preserve">
(установления оконча- </w:t>
            </w:r>
            <w:r>
              <w:br/>
            </w:r>
            <w:r>
              <w:rPr>
                <w:rFonts w:ascii="Times New Roman"/>
                <w:b w:val="false"/>
                <w:i w:val="false"/>
                <w:color w:val="000000"/>
                <w:sz w:val="20"/>
              </w:rPr>
              <w:t xml:space="preserve">
тельного диагноза в </w:t>
            </w:r>
            <w:r>
              <w:br/>
            </w:r>
            <w:r>
              <w:rPr>
                <w:rFonts w:ascii="Times New Roman"/>
                <w:b w:val="false"/>
                <w:i w:val="false"/>
                <w:color w:val="000000"/>
                <w:sz w:val="20"/>
              </w:rPr>
              <w:t xml:space="preserve">
спорных случаях или  </w:t>
            </w:r>
            <w:r>
              <w:br/>
            </w:r>
            <w:r>
              <w:rPr>
                <w:rFonts w:ascii="Times New Roman"/>
                <w:b w:val="false"/>
                <w:i w:val="false"/>
                <w:color w:val="000000"/>
                <w:sz w:val="20"/>
              </w:rPr>
              <w:t xml:space="preserve">
при затруднении постановки диагноза в других ветеринарных </w:t>
            </w:r>
            <w:r>
              <w:br/>
            </w:r>
            <w:r>
              <w:rPr>
                <w:rFonts w:ascii="Times New Roman"/>
                <w:b w:val="false"/>
                <w:i w:val="false"/>
                <w:color w:val="000000"/>
                <w:sz w:val="20"/>
              </w:rPr>
              <w:t xml:space="preserve">
лабораториях); </w:t>
            </w:r>
            <w:r>
              <w:br/>
            </w:r>
            <w:r>
              <w:rPr>
                <w:rFonts w:ascii="Times New Roman"/>
                <w:b w:val="false"/>
                <w:i w:val="false"/>
                <w:color w:val="000000"/>
                <w:sz w:val="20"/>
              </w:rPr>
              <w:t xml:space="preserve">
- ведению Националь- </w:t>
            </w:r>
            <w:r>
              <w:br/>
            </w:r>
            <w:r>
              <w:rPr>
                <w:rFonts w:ascii="Times New Roman"/>
                <w:b w:val="false"/>
                <w:i w:val="false"/>
                <w:color w:val="000000"/>
                <w:sz w:val="20"/>
              </w:rPr>
              <w:t xml:space="preserve">
ной коллекции депони- </w:t>
            </w:r>
            <w:r>
              <w:br/>
            </w:r>
            <w:r>
              <w:rPr>
                <w:rFonts w:ascii="Times New Roman"/>
                <w:b w:val="false"/>
                <w:i w:val="false"/>
                <w:color w:val="000000"/>
                <w:sz w:val="20"/>
              </w:rPr>
              <w:t xml:space="preserve">
рованных штаммов мик- </w:t>
            </w:r>
            <w:r>
              <w:br/>
            </w:r>
            <w:r>
              <w:rPr>
                <w:rFonts w:ascii="Times New Roman"/>
                <w:b w:val="false"/>
                <w:i w:val="false"/>
                <w:color w:val="000000"/>
                <w:sz w:val="20"/>
              </w:rPr>
              <w:t xml:space="preserve">
роорганизмов, исполь- </w:t>
            </w:r>
            <w:r>
              <w:br/>
            </w:r>
            <w:r>
              <w:rPr>
                <w:rFonts w:ascii="Times New Roman"/>
                <w:b w:val="false"/>
                <w:i w:val="false"/>
                <w:color w:val="000000"/>
                <w:sz w:val="20"/>
              </w:rPr>
              <w:t xml:space="preserve">
зуемых в ветеринарии; </w:t>
            </w:r>
            <w:r>
              <w:br/>
            </w:r>
            <w:r>
              <w:rPr>
                <w:rFonts w:ascii="Times New Roman"/>
                <w:b w:val="false"/>
                <w:i w:val="false"/>
                <w:color w:val="000000"/>
                <w:sz w:val="20"/>
              </w:rPr>
              <w:t xml:space="preserve">
- определению высоко- </w:t>
            </w:r>
            <w:r>
              <w:br/>
            </w:r>
            <w:r>
              <w:rPr>
                <w:rFonts w:ascii="Times New Roman"/>
                <w:b w:val="false"/>
                <w:i w:val="false"/>
                <w:color w:val="000000"/>
                <w:sz w:val="20"/>
              </w:rPr>
              <w:t xml:space="preserve">
токсичных или радио- </w:t>
            </w:r>
            <w:r>
              <w:br/>
            </w:r>
            <w:r>
              <w:rPr>
                <w:rFonts w:ascii="Times New Roman"/>
                <w:b w:val="false"/>
                <w:i w:val="false"/>
                <w:color w:val="000000"/>
                <w:sz w:val="20"/>
              </w:rPr>
              <w:t xml:space="preserve">
активных веществ в </w:t>
            </w:r>
            <w:r>
              <w:br/>
            </w:r>
            <w:r>
              <w:rPr>
                <w:rFonts w:ascii="Times New Roman"/>
                <w:b w:val="false"/>
                <w:i w:val="false"/>
                <w:color w:val="000000"/>
                <w:sz w:val="20"/>
              </w:rPr>
              <w:t xml:space="preserve">
организме животных, </w:t>
            </w:r>
            <w:r>
              <w:br/>
            </w:r>
            <w:r>
              <w:rPr>
                <w:rFonts w:ascii="Times New Roman"/>
                <w:b w:val="false"/>
                <w:i w:val="false"/>
                <w:color w:val="000000"/>
                <w:sz w:val="20"/>
              </w:rPr>
              <w:t xml:space="preserve">
продуктах и сырье </w:t>
            </w:r>
            <w:r>
              <w:br/>
            </w:r>
            <w:r>
              <w:rPr>
                <w:rFonts w:ascii="Times New Roman"/>
                <w:b w:val="false"/>
                <w:i w:val="false"/>
                <w:color w:val="000000"/>
                <w:sz w:val="20"/>
              </w:rPr>
              <w:t xml:space="preserve">
животного происхож-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 лабораторным иссле- </w:t>
            </w:r>
            <w:r>
              <w:br/>
            </w:r>
            <w:r>
              <w:rPr>
                <w:rFonts w:ascii="Times New Roman"/>
                <w:b w:val="false"/>
                <w:i w:val="false"/>
                <w:color w:val="000000"/>
                <w:sz w:val="20"/>
              </w:rPr>
              <w:t xml:space="preserve">
дованиям в спорных </w:t>
            </w:r>
            <w:r>
              <w:br/>
            </w:r>
            <w:r>
              <w:rPr>
                <w:rFonts w:ascii="Times New Roman"/>
                <w:b w:val="false"/>
                <w:i w:val="false"/>
                <w:color w:val="000000"/>
                <w:sz w:val="20"/>
              </w:rPr>
              <w:t xml:space="preserve">
случаях ветеринарно- </w:t>
            </w:r>
            <w:r>
              <w:br/>
            </w:r>
            <w:r>
              <w:rPr>
                <w:rFonts w:ascii="Times New Roman"/>
                <w:b w:val="false"/>
                <w:i w:val="false"/>
                <w:color w:val="000000"/>
                <w:sz w:val="20"/>
              </w:rPr>
              <w:t xml:space="preserve">
санитарной экспертизы </w:t>
            </w:r>
            <w:r>
              <w:br/>
            </w:r>
            <w:r>
              <w:rPr>
                <w:rFonts w:ascii="Times New Roman"/>
                <w:b w:val="false"/>
                <w:i w:val="false"/>
                <w:color w:val="000000"/>
                <w:sz w:val="20"/>
              </w:rPr>
              <w:t xml:space="preserve">
продуктов и сырья </w:t>
            </w:r>
            <w:r>
              <w:br/>
            </w:r>
            <w:r>
              <w:rPr>
                <w:rFonts w:ascii="Times New Roman"/>
                <w:b w:val="false"/>
                <w:i w:val="false"/>
                <w:color w:val="000000"/>
                <w:sz w:val="20"/>
              </w:rPr>
              <w:t xml:space="preserve">
животного происхожде- </w:t>
            </w:r>
            <w:r>
              <w:br/>
            </w:r>
            <w:r>
              <w:rPr>
                <w:rFonts w:ascii="Times New Roman"/>
                <w:b w:val="false"/>
                <w:i w:val="false"/>
                <w:color w:val="000000"/>
                <w:sz w:val="20"/>
              </w:rPr>
              <w:t xml:space="preserve">
ния, кормов, кормовых </w:t>
            </w:r>
            <w:r>
              <w:br/>
            </w:r>
            <w:r>
              <w:rPr>
                <w:rFonts w:ascii="Times New Roman"/>
                <w:b w:val="false"/>
                <w:i w:val="false"/>
                <w:color w:val="000000"/>
                <w:sz w:val="20"/>
              </w:rPr>
              <w:t xml:space="preserve">
добавок, ветеринарных </w:t>
            </w:r>
            <w:r>
              <w:br/>
            </w:r>
            <w:r>
              <w:rPr>
                <w:rFonts w:ascii="Times New Roman"/>
                <w:b w:val="false"/>
                <w:i w:val="false"/>
                <w:color w:val="000000"/>
                <w:sz w:val="20"/>
              </w:rPr>
              <w:t xml:space="preserve">
препаратов при их </w:t>
            </w:r>
            <w:r>
              <w:br/>
            </w:r>
            <w:r>
              <w:rPr>
                <w:rFonts w:ascii="Times New Roman"/>
                <w:b w:val="false"/>
                <w:i w:val="false"/>
                <w:color w:val="000000"/>
                <w:sz w:val="20"/>
              </w:rPr>
              <w:t xml:space="preserve">
импорте, экспорте и </w:t>
            </w:r>
            <w:r>
              <w:br/>
            </w:r>
            <w:r>
              <w:rPr>
                <w:rFonts w:ascii="Times New Roman"/>
                <w:b w:val="false"/>
                <w:i w:val="false"/>
                <w:color w:val="000000"/>
                <w:sz w:val="20"/>
              </w:rPr>
              <w:t xml:space="preserve">
транзите; </w:t>
            </w:r>
            <w:r>
              <w:br/>
            </w:r>
            <w:r>
              <w:rPr>
                <w:rFonts w:ascii="Times New Roman"/>
                <w:b w:val="false"/>
                <w:i w:val="false"/>
                <w:color w:val="000000"/>
                <w:sz w:val="20"/>
              </w:rPr>
              <w:t xml:space="preserve">
- приобретение услуг </w:t>
            </w:r>
            <w:r>
              <w:br/>
            </w:r>
            <w:r>
              <w:rPr>
                <w:rFonts w:ascii="Times New Roman"/>
                <w:b w:val="false"/>
                <w:i w:val="false"/>
                <w:color w:val="000000"/>
                <w:sz w:val="20"/>
              </w:rPr>
              <w:t xml:space="preserve">
по повышению квалифи- </w:t>
            </w:r>
            <w:r>
              <w:br/>
            </w:r>
            <w:r>
              <w:rPr>
                <w:rFonts w:ascii="Times New Roman"/>
                <w:b w:val="false"/>
                <w:i w:val="false"/>
                <w:color w:val="000000"/>
                <w:sz w:val="20"/>
              </w:rPr>
              <w:t xml:space="preserve">
кации работников и обучению 10 специалистов в </w:t>
            </w:r>
            <w:r>
              <w:br/>
            </w:r>
            <w:r>
              <w:rPr>
                <w:rFonts w:ascii="Times New Roman"/>
                <w:b w:val="false"/>
                <w:i w:val="false"/>
                <w:color w:val="000000"/>
                <w:sz w:val="20"/>
              </w:rPr>
              <w:t xml:space="preserve">
научно-исследователь- </w:t>
            </w:r>
            <w:r>
              <w:br/>
            </w:r>
            <w:r>
              <w:rPr>
                <w:rFonts w:ascii="Times New Roman"/>
                <w:b w:val="false"/>
                <w:i w:val="false"/>
                <w:color w:val="000000"/>
                <w:sz w:val="20"/>
              </w:rPr>
              <w:t xml:space="preserve">
ских учреждениях </w:t>
            </w:r>
            <w:r>
              <w:br/>
            </w:r>
            <w:r>
              <w:rPr>
                <w:rFonts w:ascii="Times New Roman"/>
                <w:b w:val="false"/>
                <w:i w:val="false"/>
                <w:color w:val="000000"/>
                <w:sz w:val="20"/>
              </w:rPr>
              <w:t xml:space="preserve">
стран ближнего и </w:t>
            </w:r>
            <w:r>
              <w:br/>
            </w:r>
            <w:r>
              <w:rPr>
                <w:rFonts w:ascii="Times New Roman"/>
                <w:b w:val="false"/>
                <w:i w:val="false"/>
                <w:color w:val="000000"/>
                <w:sz w:val="20"/>
              </w:rPr>
              <w:t xml:space="preserve">
дальнего зарубежья 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референтных центрах.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 система идентифика- </w:t>
            </w:r>
            <w:r>
              <w:br/>
            </w:r>
            <w:r>
              <w:rPr>
                <w:rFonts w:ascii="Times New Roman"/>
                <w:b w:val="false"/>
                <w:i w:val="false"/>
                <w:color w:val="000000"/>
                <w:sz w:val="20"/>
              </w:rPr>
              <w:t xml:space="preserve">
ции микроорганизмов </w:t>
            </w:r>
            <w:r>
              <w:br/>
            </w:r>
            <w:r>
              <w:rPr>
                <w:rFonts w:ascii="Times New Roman"/>
                <w:b w:val="false"/>
                <w:i w:val="false"/>
                <w:color w:val="000000"/>
                <w:sz w:val="20"/>
              </w:rPr>
              <w:t xml:space="preserve">
с компьютеризирован- </w:t>
            </w:r>
            <w:r>
              <w:br/>
            </w:r>
            <w:r>
              <w:rPr>
                <w:rFonts w:ascii="Times New Roman"/>
                <w:b w:val="false"/>
                <w:i w:val="false"/>
                <w:color w:val="000000"/>
                <w:sz w:val="20"/>
              </w:rPr>
              <w:t xml:space="preserve">
ной газовой хромато- </w:t>
            </w:r>
            <w:r>
              <w:br/>
            </w:r>
            <w:r>
              <w:rPr>
                <w:rFonts w:ascii="Times New Roman"/>
                <w:b w:val="false"/>
                <w:i w:val="false"/>
                <w:color w:val="000000"/>
                <w:sz w:val="20"/>
              </w:rPr>
              <w:t xml:space="preserve">
графией с высоким </w:t>
            </w:r>
            <w:r>
              <w:br/>
            </w:r>
            <w:r>
              <w:rPr>
                <w:rFonts w:ascii="Times New Roman"/>
                <w:b w:val="false"/>
                <w:i w:val="false"/>
                <w:color w:val="000000"/>
                <w:sz w:val="20"/>
              </w:rPr>
              <w:t xml:space="preserve">
разрешением; </w:t>
            </w:r>
            <w:r>
              <w:br/>
            </w:r>
            <w:r>
              <w:rPr>
                <w:rFonts w:ascii="Times New Roman"/>
                <w:b w:val="false"/>
                <w:i w:val="false"/>
                <w:color w:val="000000"/>
                <w:sz w:val="20"/>
              </w:rPr>
              <w:t xml:space="preserve">
- СО2-инкубатор с </w:t>
            </w:r>
            <w:r>
              <w:br/>
            </w:r>
            <w:r>
              <w:rPr>
                <w:rFonts w:ascii="Times New Roman"/>
                <w:b w:val="false"/>
                <w:i w:val="false"/>
                <w:color w:val="000000"/>
                <w:sz w:val="20"/>
              </w:rPr>
              <w:t xml:space="preserve">
микропроцессорным </w:t>
            </w:r>
            <w:r>
              <w:br/>
            </w:r>
            <w:r>
              <w:rPr>
                <w:rFonts w:ascii="Times New Roman"/>
                <w:b w:val="false"/>
                <w:i w:val="false"/>
                <w:color w:val="000000"/>
                <w:sz w:val="20"/>
              </w:rPr>
              <w:t xml:space="preserve">
управлением и инфра- </w:t>
            </w:r>
            <w:r>
              <w:br/>
            </w:r>
            <w:r>
              <w:rPr>
                <w:rFonts w:ascii="Times New Roman"/>
                <w:b w:val="false"/>
                <w:i w:val="false"/>
                <w:color w:val="000000"/>
                <w:sz w:val="20"/>
              </w:rPr>
              <w:t xml:space="preserve">
красным детектором </w:t>
            </w:r>
            <w:r>
              <w:br/>
            </w:r>
            <w:r>
              <w:rPr>
                <w:rFonts w:ascii="Times New Roman"/>
                <w:b w:val="false"/>
                <w:i w:val="false"/>
                <w:color w:val="000000"/>
                <w:sz w:val="20"/>
              </w:rPr>
              <w:t xml:space="preserve">
содержания СО2; </w:t>
            </w:r>
            <w:r>
              <w:br/>
            </w:r>
            <w:r>
              <w:rPr>
                <w:rFonts w:ascii="Times New Roman"/>
                <w:b w:val="false"/>
                <w:i w:val="false"/>
                <w:color w:val="000000"/>
                <w:sz w:val="20"/>
              </w:rPr>
              <w:t xml:space="preserve">
- центрифуга с систе- </w:t>
            </w:r>
            <w:r>
              <w:br/>
            </w:r>
            <w:r>
              <w:rPr>
                <w:rFonts w:ascii="Times New Roman"/>
                <w:b w:val="false"/>
                <w:i w:val="false"/>
                <w:color w:val="000000"/>
                <w:sz w:val="20"/>
              </w:rPr>
              <w:t xml:space="preserve">
мой охлаждения, </w:t>
            </w:r>
            <w:r>
              <w:br/>
            </w:r>
            <w:r>
              <w:rPr>
                <w:rFonts w:ascii="Times New Roman"/>
                <w:b w:val="false"/>
                <w:i w:val="false"/>
                <w:color w:val="000000"/>
                <w:sz w:val="20"/>
              </w:rPr>
              <w:t xml:space="preserve">
емкостью одного </w:t>
            </w:r>
            <w:r>
              <w:br/>
            </w:r>
            <w:r>
              <w:rPr>
                <w:rFonts w:ascii="Times New Roman"/>
                <w:b w:val="false"/>
                <w:i w:val="false"/>
                <w:color w:val="000000"/>
                <w:sz w:val="20"/>
              </w:rPr>
              <w:t xml:space="preserve">
роторного гнезда до </w:t>
            </w:r>
            <w:r>
              <w:br/>
            </w:r>
            <w:r>
              <w:rPr>
                <w:rFonts w:ascii="Times New Roman"/>
                <w:b w:val="false"/>
                <w:i w:val="false"/>
                <w:color w:val="000000"/>
                <w:sz w:val="20"/>
              </w:rPr>
              <w:t xml:space="preserve">
100 миллилитров; </w:t>
            </w:r>
            <w:r>
              <w:br/>
            </w:r>
            <w:r>
              <w:rPr>
                <w:rFonts w:ascii="Times New Roman"/>
                <w:b w:val="false"/>
                <w:i w:val="false"/>
                <w:color w:val="000000"/>
                <w:sz w:val="20"/>
              </w:rPr>
              <w:t xml:space="preserve">
- препараты (диагнос- </w:t>
            </w:r>
            <w:r>
              <w:br/>
            </w:r>
            <w:r>
              <w:rPr>
                <w:rFonts w:ascii="Times New Roman"/>
                <w:b w:val="false"/>
                <w:i w:val="false"/>
                <w:color w:val="000000"/>
                <w:sz w:val="20"/>
              </w:rPr>
              <w:t xml:space="preserve">
тикумы), химреактивы </w:t>
            </w:r>
            <w:r>
              <w:br/>
            </w:r>
            <w:r>
              <w:rPr>
                <w:rFonts w:ascii="Times New Roman"/>
                <w:b w:val="false"/>
                <w:i w:val="false"/>
                <w:color w:val="000000"/>
                <w:sz w:val="20"/>
              </w:rPr>
              <w:t xml:space="preserve">
и инструменты для </w:t>
            </w:r>
            <w:r>
              <w:br/>
            </w:r>
            <w:r>
              <w:rPr>
                <w:rFonts w:ascii="Times New Roman"/>
                <w:b w:val="false"/>
                <w:i w:val="false"/>
                <w:color w:val="000000"/>
                <w:sz w:val="20"/>
              </w:rPr>
              <w:t xml:space="preserve">
диагностики заболева- </w:t>
            </w:r>
            <w:r>
              <w:br/>
            </w:r>
            <w:r>
              <w:rPr>
                <w:rFonts w:ascii="Times New Roman"/>
                <w:b w:val="false"/>
                <w:i w:val="false"/>
                <w:color w:val="000000"/>
                <w:sz w:val="20"/>
              </w:rPr>
              <w:t xml:space="preserve">
ний, продукты питания </w:t>
            </w:r>
            <w:r>
              <w:br/>
            </w:r>
            <w:r>
              <w:rPr>
                <w:rFonts w:ascii="Times New Roman"/>
                <w:b w:val="false"/>
                <w:i w:val="false"/>
                <w:color w:val="000000"/>
                <w:sz w:val="20"/>
              </w:rPr>
              <w:t xml:space="preserve">
для лабораторных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 компьютер с принте- </w:t>
            </w:r>
            <w:r>
              <w:br/>
            </w:r>
            <w:r>
              <w:rPr>
                <w:rFonts w:ascii="Times New Roman"/>
                <w:b w:val="false"/>
                <w:i w:val="false"/>
                <w:color w:val="000000"/>
                <w:sz w:val="20"/>
              </w:rPr>
              <w:t xml:space="preserve">
ром для делопроизвод-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 крупного рогатого скота; </w:t>
            </w:r>
            <w:r>
              <w:br/>
            </w:r>
            <w:r>
              <w:rPr>
                <w:rFonts w:ascii="Times New Roman"/>
                <w:b w:val="false"/>
                <w:i w:val="false"/>
                <w:color w:val="000000"/>
                <w:sz w:val="20"/>
              </w:rPr>
              <w:t xml:space="preserve">
- лошади (жеребята); </w:t>
            </w:r>
            <w:r>
              <w:br/>
            </w:r>
            <w:r>
              <w:rPr>
                <w:rFonts w:ascii="Times New Roman"/>
                <w:b w:val="false"/>
                <w:i w:val="false"/>
                <w:color w:val="000000"/>
                <w:sz w:val="20"/>
              </w:rPr>
              <w:t xml:space="preserve">
- лабораторной мебели - 1 комплект; </w:t>
            </w:r>
            <w:r>
              <w:br/>
            </w:r>
            <w:r>
              <w:rPr>
                <w:rFonts w:ascii="Times New Roman"/>
                <w:b w:val="false"/>
                <w:i w:val="false"/>
                <w:color w:val="000000"/>
                <w:sz w:val="20"/>
              </w:rPr>
              <w:t xml:space="preserve">
  аппарат для определения состава нуклеиновых кислот микроорганизмов с комплектами стандартов, реагентов и расходных материалов - 1 единица; </w:t>
            </w:r>
            <w:r>
              <w:br/>
            </w:r>
            <w:r>
              <w:rPr>
                <w:rFonts w:ascii="Times New Roman"/>
                <w:b w:val="false"/>
                <w:i w:val="false"/>
                <w:color w:val="000000"/>
                <w:sz w:val="20"/>
              </w:rPr>
              <w:t xml:space="preserve">
  аппарат для синтеза затравок олигонуклеотидов (нуклеиновых кислот) с комплектами стандартов, реагентов и расходных материалов - 1 единица; </w:t>
            </w:r>
            <w:r>
              <w:br/>
            </w:r>
            <w:r>
              <w:rPr>
                <w:rFonts w:ascii="Times New Roman"/>
                <w:b w:val="false"/>
                <w:i w:val="false"/>
                <w:color w:val="000000"/>
                <w:sz w:val="20"/>
              </w:rPr>
              <w:t xml:space="preserve">
  микробиологический анализатор с программным обеспечением с комплектами стандартов, реагентов и расходных материалов - 1 единица; </w:t>
            </w:r>
            <w:r>
              <w:br/>
            </w:r>
            <w:r>
              <w:rPr>
                <w:rFonts w:ascii="Times New Roman"/>
                <w:b w:val="false"/>
                <w:i w:val="false"/>
                <w:color w:val="000000"/>
                <w:sz w:val="20"/>
              </w:rPr>
              <w:t xml:space="preserve">
аппарат для определения токсических и химических веществ в сырье и продуктах с программным обеспечением, комплектами стандартов, реагентов и расходных материалов - 1 единица; </w:t>
            </w:r>
            <w:r>
              <w:br/>
            </w:r>
            <w:r>
              <w:rPr>
                <w:rFonts w:ascii="Times New Roman"/>
                <w:b w:val="false"/>
                <w:i w:val="false"/>
                <w:color w:val="000000"/>
                <w:sz w:val="20"/>
              </w:rPr>
              <w:t xml:space="preserve">
люминесцентный микроскоп - 2 единицы; </w:t>
            </w:r>
            <w:r>
              <w:br/>
            </w:r>
            <w:r>
              <w:rPr>
                <w:rFonts w:ascii="Times New Roman"/>
                <w:b w:val="false"/>
                <w:i w:val="false"/>
                <w:color w:val="000000"/>
                <w:sz w:val="20"/>
              </w:rPr>
              <w:t xml:space="preserve">
аппарат системы высокой очистки воды с комплектом картриджей - 1 единица; </w:t>
            </w:r>
            <w:r>
              <w:br/>
            </w:r>
            <w:r>
              <w:rPr>
                <w:rFonts w:ascii="Times New Roman"/>
                <w:b w:val="false"/>
                <w:i w:val="false"/>
                <w:color w:val="000000"/>
                <w:sz w:val="20"/>
              </w:rPr>
              <w:t xml:space="preserve">
микробиологический бокс (3 класса) защиты персонала и продуктов - 3 единицы; </w:t>
            </w:r>
            <w:r>
              <w:br/>
            </w:r>
            <w:r>
              <w:rPr>
                <w:rFonts w:ascii="Times New Roman"/>
                <w:b w:val="false"/>
                <w:i w:val="false"/>
                <w:color w:val="000000"/>
                <w:sz w:val="20"/>
              </w:rPr>
              <w:t xml:space="preserve">
микробиологический бокс (2 класса) защиты персонала и продуктов - 2 единицы; </w:t>
            </w:r>
            <w:r>
              <w:br/>
            </w:r>
            <w:r>
              <w:rPr>
                <w:rFonts w:ascii="Times New Roman"/>
                <w:b w:val="false"/>
                <w:i w:val="false"/>
                <w:color w:val="000000"/>
                <w:sz w:val="20"/>
              </w:rPr>
              <w:t xml:space="preserve">
аппарат для лиофильного высушивания биологических веществ с аксессуарами для запаивания ампул под вакуумом - 1 единица; </w:t>
            </w:r>
            <w:r>
              <w:br/>
            </w:r>
            <w:r>
              <w:rPr>
                <w:rFonts w:ascii="Times New Roman"/>
                <w:b w:val="false"/>
                <w:i w:val="false"/>
                <w:color w:val="000000"/>
                <w:sz w:val="20"/>
              </w:rPr>
              <w:t xml:space="preserve">
микроскоп с цифровой видеокамерой, с программным обеспечением - 2 единицы; </w:t>
            </w:r>
            <w:r>
              <w:br/>
            </w:r>
            <w:r>
              <w:rPr>
                <w:rFonts w:ascii="Times New Roman"/>
                <w:b w:val="false"/>
                <w:i w:val="false"/>
                <w:color w:val="000000"/>
                <w:sz w:val="20"/>
              </w:rPr>
              <w:t xml:space="preserve">
низкотемпературный морозильник (86-93 С) - 2 единицы; </w:t>
            </w:r>
            <w:r>
              <w:br/>
            </w:r>
            <w:r>
              <w:rPr>
                <w:rFonts w:ascii="Times New Roman"/>
                <w:b w:val="false"/>
                <w:i w:val="false"/>
                <w:color w:val="000000"/>
                <w:sz w:val="20"/>
              </w:rPr>
              <w:t xml:space="preserve">
термостат (+20-60 С) с объемом не менее 200 л - 3 единицы; </w:t>
            </w:r>
            <w:r>
              <w:br/>
            </w:r>
            <w:r>
              <w:rPr>
                <w:rFonts w:ascii="Times New Roman"/>
                <w:b w:val="false"/>
                <w:i w:val="false"/>
                <w:color w:val="000000"/>
                <w:sz w:val="20"/>
              </w:rPr>
              <w:t xml:space="preserve">
автоклав для стерилизации и утилизации - 3 единицы; </w:t>
            </w:r>
            <w:r>
              <w:br/>
            </w:r>
            <w:r>
              <w:rPr>
                <w:rFonts w:ascii="Times New Roman"/>
                <w:b w:val="false"/>
                <w:i w:val="false"/>
                <w:color w:val="000000"/>
                <w:sz w:val="20"/>
              </w:rPr>
              <w:t xml:space="preserve">
аппарат для инкубирования яиц (+20-60 С) - 3 единицы; </w:t>
            </w:r>
            <w:r>
              <w:br/>
            </w:r>
            <w:r>
              <w:rPr>
                <w:rFonts w:ascii="Times New Roman"/>
                <w:b w:val="false"/>
                <w:i w:val="false"/>
                <w:color w:val="000000"/>
                <w:sz w:val="20"/>
              </w:rPr>
              <w:t xml:space="preserve">
СО2 - инкубаторы с объемом не менее 100 л, инфракрасный датчик и контроль влажности - 2 единицы; </w:t>
            </w:r>
            <w:r>
              <w:br/>
            </w:r>
            <w:r>
              <w:rPr>
                <w:rFonts w:ascii="Times New Roman"/>
                <w:b w:val="false"/>
                <w:i w:val="false"/>
                <w:color w:val="000000"/>
                <w:sz w:val="20"/>
              </w:rPr>
              <w:t xml:space="preserve">
весы электронные (аналитические) до 210 г, д-0,001 - 3 единицы; </w:t>
            </w:r>
            <w:r>
              <w:br/>
            </w:r>
            <w:r>
              <w:rPr>
                <w:rFonts w:ascii="Times New Roman"/>
                <w:b w:val="false"/>
                <w:i w:val="false"/>
                <w:color w:val="000000"/>
                <w:sz w:val="20"/>
              </w:rPr>
              <w:t xml:space="preserve">
инвертированный микроскоп, бинокуляр, светлое поле, фазовый контраст - 3 единицы; </w:t>
            </w:r>
            <w:r>
              <w:br/>
            </w:r>
            <w:r>
              <w:rPr>
                <w:rFonts w:ascii="Times New Roman"/>
                <w:b w:val="false"/>
                <w:i w:val="false"/>
                <w:color w:val="000000"/>
                <w:sz w:val="20"/>
              </w:rPr>
              <w:t xml:space="preserve">
мультифункциональная (высокоскоростная) центрифуга с охлаждением - 3 единицы; </w:t>
            </w:r>
            <w:r>
              <w:br/>
            </w:r>
            <w:r>
              <w:rPr>
                <w:rFonts w:ascii="Times New Roman"/>
                <w:b w:val="false"/>
                <w:i w:val="false"/>
                <w:color w:val="000000"/>
                <w:sz w:val="20"/>
              </w:rPr>
              <w:t xml:space="preserve">
аппарат для приготовления питательных сред - 3 единицы; </w:t>
            </w:r>
            <w:r>
              <w:br/>
            </w:r>
            <w:r>
              <w:rPr>
                <w:rFonts w:ascii="Times New Roman"/>
                <w:b w:val="false"/>
                <w:i w:val="false"/>
                <w:color w:val="000000"/>
                <w:sz w:val="20"/>
              </w:rPr>
              <w:t xml:space="preserve">
сосуд Дьюара СДС - 4 комплекта.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Диагностика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w:t>
            </w:r>
            <w:r>
              <w:br/>
            </w:r>
            <w:r>
              <w:rPr>
                <w:rFonts w:ascii="Times New Roman"/>
                <w:b w:val="false"/>
                <w:i w:val="false"/>
                <w:color w:val="000000"/>
                <w:sz w:val="20"/>
              </w:rPr>
              <w:t xml:space="preserve">
выполнению мероприя- </w:t>
            </w:r>
            <w:r>
              <w:br/>
            </w:r>
            <w:r>
              <w:rPr>
                <w:rFonts w:ascii="Times New Roman"/>
                <w:b w:val="false"/>
                <w:i w:val="false"/>
                <w:color w:val="000000"/>
                <w:sz w:val="20"/>
              </w:rPr>
              <w:t xml:space="preserve">
тий по проведению </w:t>
            </w:r>
            <w:r>
              <w:br/>
            </w:r>
            <w:r>
              <w:rPr>
                <w:rFonts w:ascii="Times New Roman"/>
                <w:b w:val="false"/>
                <w:i w:val="false"/>
                <w:color w:val="000000"/>
                <w:sz w:val="20"/>
              </w:rPr>
              <w:t xml:space="preserve">
18,0 - 23,0 миллиона </w:t>
            </w:r>
            <w:r>
              <w:br/>
            </w:r>
            <w:r>
              <w:rPr>
                <w:rFonts w:ascii="Times New Roman"/>
                <w:b w:val="false"/>
                <w:i w:val="false"/>
                <w:color w:val="000000"/>
                <w:sz w:val="20"/>
              </w:rPr>
              <w:t xml:space="preserve">
исследований, включая </w:t>
            </w:r>
            <w:r>
              <w:br/>
            </w:r>
            <w:r>
              <w:rPr>
                <w:rFonts w:ascii="Times New Roman"/>
                <w:b w:val="false"/>
                <w:i w:val="false"/>
                <w:color w:val="000000"/>
                <w:sz w:val="20"/>
              </w:rPr>
              <w:t xml:space="preserve">
серологические, бак- </w:t>
            </w:r>
            <w:r>
              <w:br/>
            </w:r>
            <w:r>
              <w:rPr>
                <w:rFonts w:ascii="Times New Roman"/>
                <w:b w:val="false"/>
                <w:i w:val="false"/>
                <w:color w:val="000000"/>
                <w:sz w:val="20"/>
              </w:rPr>
              <w:t xml:space="preserve">
териологические, </w:t>
            </w:r>
            <w:r>
              <w:br/>
            </w:r>
            <w:r>
              <w:rPr>
                <w:rFonts w:ascii="Times New Roman"/>
                <w:b w:val="false"/>
                <w:i w:val="false"/>
                <w:color w:val="000000"/>
                <w:sz w:val="20"/>
              </w:rPr>
              <w:t xml:space="preserve">
вирусологические и </w:t>
            </w:r>
            <w:r>
              <w:br/>
            </w:r>
            <w:r>
              <w:rPr>
                <w:rFonts w:ascii="Times New Roman"/>
                <w:b w:val="false"/>
                <w:i w:val="false"/>
                <w:color w:val="000000"/>
                <w:sz w:val="20"/>
              </w:rPr>
              <w:t xml:space="preserve">
паразитологические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болезням животных и </w:t>
            </w:r>
            <w:r>
              <w:br/>
            </w:r>
            <w:r>
              <w:rPr>
                <w:rFonts w:ascii="Times New Roman"/>
                <w:b w:val="false"/>
                <w:i w:val="false"/>
                <w:color w:val="000000"/>
                <w:sz w:val="20"/>
              </w:rPr>
              <w:t xml:space="preserve">
птиц в соответствии </w:t>
            </w:r>
            <w:r>
              <w:br/>
            </w:r>
            <w:r>
              <w:rPr>
                <w:rFonts w:ascii="Times New Roman"/>
                <w:b w:val="false"/>
                <w:i w:val="false"/>
                <w:color w:val="000000"/>
                <w:sz w:val="20"/>
              </w:rPr>
              <w:t xml:space="preserve">
с перечнем, утверж- </w:t>
            </w:r>
            <w:r>
              <w:br/>
            </w:r>
            <w:r>
              <w:rPr>
                <w:rFonts w:ascii="Times New Roman"/>
                <w:b w:val="false"/>
                <w:i w:val="false"/>
                <w:color w:val="000000"/>
                <w:sz w:val="20"/>
              </w:rPr>
              <w:t xml:space="preserve">
денным постановлением </w:t>
            </w:r>
            <w:r>
              <w:br/>
            </w:r>
            <w:r>
              <w:rPr>
                <w:rFonts w:ascii="Times New Roman"/>
                <w:b w:val="false"/>
                <w:i w:val="false"/>
                <w:color w:val="000000"/>
                <w:sz w:val="20"/>
              </w:rPr>
              <w:t xml:space="preserve">
Правительства Респуб- </w:t>
            </w:r>
            <w:r>
              <w:br/>
            </w:r>
            <w:r>
              <w:rPr>
                <w:rFonts w:ascii="Times New Roman"/>
                <w:b w:val="false"/>
                <w:i w:val="false"/>
                <w:color w:val="000000"/>
                <w:sz w:val="20"/>
              </w:rPr>
              <w:t xml:space="preserve">
лики Казахстан. Обучение 39 специалистов в научно-исследователь- </w:t>
            </w:r>
            <w:r>
              <w:br/>
            </w:r>
            <w:r>
              <w:rPr>
                <w:rFonts w:ascii="Times New Roman"/>
                <w:b w:val="false"/>
                <w:i w:val="false"/>
                <w:color w:val="000000"/>
                <w:sz w:val="20"/>
              </w:rPr>
              <w:t xml:space="preserve">
ских учреждениях стран ближнего и дальнего зарубежья и международных референтных центрах. Приобретение специального оборудования и приборов в количестве 2062 единиц.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эпизоотия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проведе- </w:t>
            </w:r>
            <w:r>
              <w:br/>
            </w:r>
            <w:r>
              <w:rPr>
                <w:rFonts w:ascii="Times New Roman"/>
                <w:b w:val="false"/>
                <w:i w:val="false"/>
                <w:color w:val="000000"/>
                <w:sz w:val="20"/>
              </w:rPr>
              <w:t xml:space="preserve">
ния противоэпизооти- </w:t>
            </w:r>
            <w:r>
              <w:br/>
            </w:r>
            <w:r>
              <w:rPr>
                <w:rFonts w:ascii="Times New Roman"/>
                <w:b w:val="false"/>
                <w:i w:val="false"/>
                <w:color w:val="000000"/>
                <w:sz w:val="20"/>
              </w:rPr>
              <w:t xml:space="preserve">
ческих мероприятий </w:t>
            </w:r>
            <w:r>
              <w:br/>
            </w:r>
            <w:r>
              <w:rPr>
                <w:rFonts w:ascii="Times New Roman"/>
                <w:b w:val="false"/>
                <w:i w:val="false"/>
                <w:color w:val="000000"/>
                <w:sz w:val="20"/>
              </w:rPr>
              <w:t xml:space="preserve">
против особо опасных </w:t>
            </w:r>
            <w:r>
              <w:br/>
            </w:r>
            <w:r>
              <w:rPr>
                <w:rFonts w:ascii="Times New Roman"/>
                <w:b w:val="false"/>
                <w:i w:val="false"/>
                <w:color w:val="000000"/>
                <w:sz w:val="20"/>
              </w:rPr>
              <w:t xml:space="preserve">
болезней животных и </w:t>
            </w:r>
            <w:r>
              <w:br/>
            </w:r>
            <w:r>
              <w:rPr>
                <w:rFonts w:ascii="Times New Roman"/>
                <w:b w:val="false"/>
                <w:i w:val="false"/>
                <w:color w:val="000000"/>
                <w:sz w:val="20"/>
              </w:rPr>
              <w:t xml:space="preserve">
птиц по перечню, </w:t>
            </w:r>
            <w:r>
              <w:br/>
            </w:r>
            <w:r>
              <w:rPr>
                <w:rFonts w:ascii="Times New Roman"/>
                <w:b w:val="false"/>
                <w:i w:val="false"/>
                <w:color w:val="000000"/>
                <w:sz w:val="20"/>
              </w:rPr>
              <w:t xml:space="preserve">
определенному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закуп 170,0-220,0 миллион доз ветеринарных </w:t>
            </w:r>
            <w:r>
              <w:br/>
            </w:r>
            <w:r>
              <w:rPr>
                <w:rFonts w:ascii="Times New Roman"/>
                <w:b w:val="false"/>
                <w:i w:val="false"/>
                <w:color w:val="000000"/>
                <w:sz w:val="20"/>
              </w:rPr>
              <w:t xml:space="preserve">
препаратов, для </w:t>
            </w:r>
            <w:r>
              <w:br/>
            </w:r>
            <w:r>
              <w:rPr>
                <w:rFonts w:ascii="Times New Roman"/>
                <w:b w:val="false"/>
                <w:i w:val="false"/>
                <w:color w:val="000000"/>
                <w:sz w:val="20"/>
              </w:rPr>
              <w:t xml:space="preserve">
профилактики особо </w:t>
            </w:r>
            <w:r>
              <w:br/>
            </w:r>
            <w:r>
              <w:rPr>
                <w:rFonts w:ascii="Times New Roman"/>
                <w:b w:val="false"/>
                <w:i w:val="false"/>
                <w:color w:val="000000"/>
                <w:sz w:val="20"/>
              </w:rPr>
              <w:t xml:space="preserve">
опасных болезней </w:t>
            </w:r>
            <w:r>
              <w:br/>
            </w:r>
            <w:r>
              <w:rPr>
                <w:rFonts w:ascii="Times New Roman"/>
                <w:b w:val="false"/>
                <w:i w:val="false"/>
                <w:color w:val="000000"/>
                <w:sz w:val="20"/>
              </w:rPr>
              <w:t xml:space="preserve">
животных и птиц и </w:t>
            </w:r>
            <w:r>
              <w:br/>
            </w:r>
            <w:r>
              <w:rPr>
                <w:rFonts w:ascii="Times New Roman"/>
                <w:b w:val="false"/>
                <w:i w:val="false"/>
                <w:color w:val="000000"/>
                <w:sz w:val="20"/>
              </w:rPr>
              <w:t xml:space="preserve">
10000-15000 литров дезинфицирующего средства, для попол- </w:t>
            </w:r>
            <w:r>
              <w:br/>
            </w:r>
            <w:r>
              <w:rPr>
                <w:rFonts w:ascii="Times New Roman"/>
                <w:b w:val="false"/>
                <w:i w:val="false"/>
                <w:color w:val="000000"/>
                <w:sz w:val="20"/>
              </w:rPr>
              <w:t xml:space="preserve">
нения республиканско- </w:t>
            </w:r>
            <w:r>
              <w:br/>
            </w:r>
            <w:r>
              <w:rPr>
                <w:rFonts w:ascii="Times New Roman"/>
                <w:b w:val="false"/>
                <w:i w:val="false"/>
                <w:color w:val="000000"/>
                <w:sz w:val="20"/>
              </w:rPr>
              <w:t xml:space="preserve">
го запаса ветеринар- </w:t>
            </w:r>
            <w:r>
              <w:br/>
            </w:r>
            <w:r>
              <w:rPr>
                <w:rFonts w:ascii="Times New Roman"/>
                <w:b w:val="false"/>
                <w:i w:val="false"/>
                <w:color w:val="000000"/>
                <w:sz w:val="20"/>
              </w:rPr>
              <w:t xml:space="preserve">
ных препаратов; </w:t>
            </w:r>
            <w:r>
              <w:br/>
            </w:r>
            <w:r>
              <w:rPr>
                <w:rFonts w:ascii="Times New Roman"/>
                <w:b w:val="false"/>
                <w:i w:val="false"/>
                <w:color w:val="000000"/>
                <w:sz w:val="20"/>
              </w:rPr>
              <w:t xml:space="preserve">
транспортировка до </w:t>
            </w:r>
            <w:r>
              <w:br/>
            </w:r>
            <w:r>
              <w:rPr>
                <w:rFonts w:ascii="Times New Roman"/>
                <w:b w:val="false"/>
                <w:i w:val="false"/>
                <w:color w:val="000000"/>
                <w:sz w:val="20"/>
              </w:rPr>
              <w:t xml:space="preserve">
мест назначения вете- </w:t>
            </w:r>
            <w:r>
              <w:br/>
            </w:r>
            <w:r>
              <w:rPr>
                <w:rFonts w:ascii="Times New Roman"/>
                <w:b w:val="false"/>
                <w:i w:val="false"/>
                <w:color w:val="000000"/>
                <w:sz w:val="20"/>
              </w:rPr>
              <w:t xml:space="preserve">
ринарных препаратов, </w:t>
            </w:r>
            <w:r>
              <w:br/>
            </w:r>
            <w:r>
              <w:rPr>
                <w:rFonts w:ascii="Times New Roman"/>
                <w:b w:val="false"/>
                <w:i w:val="false"/>
                <w:color w:val="000000"/>
                <w:sz w:val="20"/>
              </w:rPr>
              <w:t xml:space="preserve">
в том числе республи- </w:t>
            </w:r>
            <w:r>
              <w:br/>
            </w:r>
            <w:r>
              <w:rPr>
                <w:rFonts w:ascii="Times New Roman"/>
                <w:b w:val="false"/>
                <w:i w:val="false"/>
                <w:color w:val="000000"/>
                <w:sz w:val="20"/>
              </w:rPr>
              <w:t xml:space="preserve">
канского запаса вете- </w:t>
            </w:r>
            <w:r>
              <w:br/>
            </w:r>
            <w:r>
              <w:rPr>
                <w:rFonts w:ascii="Times New Roman"/>
                <w:b w:val="false"/>
                <w:i w:val="false"/>
                <w:color w:val="000000"/>
                <w:sz w:val="20"/>
              </w:rPr>
              <w:t xml:space="preserve">
ринарных препаратов; </w:t>
            </w:r>
            <w:r>
              <w:br/>
            </w:r>
            <w:r>
              <w:rPr>
                <w:rFonts w:ascii="Times New Roman"/>
                <w:b w:val="false"/>
                <w:i w:val="false"/>
                <w:color w:val="000000"/>
                <w:sz w:val="20"/>
              </w:rPr>
              <w:t xml:space="preserve">
хранение ветеринарных </w:t>
            </w:r>
            <w:r>
              <w:br/>
            </w:r>
            <w:r>
              <w:rPr>
                <w:rFonts w:ascii="Times New Roman"/>
                <w:b w:val="false"/>
                <w:i w:val="false"/>
                <w:color w:val="000000"/>
                <w:sz w:val="20"/>
              </w:rPr>
              <w:t xml:space="preserve">
препаратов до их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хранение республикан- </w:t>
            </w:r>
            <w:r>
              <w:br/>
            </w:r>
            <w:r>
              <w:rPr>
                <w:rFonts w:ascii="Times New Roman"/>
                <w:b w:val="false"/>
                <w:i w:val="false"/>
                <w:color w:val="000000"/>
                <w:sz w:val="20"/>
              </w:rPr>
              <w:t xml:space="preserve">
ского запаса ветери- </w:t>
            </w:r>
            <w:r>
              <w:br/>
            </w:r>
            <w:r>
              <w:rPr>
                <w:rFonts w:ascii="Times New Roman"/>
                <w:b w:val="false"/>
                <w:i w:val="false"/>
                <w:color w:val="000000"/>
                <w:sz w:val="20"/>
              </w:rPr>
              <w:t xml:space="preserve">
нарных препаратов; </w:t>
            </w:r>
            <w:r>
              <w:br/>
            </w:r>
            <w:r>
              <w:rPr>
                <w:rFonts w:ascii="Times New Roman"/>
                <w:b w:val="false"/>
                <w:i w:val="false"/>
                <w:color w:val="000000"/>
                <w:sz w:val="20"/>
              </w:rPr>
              <w:t xml:space="preserve">
применение ветеринар- </w:t>
            </w:r>
            <w:r>
              <w:br/>
            </w:r>
            <w:r>
              <w:rPr>
                <w:rFonts w:ascii="Times New Roman"/>
                <w:b w:val="false"/>
                <w:i w:val="false"/>
                <w:color w:val="000000"/>
                <w:sz w:val="20"/>
              </w:rPr>
              <w:t xml:space="preserve">
ных препаратов на </w:t>
            </w:r>
            <w:r>
              <w:br/>
            </w:r>
            <w:r>
              <w:rPr>
                <w:rFonts w:ascii="Times New Roman"/>
                <w:b w:val="false"/>
                <w:i w:val="false"/>
                <w:color w:val="000000"/>
                <w:sz w:val="20"/>
              </w:rPr>
              <w:t xml:space="preserve">
местах включающее: </w:t>
            </w:r>
            <w:r>
              <w:br/>
            </w:r>
            <w:r>
              <w:rPr>
                <w:rFonts w:ascii="Times New Roman"/>
                <w:b w:val="false"/>
                <w:i w:val="false"/>
                <w:color w:val="000000"/>
                <w:sz w:val="20"/>
              </w:rPr>
              <w:t xml:space="preserve">
1) взятие и доставку </w:t>
            </w:r>
            <w:r>
              <w:br/>
            </w:r>
            <w:r>
              <w:rPr>
                <w:rFonts w:ascii="Times New Roman"/>
                <w:b w:val="false"/>
                <w:i w:val="false"/>
                <w:color w:val="000000"/>
                <w:sz w:val="20"/>
              </w:rPr>
              <w:t xml:space="preserve">
проб крови для серо- </w:t>
            </w:r>
            <w:r>
              <w:br/>
            </w:r>
            <w:r>
              <w:rPr>
                <w:rFonts w:ascii="Times New Roman"/>
                <w:b w:val="false"/>
                <w:i w:val="false"/>
                <w:color w:val="000000"/>
                <w:sz w:val="20"/>
              </w:rPr>
              <w:t xml:space="preserve">
логических исследова- </w:t>
            </w:r>
            <w:r>
              <w:br/>
            </w:r>
            <w:r>
              <w:rPr>
                <w:rFonts w:ascii="Times New Roman"/>
                <w:b w:val="false"/>
                <w:i w:val="false"/>
                <w:color w:val="000000"/>
                <w:sz w:val="20"/>
              </w:rPr>
              <w:t xml:space="preserve">
ний в количестве </w:t>
            </w:r>
            <w:r>
              <w:br/>
            </w:r>
            <w:r>
              <w:rPr>
                <w:rFonts w:ascii="Times New Roman"/>
                <w:b w:val="false"/>
                <w:i w:val="false"/>
                <w:color w:val="000000"/>
                <w:sz w:val="20"/>
              </w:rPr>
              <w:t xml:space="preserve">
18,0-23,0 миллион </w:t>
            </w:r>
            <w:r>
              <w:br/>
            </w:r>
            <w:r>
              <w:rPr>
                <w:rFonts w:ascii="Times New Roman"/>
                <w:b w:val="false"/>
                <w:i w:val="false"/>
                <w:color w:val="000000"/>
                <w:sz w:val="20"/>
              </w:rPr>
              <w:t xml:space="preserve">
проб, </w:t>
            </w:r>
            <w:r>
              <w:br/>
            </w:r>
            <w:r>
              <w:rPr>
                <w:rFonts w:ascii="Times New Roman"/>
                <w:b w:val="false"/>
                <w:i w:val="false"/>
                <w:color w:val="000000"/>
                <w:sz w:val="20"/>
              </w:rPr>
              <w:t xml:space="preserve">
2) введение животным </w:t>
            </w:r>
            <w:r>
              <w:br/>
            </w:r>
            <w:r>
              <w:rPr>
                <w:rFonts w:ascii="Times New Roman"/>
                <w:b w:val="false"/>
                <w:i w:val="false"/>
                <w:color w:val="000000"/>
                <w:sz w:val="20"/>
              </w:rPr>
              <w:t xml:space="preserve">
120,0-150,0 миллион </w:t>
            </w:r>
            <w:r>
              <w:br/>
            </w:r>
            <w:r>
              <w:rPr>
                <w:rFonts w:ascii="Times New Roman"/>
                <w:b w:val="false"/>
                <w:i w:val="false"/>
                <w:color w:val="000000"/>
                <w:sz w:val="20"/>
              </w:rPr>
              <w:t xml:space="preserve">
доз ветеринарных пре- </w:t>
            </w:r>
            <w:r>
              <w:br/>
            </w:r>
            <w:r>
              <w:rPr>
                <w:rFonts w:ascii="Times New Roman"/>
                <w:b w:val="false"/>
                <w:i w:val="false"/>
                <w:color w:val="000000"/>
                <w:sz w:val="20"/>
              </w:rPr>
              <w:t xml:space="preserve">
паратов. </w:t>
            </w:r>
            <w:r>
              <w:br/>
            </w:r>
            <w:r>
              <w:rPr>
                <w:rFonts w:ascii="Times New Roman"/>
                <w:b w:val="false"/>
                <w:i w:val="false"/>
                <w:color w:val="000000"/>
                <w:sz w:val="20"/>
              </w:rPr>
              <w:t xml:space="preserve">
Оздоровление 55-65 </w:t>
            </w:r>
            <w:r>
              <w:br/>
            </w:r>
            <w:r>
              <w:rPr>
                <w:rFonts w:ascii="Times New Roman"/>
                <w:b w:val="false"/>
                <w:i w:val="false"/>
                <w:color w:val="000000"/>
                <w:sz w:val="20"/>
              </w:rPr>
              <w:t xml:space="preserve">
неблагополучных пунк- </w:t>
            </w:r>
            <w:r>
              <w:br/>
            </w:r>
            <w:r>
              <w:rPr>
                <w:rFonts w:ascii="Times New Roman"/>
                <w:b w:val="false"/>
                <w:i w:val="false"/>
                <w:color w:val="000000"/>
                <w:sz w:val="20"/>
              </w:rPr>
              <w:t xml:space="preserve">
тов от бруцеллеза </w:t>
            </w:r>
            <w:r>
              <w:br/>
            </w:r>
            <w:r>
              <w:rPr>
                <w:rFonts w:ascii="Times New Roman"/>
                <w:b w:val="false"/>
                <w:i w:val="false"/>
                <w:color w:val="000000"/>
                <w:sz w:val="20"/>
              </w:rPr>
              <w:t xml:space="preserve">
и/или туберкулеза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животных в соответст- </w:t>
            </w:r>
            <w:r>
              <w:br/>
            </w:r>
            <w:r>
              <w:rPr>
                <w:rFonts w:ascii="Times New Roman"/>
                <w:b w:val="false"/>
                <w:i w:val="false"/>
                <w:color w:val="000000"/>
                <w:sz w:val="20"/>
              </w:rPr>
              <w:t xml:space="preserve">
вии с установленными </w:t>
            </w:r>
            <w:r>
              <w:br/>
            </w:r>
            <w:r>
              <w:rPr>
                <w:rFonts w:ascii="Times New Roman"/>
                <w:b w:val="false"/>
                <w:i w:val="false"/>
                <w:color w:val="000000"/>
                <w:sz w:val="20"/>
              </w:rPr>
              <w:t xml:space="preserve">
требованиями, включая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исследований животных </w:t>
            </w:r>
            <w:r>
              <w:br/>
            </w:r>
            <w:r>
              <w:rPr>
                <w:rFonts w:ascii="Times New Roman"/>
                <w:b w:val="false"/>
                <w:i w:val="false"/>
                <w:color w:val="000000"/>
                <w:sz w:val="20"/>
              </w:rPr>
              <w:t xml:space="preserve">
до получения отрица- </w:t>
            </w:r>
            <w:r>
              <w:br/>
            </w:r>
            <w:r>
              <w:rPr>
                <w:rFonts w:ascii="Times New Roman"/>
                <w:b w:val="false"/>
                <w:i w:val="false"/>
                <w:color w:val="000000"/>
                <w:sz w:val="20"/>
              </w:rPr>
              <w:t xml:space="preserve">
тельных результатов; </w:t>
            </w:r>
            <w:r>
              <w:br/>
            </w:r>
            <w:r>
              <w:rPr>
                <w:rFonts w:ascii="Times New Roman"/>
                <w:b w:val="false"/>
                <w:i w:val="false"/>
                <w:color w:val="000000"/>
                <w:sz w:val="20"/>
              </w:rPr>
              <w:t xml:space="preserve">
сдачи больных живот- </w:t>
            </w:r>
            <w:r>
              <w:br/>
            </w:r>
            <w:r>
              <w:rPr>
                <w:rFonts w:ascii="Times New Roman"/>
                <w:b w:val="false"/>
                <w:i w:val="false"/>
                <w:color w:val="000000"/>
                <w:sz w:val="20"/>
              </w:rPr>
              <w:t xml:space="preserve">
ных; </w:t>
            </w:r>
            <w:r>
              <w:br/>
            </w:r>
            <w:r>
              <w:rPr>
                <w:rFonts w:ascii="Times New Roman"/>
                <w:b w:val="false"/>
                <w:i w:val="false"/>
                <w:color w:val="000000"/>
                <w:sz w:val="20"/>
              </w:rPr>
              <w:t xml:space="preserve">
вакцинации животных; </w:t>
            </w:r>
            <w:r>
              <w:br/>
            </w:r>
            <w:r>
              <w:rPr>
                <w:rFonts w:ascii="Times New Roman"/>
                <w:b w:val="false"/>
                <w:i w:val="false"/>
                <w:color w:val="000000"/>
                <w:sz w:val="20"/>
              </w:rPr>
              <w:t xml:space="preserve">
дезинфекции помеще- </w:t>
            </w:r>
            <w:r>
              <w:br/>
            </w:r>
            <w:r>
              <w:rPr>
                <w:rFonts w:ascii="Times New Roman"/>
                <w:b w:val="false"/>
                <w:i w:val="false"/>
                <w:color w:val="000000"/>
                <w:sz w:val="20"/>
              </w:rPr>
              <w:t xml:space="preserve">
ний, где содержались </w:t>
            </w:r>
            <w:r>
              <w:br/>
            </w:r>
            <w:r>
              <w:rPr>
                <w:rFonts w:ascii="Times New Roman"/>
                <w:b w:val="false"/>
                <w:i w:val="false"/>
                <w:color w:val="000000"/>
                <w:sz w:val="20"/>
              </w:rPr>
              <w:t xml:space="preserve">
больные животные.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очагов </w:t>
            </w:r>
            <w:r>
              <w:br/>
            </w:r>
            <w:r>
              <w:rPr>
                <w:rFonts w:ascii="Times New Roman"/>
                <w:b w:val="false"/>
                <w:i w:val="false"/>
                <w:color w:val="000000"/>
                <w:sz w:val="20"/>
              </w:rPr>
              <w:t xml:space="preserve">
острых </w:t>
            </w:r>
            <w:r>
              <w:br/>
            </w:r>
            <w:r>
              <w:rPr>
                <w:rFonts w:ascii="Times New Roman"/>
                <w:b w:val="false"/>
                <w:i w:val="false"/>
                <w:color w:val="000000"/>
                <w:sz w:val="20"/>
              </w:rPr>
              <w:t xml:space="preserve">
инфекционных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птиц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мероприя- </w:t>
            </w:r>
            <w:r>
              <w:br/>
            </w:r>
            <w:r>
              <w:rPr>
                <w:rFonts w:ascii="Times New Roman"/>
                <w:b w:val="false"/>
                <w:i w:val="false"/>
                <w:color w:val="000000"/>
                <w:sz w:val="20"/>
              </w:rPr>
              <w:t xml:space="preserve">
тий по 100% локализа- </w:t>
            </w:r>
            <w:r>
              <w:br/>
            </w:r>
            <w:r>
              <w:rPr>
                <w:rFonts w:ascii="Times New Roman"/>
                <w:b w:val="false"/>
                <w:i w:val="false"/>
                <w:color w:val="000000"/>
                <w:sz w:val="20"/>
              </w:rPr>
              <w:t xml:space="preserve">
ции и ликвидации, </w:t>
            </w:r>
            <w:r>
              <w:br/>
            </w:r>
            <w:r>
              <w:rPr>
                <w:rFonts w:ascii="Times New Roman"/>
                <w:b w:val="false"/>
                <w:i w:val="false"/>
                <w:color w:val="000000"/>
                <w:sz w:val="20"/>
              </w:rPr>
              <w:t xml:space="preserve">
ожидаемых очагов </w:t>
            </w:r>
            <w:r>
              <w:br/>
            </w:r>
            <w:r>
              <w:rPr>
                <w:rFonts w:ascii="Times New Roman"/>
                <w:b w:val="false"/>
                <w:i w:val="false"/>
                <w:color w:val="000000"/>
                <w:sz w:val="20"/>
              </w:rPr>
              <w:t xml:space="preserve">
вспышек болезней </w:t>
            </w:r>
            <w:r>
              <w:br/>
            </w:r>
            <w:r>
              <w:rPr>
                <w:rFonts w:ascii="Times New Roman"/>
                <w:b w:val="false"/>
                <w:i w:val="false"/>
                <w:color w:val="000000"/>
                <w:sz w:val="20"/>
              </w:rPr>
              <w:t xml:space="preserve">
животных и птиц, по </w:t>
            </w:r>
            <w:r>
              <w:br/>
            </w:r>
            <w:r>
              <w:rPr>
                <w:rFonts w:ascii="Times New Roman"/>
                <w:b w:val="false"/>
                <w:i w:val="false"/>
                <w:color w:val="000000"/>
                <w:sz w:val="20"/>
              </w:rPr>
              <w:t xml:space="preserve">
перечню, определенно- </w:t>
            </w:r>
            <w:r>
              <w:br/>
            </w:r>
            <w:r>
              <w:rPr>
                <w:rFonts w:ascii="Times New Roman"/>
                <w:b w:val="false"/>
                <w:i w:val="false"/>
                <w:color w:val="000000"/>
                <w:sz w:val="20"/>
              </w:rPr>
              <w:t xml:space="preserve">
му Правительством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включающее: </w:t>
            </w:r>
            <w:r>
              <w:br/>
            </w:r>
            <w:r>
              <w:rPr>
                <w:rFonts w:ascii="Times New Roman"/>
                <w:b w:val="false"/>
                <w:i w:val="false"/>
                <w:color w:val="000000"/>
                <w:sz w:val="20"/>
              </w:rPr>
              <w:t xml:space="preserve">
доставку ветеринарных </w:t>
            </w:r>
            <w:r>
              <w:br/>
            </w:r>
            <w:r>
              <w:rPr>
                <w:rFonts w:ascii="Times New Roman"/>
                <w:b w:val="false"/>
                <w:i w:val="false"/>
                <w:color w:val="000000"/>
                <w:sz w:val="20"/>
              </w:rPr>
              <w:t xml:space="preserve">
препаратов и дезинфи- </w:t>
            </w:r>
            <w:r>
              <w:br/>
            </w:r>
            <w:r>
              <w:rPr>
                <w:rFonts w:ascii="Times New Roman"/>
                <w:b w:val="false"/>
                <w:i w:val="false"/>
                <w:color w:val="000000"/>
                <w:sz w:val="20"/>
              </w:rPr>
              <w:t xml:space="preserve">
цирующих средств; </w:t>
            </w:r>
            <w:r>
              <w:br/>
            </w:r>
            <w:r>
              <w:rPr>
                <w:rFonts w:ascii="Times New Roman"/>
                <w:b w:val="false"/>
                <w:i w:val="false"/>
                <w:color w:val="000000"/>
                <w:sz w:val="20"/>
              </w:rPr>
              <w:t xml:space="preserve">
уничтожение трупов </w:t>
            </w:r>
            <w:r>
              <w:br/>
            </w:r>
            <w:r>
              <w:rPr>
                <w:rFonts w:ascii="Times New Roman"/>
                <w:b w:val="false"/>
                <w:i w:val="false"/>
                <w:color w:val="000000"/>
                <w:sz w:val="20"/>
              </w:rPr>
              <w:t xml:space="preserve">
павших животных и </w:t>
            </w:r>
            <w:r>
              <w:br/>
            </w:r>
            <w:r>
              <w:rPr>
                <w:rFonts w:ascii="Times New Roman"/>
                <w:b w:val="false"/>
                <w:i w:val="false"/>
                <w:color w:val="000000"/>
                <w:sz w:val="20"/>
              </w:rPr>
              <w:t xml:space="preserve">
птиц путем сжигания; </w:t>
            </w:r>
            <w:r>
              <w:br/>
            </w:r>
            <w:r>
              <w:rPr>
                <w:rFonts w:ascii="Times New Roman"/>
                <w:b w:val="false"/>
                <w:i w:val="false"/>
                <w:color w:val="000000"/>
                <w:sz w:val="20"/>
              </w:rPr>
              <w:t xml:space="preserve">
возмещение стоимости </w:t>
            </w:r>
            <w:r>
              <w:br/>
            </w:r>
            <w:r>
              <w:rPr>
                <w:rFonts w:ascii="Times New Roman"/>
                <w:b w:val="false"/>
                <w:i w:val="false"/>
                <w:color w:val="000000"/>
                <w:sz w:val="20"/>
              </w:rPr>
              <w:t xml:space="preserve">
изъятых и уничтожен- </w:t>
            </w:r>
            <w:r>
              <w:br/>
            </w:r>
            <w:r>
              <w:rPr>
                <w:rFonts w:ascii="Times New Roman"/>
                <w:b w:val="false"/>
                <w:i w:val="false"/>
                <w:color w:val="000000"/>
                <w:sz w:val="20"/>
              </w:rPr>
              <w:t xml:space="preserve">
ных животных, кормов, </w:t>
            </w:r>
            <w:r>
              <w:br/>
            </w:r>
            <w:r>
              <w:rPr>
                <w:rFonts w:ascii="Times New Roman"/>
                <w:b w:val="false"/>
                <w:i w:val="false"/>
                <w:color w:val="000000"/>
                <w:sz w:val="20"/>
              </w:rPr>
              <w:t xml:space="preserve">
кормовых добавок и </w:t>
            </w:r>
            <w:r>
              <w:br/>
            </w:r>
            <w:r>
              <w:rPr>
                <w:rFonts w:ascii="Times New Roman"/>
                <w:b w:val="false"/>
                <w:i w:val="false"/>
                <w:color w:val="000000"/>
                <w:sz w:val="20"/>
              </w:rPr>
              <w:t xml:space="preserve">
ветеринарных препара- </w:t>
            </w:r>
            <w:r>
              <w:br/>
            </w:r>
            <w:r>
              <w:rPr>
                <w:rFonts w:ascii="Times New Roman"/>
                <w:b w:val="false"/>
                <w:i w:val="false"/>
                <w:color w:val="000000"/>
                <w:sz w:val="20"/>
              </w:rPr>
              <w:t xml:space="preserve">
тов; </w:t>
            </w:r>
            <w:r>
              <w:br/>
            </w:r>
            <w:r>
              <w:rPr>
                <w:rFonts w:ascii="Times New Roman"/>
                <w:b w:val="false"/>
                <w:i w:val="false"/>
                <w:color w:val="000000"/>
                <w:sz w:val="20"/>
              </w:rPr>
              <w:t xml:space="preserve">
вынужденную вакцина- </w:t>
            </w:r>
            <w:r>
              <w:br/>
            </w:r>
            <w:r>
              <w:rPr>
                <w:rFonts w:ascii="Times New Roman"/>
                <w:b w:val="false"/>
                <w:i w:val="false"/>
                <w:color w:val="000000"/>
                <w:sz w:val="20"/>
              </w:rPr>
              <w:t xml:space="preserve">
цию животных и птиц </w:t>
            </w:r>
            <w:r>
              <w:br/>
            </w:r>
            <w:r>
              <w:rPr>
                <w:rFonts w:ascii="Times New Roman"/>
                <w:b w:val="false"/>
                <w:i w:val="false"/>
                <w:color w:val="000000"/>
                <w:sz w:val="20"/>
              </w:rPr>
              <w:t xml:space="preserve">
в эпизоотическом </w:t>
            </w:r>
            <w:r>
              <w:br/>
            </w:r>
            <w:r>
              <w:rPr>
                <w:rFonts w:ascii="Times New Roman"/>
                <w:b w:val="false"/>
                <w:i w:val="false"/>
                <w:color w:val="000000"/>
                <w:sz w:val="20"/>
              </w:rPr>
              <w:t xml:space="preserve">
очаге и в угрожаемой </w:t>
            </w:r>
            <w:r>
              <w:br/>
            </w:r>
            <w:r>
              <w:rPr>
                <w:rFonts w:ascii="Times New Roman"/>
                <w:b w:val="false"/>
                <w:i w:val="false"/>
                <w:color w:val="000000"/>
                <w:sz w:val="20"/>
              </w:rPr>
              <w:t xml:space="preserve">
зоне; </w:t>
            </w:r>
            <w:r>
              <w:br/>
            </w:r>
            <w:r>
              <w:rPr>
                <w:rFonts w:ascii="Times New Roman"/>
                <w:b w:val="false"/>
                <w:i w:val="false"/>
                <w:color w:val="000000"/>
                <w:sz w:val="20"/>
              </w:rPr>
              <w:t xml:space="preserve">
дезинфекцию помеще- </w:t>
            </w:r>
            <w:r>
              <w:br/>
            </w:r>
            <w:r>
              <w:rPr>
                <w:rFonts w:ascii="Times New Roman"/>
                <w:b w:val="false"/>
                <w:i w:val="false"/>
                <w:color w:val="000000"/>
                <w:sz w:val="20"/>
              </w:rPr>
              <w:t xml:space="preserve">
ний, где содержались </w:t>
            </w:r>
            <w:r>
              <w:br/>
            </w:r>
            <w:r>
              <w:rPr>
                <w:rFonts w:ascii="Times New Roman"/>
                <w:b w:val="false"/>
                <w:i w:val="false"/>
                <w:color w:val="000000"/>
                <w:sz w:val="20"/>
              </w:rPr>
              <w:t xml:space="preserve">
больные животные и </w:t>
            </w:r>
            <w:r>
              <w:br/>
            </w:r>
            <w:r>
              <w:rPr>
                <w:rFonts w:ascii="Times New Roman"/>
                <w:b w:val="false"/>
                <w:i w:val="false"/>
                <w:color w:val="000000"/>
                <w:sz w:val="20"/>
              </w:rPr>
              <w:t xml:space="preserve">
птицы; </w:t>
            </w:r>
            <w:r>
              <w:br/>
            </w:r>
            <w:r>
              <w:rPr>
                <w:rFonts w:ascii="Times New Roman"/>
                <w:b w:val="false"/>
                <w:i w:val="false"/>
                <w:color w:val="000000"/>
                <w:sz w:val="20"/>
              </w:rPr>
              <w:t xml:space="preserve">
взятие и доставка </w:t>
            </w:r>
            <w:r>
              <w:br/>
            </w:r>
            <w:r>
              <w:rPr>
                <w:rFonts w:ascii="Times New Roman"/>
                <w:b w:val="false"/>
                <w:i w:val="false"/>
                <w:color w:val="000000"/>
                <w:sz w:val="20"/>
              </w:rPr>
              <w:t xml:space="preserve">
проб крови или пато- </w:t>
            </w:r>
            <w:r>
              <w:br/>
            </w:r>
            <w:r>
              <w:rPr>
                <w:rFonts w:ascii="Times New Roman"/>
                <w:b w:val="false"/>
                <w:i w:val="false"/>
                <w:color w:val="000000"/>
                <w:sz w:val="20"/>
              </w:rPr>
              <w:t xml:space="preserve">
логического материала </w:t>
            </w:r>
            <w:r>
              <w:br/>
            </w:r>
            <w:r>
              <w:rPr>
                <w:rFonts w:ascii="Times New Roman"/>
                <w:b w:val="false"/>
                <w:i w:val="false"/>
                <w:color w:val="000000"/>
                <w:sz w:val="20"/>
              </w:rPr>
              <w:t xml:space="preserve">
для лабораторных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проведение контроль- </w:t>
            </w:r>
            <w:r>
              <w:br/>
            </w:r>
            <w:r>
              <w:rPr>
                <w:rFonts w:ascii="Times New Roman"/>
                <w:b w:val="false"/>
                <w:i w:val="false"/>
                <w:color w:val="000000"/>
                <w:sz w:val="20"/>
              </w:rPr>
              <w:t xml:space="preserve">
ных исследований на </w:t>
            </w:r>
            <w:r>
              <w:br/>
            </w:r>
            <w:r>
              <w:rPr>
                <w:rFonts w:ascii="Times New Roman"/>
                <w:b w:val="false"/>
                <w:i w:val="false"/>
                <w:color w:val="000000"/>
                <w:sz w:val="20"/>
              </w:rPr>
              <w:t xml:space="preserve">
хронические инфекции; </w:t>
            </w:r>
            <w:r>
              <w:br/>
            </w:r>
            <w:r>
              <w:rPr>
                <w:rFonts w:ascii="Times New Roman"/>
                <w:b w:val="false"/>
                <w:i w:val="false"/>
                <w:color w:val="000000"/>
                <w:sz w:val="20"/>
              </w:rPr>
              <w:t xml:space="preserve">
установку карантинных </w:t>
            </w:r>
            <w:r>
              <w:br/>
            </w:r>
            <w:r>
              <w:rPr>
                <w:rFonts w:ascii="Times New Roman"/>
                <w:b w:val="false"/>
                <w:i w:val="false"/>
                <w:color w:val="000000"/>
                <w:sz w:val="20"/>
              </w:rPr>
              <w:t xml:space="preserve">
постов, дезинфекцион- </w:t>
            </w:r>
            <w:r>
              <w:br/>
            </w:r>
            <w:r>
              <w:rPr>
                <w:rFonts w:ascii="Times New Roman"/>
                <w:b w:val="false"/>
                <w:i w:val="false"/>
                <w:color w:val="000000"/>
                <w:sz w:val="20"/>
              </w:rPr>
              <w:t xml:space="preserve">
ных барьеров и орга- </w:t>
            </w:r>
            <w:r>
              <w:br/>
            </w:r>
            <w:r>
              <w:rPr>
                <w:rFonts w:ascii="Times New Roman"/>
                <w:b w:val="false"/>
                <w:i w:val="false"/>
                <w:color w:val="000000"/>
                <w:sz w:val="20"/>
              </w:rPr>
              <w:t xml:space="preserve">
низацию на них круг- </w:t>
            </w:r>
            <w:r>
              <w:br/>
            </w:r>
            <w:r>
              <w:rPr>
                <w:rFonts w:ascii="Times New Roman"/>
                <w:b w:val="false"/>
                <w:i w:val="false"/>
                <w:color w:val="000000"/>
                <w:sz w:val="20"/>
              </w:rPr>
              <w:t xml:space="preserve">
лосуточного дежурства </w:t>
            </w:r>
            <w:r>
              <w:br/>
            </w:r>
            <w:r>
              <w:rPr>
                <w:rFonts w:ascii="Times New Roman"/>
                <w:b w:val="false"/>
                <w:i w:val="false"/>
                <w:color w:val="000000"/>
                <w:sz w:val="20"/>
              </w:rPr>
              <w:t xml:space="preserve">
на время карантина. </w:t>
            </w:r>
            <w:r>
              <w:br/>
            </w:r>
            <w:r>
              <w:rPr>
                <w:rFonts w:ascii="Times New Roman"/>
                <w:b w:val="false"/>
                <w:i w:val="false"/>
                <w:color w:val="000000"/>
                <w:sz w:val="20"/>
              </w:rPr>
              <w:t xml:space="preserve">
При возникновении в </w:t>
            </w:r>
            <w:r>
              <w:br/>
            </w:r>
            <w:r>
              <w:rPr>
                <w:rFonts w:ascii="Times New Roman"/>
                <w:b w:val="false"/>
                <w:i w:val="false"/>
                <w:color w:val="000000"/>
                <w:sz w:val="20"/>
              </w:rPr>
              <w:t xml:space="preserve">
сопредельных государ- </w:t>
            </w:r>
            <w:r>
              <w:br/>
            </w:r>
            <w:r>
              <w:rPr>
                <w:rFonts w:ascii="Times New Roman"/>
                <w:b w:val="false"/>
                <w:i w:val="false"/>
                <w:color w:val="000000"/>
                <w:sz w:val="20"/>
              </w:rPr>
              <w:t xml:space="preserve">
ствах вспышек особо </w:t>
            </w:r>
            <w:r>
              <w:br/>
            </w:r>
            <w:r>
              <w:rPr>
                <w:rFonts w:ascii="Times New Roman"/>
                <w:b w:val="false"/>
                <w:i w:val="false"/>
                <w:color w:val="000000"/>
                <w:sz w:val="20"/>
              </w:rPr>
              <w:t xml:space="preserve">
опасных инфекционных </w:t>
            </w:r>
            <w:r>
              <w:br/>
            </w:r>
            <w:r>
              <w:rPr>
                <w:rFonts w:ascii="Times New Roman"/>
                <w:b w:val="false"/>
                <w:i w:val="false"/>
                <w:color w:val="000000"/>
                <w:sz w:val="20"/>
              </w:rPr>
              <w:t xml:space="preserve">
заболеваний животных </w:t>
            </w:r>
            <w:r>
              <w:br/>
            </w:r>
            <w:r>
              <w:rPr>
                <w:rFonts w:ascii="Times New Roman"/>
                <w:b w:val="false"/>
                <w:i w:val="false"/>
                <w:color w:val="000000"/>
                <w:sz w:val="20"/>
              </w:rPr>
              <w:t xml:space="preserve">
и птиц осуществляется </w:t>
            </w:r>
            <w:r>
              <w:br/>
            </w:r>
            <w:r>
              <w:rPr>
                <w:rFonts w:ascii="Times New Roman"/>
                <w:b w:val="false"/>
                <w:i w:val="false"/>
                <w:color w:val="000000"/>
                <w:sz w:val="20"/>
              </w:rPr>
              <w:t xml:space="preserve">
организация временных </w:t>
            </w:r>
            <w:r>
              <w:br/>
            </w:r>
            <w:r>
              <w:rPr>
                <w:rFonts w:ascii="Times New Roman"/>
                <w:b w:val="false"/>
                <w:i w:val="false"/>
                <w:color w:val="000000"/>
                <w:sz w:val="20"/>
              </w:rPr>
              <w:t xml:space="preserve">
приграничных каран- </w:t>
            </w:r>
            <w:r>
              <w:br/>
            </w:r>
            <w:r>
              <w:rPr>
                <w:rFonts w:ascii="Times New Roman"/>
                <w:b w:val="false"/>
                <w:i w:val="false"/>
                <w:color w:val="000000"/>
                <w:sz w:val="20"/>
              </w:rPr>
              <w:t xml:space="preserve">
тинных постов по </w:t>
            </w:r>
            <w:r>
              <w:br/>
            </w:r>
            <w:r>
              <w:rPr>
                <w:rFonts w:ascii="Times New Roman"/>
                <w:b w:val="false"/>
                <w:i w:val="false"/>
                <w:color w:val="000000"/>
                <w:sz w:val="20"/>
              </w:rPr>
              <w:t xml:space="preserve">
недопущению заноса </w:t>
            </w:r>
            <w:r>
              <w:br/>
            </w:r>
            <w:r>
              <w:rPr>
                <w:rFonts w:ascii="Times New Roman"/>
                <w:b w:val="false"/>
                <w:i w:val="false"/>
                <w:color w:val="000000"/>
                <w:sz w:val="20"/>
              </w:rPr>
              <w:t xml:space="preserve">
инфекции в республи- </w:t>
            </w:r>
            <w:r>
              <w:br/>
            </w:r>
            <w:r>
              <w:rPr>
                <w:rFonts w:ascii="Times New Roman"/>
                <w:b w:val="false"/>
                <w:i w:val="false"/>
                <w:color w:val="000000"/>
                <w:sz w:val="20"/>
              </w:rPr>
              <w:t xml:space="preserve">
ку, которая включает: </w:t>
            </w:r>
            <w:r>
              <w:br/>
            </w:r>
            <w:r>
              <w:rPr>
                <w:rFonts w:ascii="Times New Roman"/>
                <w:b w:val="false"/>
                <w:i w:val="false"/>
                <w:color w:val="000000"/>
                <w:sz w:val="20"/>
              </w:rPr>
              <w:t xml:space="preserve">
доставку дезинфици- </w:t>
            </w:r>
            <w:r>
              <w:br/>
            </w:r>
            <w:r>
              <w:rPr>
                <w:rFonts w:ascii="Times New Roman"/>
                <w:b w:val="false"/>
                <w:i w:val="false"/>
                <w:color w:val="000000"/>
                <w:sz w:val="20"/>
              </w:rPr>
              <w:t xml:space="preserve">
рующих средств до </w:t>
            </w:r>
            <w:r>
              <w:br/>
            </w:r>
            <w:r>
              <w:rPr>
                <w:rFonts w:ascii="Times New Roman"/>
                <w:b w:val="false"/>
                <w:i w:val="false"/>
                <w:color w:val="000000"/>
                <w:sz w:val="20"/>
              </w:rPr>
              <w:t xml:space="preserve">
этих постов из рес- </w:t>
            </w:r>
            <w:r>
              <w:br/>
            </w:r>
            <w:r>
              <w:rPr>
                <w:rFonts w:ascii="Times New Roman"/>
                <w:b w:val="false"/>
                <w:i w:val="false"/>
                <w:color w:val="000000"/>
                <w:sz w:val="20"/>
              </w:rPr>
              <w:t xml:space="preserve">
публиканского запаса; </w:t>
            </w:r>
            <w:r>
              <w:br/>
            </w:r>
            <w:r>
              <w:rPr>
                <w:rFonts w:ascii="Times New Roman"/>
                <w:b w:val="false"/>
                <w:i w:val="false"/>
                <w:color w:val="000000"/>
                <w:sz w:val="20"/>
              </w:rPr>
              <w:t xml:space="preserve">
сооружение временных </w:t>
            </w:r>
            <w:r>
              <w:br/>
            </w:r>
            <w:r>
              <w:rPr>
                <w:rFonts w:ascii="Times New Roman"/>
                <w:b w:val="false"/>
                <w:i w:val="false"/>
                <w:color w:val="000000"/>
                <w:sz w:val="20"/>
              </w:rPr>
              <w:t xml:space="preserve">
дезинфекционных </w:t>
            </w:r>
            <w:r>
              <w:br/>
            </w:r>
            <w:r>
              <w:rPr>
                <w:rFonts w:ascii="Times New Roman"/>
                <w:b w:val="false"/>
                <w:i w:val="false"/>
                <w:color w:val="000000"/>
                <w:sz w:val="20"/>
              </w:rPr>
              <w:t xml:space="preserve">
барьеров или ремонт </w:t>
            </w:r>
            <w:r>
              <w:br/>
            </w:r>
            <w:r>
              <w:rPr>
                <w:rFonts w:ascii="Times New Roman"/>
                <w:b w:val="false"/>
                <w:i w:val="false"/>
                <w:color w:val="000000"/>
                <w:sz w:val="20"/>
              </w:rPr>
              <w:t xml:space="preserve">
существующих дезин- </w:t>
            </w:r>
            <w:r>
              <w:br/>
            </w:r>
            <w:r>
              <w:rPr>
                <w:rFonts w:ascii="Times New Roman"/>
                <w:b w:val="false"/>
                <w:i w:val="false"/>
                <w:color w:val="000000"/>
                <w:sz w:val="20"/>
              </w:rPr>
              <w:t xml:space="preserve">
фекционных барьеров </w:t>
            </w:r>
            <w:r>
              <w:br/>
            </w:r>
            <w:r>
              <w:rPr>
                <w:rFonts w:ascii="Times New Roman"/>
                <w:b w:val="false"/>
                <w:i w:val="false"/>
                <w:color w:val="000000"/>
                <w:sz w:val="20"/>
              </w:rPr>
              <w:t xml:space="preserve">
и организацию на них </w:t>
            </w:r>
            <w:r>
              <w:br/>
            </w:r>
            <w:r>
              <w:rPr>
                <w:rFonts w:ascii="Times New Roman"/>
                <w:b w:val="false"/>
                <w:i w:val="false"/>
                <w:color w:val="000000"/>
                <w:sz w:val="20"/>
              </w:rPr>
              <w:t xml:space="preserve">
круглосуточного </w:t>
            </w:r>
            <w:r>
              <w:br/>
            </w:r>
            <w:r>
              <w:rPr>
                <w:rFonts w:ascii="Times New Roman"/>
                <w:b w:val="false"/>
                <w:i w:val="false"/>
                <w:color w:val="000000"/>
                <w:sz w:val="20"/>
              </w:rPr>
              <w:t xml:space="preserve">
дежурства для дезин- </w:t>
            </w:r>
            <w:r>
              <w:br/>
            </w:r>
            <w:r>
              <w:rPr>
                <w:rFonts w:ascii="Times New Roman"/>
                <w:b w:val="false"/>
                <w:i w:val="false"/>
                <w:color w:val="000000"/>
                <w:sz w:val="20"/>
              </w:rPr>
              <w:t xml:space="preserve">
фекции транспортных </w:t>
            </w:r>
            <w:r>
              <w:br/>
            </w:r>
            <w:r>
              <w:rPr>
                <w:rFonts w:ascii="Times New Roman"/>
                <w:b w:val="false"/>
                <w:i w:val="false"/>
                <w:color w:val="000000"/>
                <w:sz w:val="20"/>
              </w:rPr>
              <w:t xml:space="preserve">
средств до стабилиза- </w:t>
            </w:r>
            <w:r>
              <w:br/>
            </w:r>
            <w:r>
              <w:rPr>
                <w:rFonts w:ascii="Times New Roman"/>
                <w:b w:val="false"/>
                <w:i w:val="false"/>
                <w:color w:val="000000"/>
                <w:sz w:val="20"/>
              </w:rPr>
              <w:t xml:space="preserve">
ции эпизоотической </w:t>
            </w:r>
            <w:r>
              <w:br/>
            </w:r>
            <w:r>
              <w:rPr>
                <w:rFonts w:ascii="Times New Roman"/>
                <w:b w:val="false"/>
                <w:i w:val="false"/>
                <w:color w:val="000000"/>
                <w:sz w:val="20"/>
              </w:rPr>
              <w:t xml:space="preserve">
ситуации в сопредель- </w:t>
            </w:r>
            <w:r>
              <w:br/>
            </w:r>
            <w:r>
              <w:rPr>
                <w:rFonts w:ascii="Times New Roman"/>
                <w:b w:val="false"/>
                <w:i w:val="false"/>
                <w:color w:val="000000"/>
                <w:sz w:val="20"/>
              </w:rPr>
              <w:t xml:space="preserve">
ном государстве.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течение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совершенствование существующих методов диагностики заболеваний животных и птиц, улучшение деятельности государственного учреждения в результате оснащения необходимым лабораторным оборудованием (7 единиц), оргтехникой 4 единицы и животными 20 голов, приведение государственной системы лабораторной диагностики в соответствие с международными стандартами путем приобретения лабораторного оборудования в количестве 2107 единиц и обучение 49 специалистов современным методам испытаний для проведения лабораторных исследований по определению безопасности животноводческой продукции, проведение 18-23 миллионов исследований по диагностике заболеваний животных и птиц, иммунизации 170-220 миллион голов животных и птиц, оздоровление 55-65 неблагополучных пунктов от туберкулеза и/или бруцеллеза, 100 % ликвидация очагов вспышек болезней животных и птиц, недопущение заноса острых инфекционных заболеваний животных и птиц на территорию Республики Казахстан из сопредельных государств. </w:t>
      </w:r>
    </w:p>
    <w:p>
      <w:pPr>
        <w:spacing w:after="0"/>
        <w:ind w:left="0"/>
        <w:jc w:val="both"/>
      </w:pPr>
      <w:r>
        <w:rPr>
          <w:rFonts w:ascii="Times New Roman"/>
          <w:b w:val="false"/>
          <w:i w:val="false"/>
          <w:color w:val="000000"/>
          <w:sz w:val="28"/>
        </w:rPr>
        <w:t xml:space="preserve">Конечный результат: обеспечение эпизоотического благополучия для всех граждан Республики Казахстан, животного мира и птиц. </w:t>
      </w:r>
    </w:p>
    <w:p>
      <w:pPr>
        <w:spacing w:after="0"/>
        <w:ind w:left="0"/>
        <w:jc w:val="both"/>
      </w:pPr>
      <w:r>
        <w:rPr>
          <w:rFonts w:ascii="Times New Roman"/>
          <w:b w:val="false"/>
          <w:i w:val="false"/>
          <w:color w:val="000000"/>
          <w:sz w:val="28"/>
        </w:rPr>
        <w:t xml:space="preserve">Финансово-экономический результат: в среднем затраты на 1 диагностическое исследование - 75,86 тенге, на одно профилактическое мероприятие - 15,6 тенге, на оздоровление одного очага от туберкулеза и бруцеллеза составляет 4 109,4 тысячи тенге и на ликвидацию очагов вспышек болезней животных и птиц и недопущение заноса острых инфекционных заболеваний животных и птиц на территорию Республики Казахстан - 172 500,0 тысячи тенге. </w:t>
      </w:r>
    </w:p>
    <w:p>
      <w:pPr>
        <w:spacing w:after="0"/>
        <w:ind w:left="0"/>
        <w:jc w:val="both"/>
      </w:pPr>
      <w:r>
        <w:rPr>
          <w:rFonts w:ascii="Times New Roman"/>
          <w:b w:val="false"/>
          <w:i w:val="false"/>
          <w:color w:val="000000"/>
          <w:sz w:val="28"/>
        </w:rPr>
        <w:t xml:space="preserve">Своевременность: выполнение плана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100 % достижение эпизоотического благополучия в Республике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019 "Отраслевой проект развития водоснабжения и канализации </w:t>
      </w:r>
      <w:r>
        <w:br/>
      </w:r>
      <w:r>
        <w:rPr>
          <w:rFonts w:ascii="Times New Roman"/>
          <w:b w:val="false"/>
          <w:i w:val="false"/>
          <w:color w:val="000000"/>
          <w:sz w:val="28"/>
        </w:rPr>
        <w:t xml:space="preserve">
сельских территорий (2-я фаза)"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43815 тысяч тенге (сорок три миллиона восемьсот пятнадцать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получение технико-экономического обоснования 2-ой фазы проекта "Разработка технико-экономического обоснования подпроектов" для развития проекта "Водоснабжение и канализация сельских территорий (2-я фаза)".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социальной оценки проекта, проведение оценки воздействия проекта на окружающую среду для разработки технико-экономического обоснования, оказание помощи центральным и местным исполнительным органам власти в виде проведения обучающих семинаров и конференций.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073"/>
        <w:gridCol w:w="2533"/>
        <w:gridCol w:w="4193"/>
        <w:gridCol w:w="1693"/>
        <w:gridCol w:w="21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Отраслевой </w:t>
            </w:r>
            <w:r>
              <w:br/>
            </w:r>
            <w:r>
              <w:rPr>
                <w:rFonts w:ascii="Times New Roman"/>
                <w:b w:val="false"/>
                <w:i w:val="false"/>
                <w:color w:val="000000"/>
                <w:sz w:val="20"/>
              </w:rPr>
              <w:t xml:space="preserve">
проект раз- </w:t>
            </w:r>
            <w:r>
              <w:br/>
            </w:r>
            <w:r>
              <w:rPr>
                <w:rFonts w:ascii="Times New Roman"/>
                <w:b w:val="false"/>
                <w:i w:val="false"/>
                <w:color w:val="000000"/>
                <w:sz w:val="20"/>
              </w:rPr>
              <w:t xml:space="preserve">
вития водо- </w:t>
            </w:r>
            <w:r>
              <w:br/>
            </w:r>
            <w:r>
              <w:rPr>
                <w:rFonts w:ascii="Times New Roman"/>
                <w:b w:val="false"/>
                <w:i w:val="false"/>
                <w:color w:val="000000"/>
                <w:sz w:val="20"/>
              </w:rPr>
              <w:t xml:space="preserve">
снабжения и </w:t>
            </w:r>
            <w:r>
              <w:br/>
            </w:r>
            <w:r>
              <w:rPr>
                <w:rFonts w:ascii="Times New Roman"/>
                <w:b w:val="false"/>
                <w:i w:val="false"/>
                <w:color w:val="000000"/>
                <w:sz w:val="20"/>
              </w:rPr>
              <w:t xml:space="preserve">
канализации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(2-я фаза)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софинансиро- </w:t>
            </w:r>
            <w:r>
              <w:br/>
            </w:r>
            <w:r>
              <w:rPr>
                <w:rFonts w:ascii="Times New Roman"/>
                <w:b w:val="false"/>
                <w:i w:val="false"/>
                <w:color w:val="000000"/>
                <w:sz w:val="20"/>
              </w:rPr>
              <w:t xml:space="preserve">
вания гранта из республикан- </w:t>
            </w:r>
            <w:r>
              <w:br/>
            </w:r>
            <w:r>
              <w:rPr>
                <w:rFonts w:ascii="Times New Roman"/>
                <w:b w:val="false"/>
                <w:i w:val="false"/>
                <w:color w:val="000000"/>
                <w:sz w:val="20"/>
              </w:rPr>
              <w:t xml:space="preserve">
ского бюджета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технико- </w:t>
            </w:r>
            <w:r>
              <w:br/>
            </w:r>
            <w:r>
              <w:rPr>
                <w:rFonts w:ascii="Times New Roman"/>
                <w:b w:val="false"/>
                <w:i w:val="false"/>
                <w:color w:val="000000"/>
                <w:sz w:val="20"/>
              </w:rPr>
              <w:t xml:space="preserve">
экономического обос- </w:t>
            </w:r>
            <w:r>
              <w:br/>
            </w:r>
            <w:r>
              <w:rPr>
                <w:rFonts w:ascii="Times New Roman"/>
                <w:b w:val="false"/>
                <w:i w:val="false"/>
                <w:color w:val="000000"/>
                <w:sz w:val="20"/>
              </w:rPr>
              <w:t xml:space="preserve">
нования проекта. </w:t>
            </w:r>
            <w:r>
              <w:br/>
            </w:r>
            <w:r>
              <w:rPr>
                <w:rFonts w:ascii="Times New Roman"/>
                <w:b w:val="false"/>
                <w:i w:val="false"/>
                <w:color w:val="000000"/>
                <w:sz w:val="20"/>
              </w:rPr>
              <w:t xml:space="preserve">
Оплата налогов и </w:t>
            </w:r>
            <w:r>
              <w:br/>
            </w:r>
            <w:r>
              <w:rPr>
                <w:rFonts w:ascii="Times New Roman"/>
                <w:b w:val="false"/>
                <w:i w:val="false"/>
                <w:color w:val="000000"/>
                <w:sz w:val="20"/>
              </w:rPr>
              <w:t xml:space="preserve">
пошлин.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гранта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Техническая помощь </w:t>
            </w:r>
            <w:r>
              <w:br/>
            </w:r>
            <w:r>
              <w:rPr>
                <w:rFonts w:ascii="Times New Roman"/>
                <w:b w:val="false"/>
                <w:i w:val="false"/>
                <w:color w:val="000000"/>
                <w:sz w:val="20"/>
              </w:rPr>
              <w:t xml:space="preserve">
по подготовке тех- </w:t>
            </w:r>
            <w:r>
              <w:br/>
            </w:r>
            <w:r>
              <w:rPr>
                <w:rFonts w:ascii="Times New Roman"/>
                <w:b w:val="false"/>
                <w:i w:val="false"/>
                <w:color w:val="000000"/>
                <w:sz w:val="20"/>
              </w:rPr>
              <w:t xml:space="preserve">
нико-экономического </w:t>
            </w:r>
            <w:r>
              <w:br/>
            </w:r>
            <w:r>
              <w:rPr>
                <w:rFonts w:ascii="Times New Roman"/>
                <w:b w:val="false"/>
                <w:i w:val="false"/>
                <w:color w:val="000000"/>
                <w:sz w:val="20"/>
              </w:rPr>
              <w:t xml:space="preserve">
обоснования для вто- </w:t>
            </w:r>
            <w:r>
              <w:br/>
            </w:r>
            <w:r>
              <w:rPr>
                <w:rFonts w:ascii="Times New Roman"/>
                <w:b w:val="false"/>
                <w:i w:val="false"/>
                <w:color w:val="000000"/>
                <w:sz w:val="20"/>
              </w:rPr>
              <w:t xml:space="preserve">
рого проекта водо- </w:t>
            </w:r>
            <w:r>
              <w:br/>
            </w:r>
            <w:r>
              <w:rPr>
                <w:rFonts w:ascii="Times New Roman"/>
                <w:b w:val="false"/>
                <w:i w:val="false"/>
                <w:color w:val="000000"/>
                <w:sz w:val="20"/>
              </w:rPr>
              <w:t xml:space="preserve">
снабжения и канали- </w:t>
            </w:r>
            <w:r>
              <w:br/>
            </w:r>
            <w:r>
              <w:rPr>
                <w:rFonts w:ascii="Times New Roman"/>
                <w:b w:val="false"/>
                <w:i w:val="false"/>
                <w:color w:val="000000"/>
                <w:sz w:val="20"/>
              </w:rPr>
              <w:t xml:space="preserve">
зации сельских тер- </w:t>
            </w:r>
            <w:r>
              <w:br/>
            </w:r>
            <w:r>
              <w:rPr>
                <w:rFonts w:ascii="Times New Roman"/>
                <w:b w:val="false"/>
                <w:i w:val="false"/>
                <w:color w:val="000000"/>
                <w:sz w:val="20"/>
              </w:rPr>
              <w:t xml:space="preserve">
риторий. </w:t>
            </w:r>
            <w:r>
              <w:br/>
            </w:r>
            <w:r>
              <w:rPr>
                <w:rFonts w:ascii="Times New Roman"/>
                <w:b w:val="false"/>
                <w:i w:val="false"/>
                <w:color w:val="000000"/>
                <w:sz w:val="20"/>
              </w:rPr>
              <w:t xml:space="preserve">
Оплата международных </w:t>
            </w:r>
            <w:r>
              <w:br/>
            </w:r>
            <w:r>
              <w:rPr>
                <w:rFonts w:ascii="Times New Roman"/>
                <w:b w:val="false"/>
                <w:i w:val="false"/>
                <w:color w:val="000000"/>
                <w:sz w:val="20"/>
              </w:rPr>
              <w:t xml:space="preserve">
и местных консуль- </w:t>
            </w:r>
            <w:r>
              <w:br/>
            </w:r>
            <w:r>
              <w:rPr>
                <w:rFonts w:ascii="Times New Roman"/>
                <w:b w:val="false"/>
                <w:i w:val="false"/>
                <w:color w:val="000000"/>
                <w:sz w:val="20"/>
              </w:rPr>
              <w:t xml:space="preserve">
тантов, включая опе- </w:t>
            </w:r>
            <w:r>
              <w:br/>
            </w:r>
            <w:r>
              <w:rPr>
                <w:rFonts w:ascii="Times New Roman"/>
                <w:b w:val="false"/>
                <w:i w:val="false"/>
                <w:color w:val="000000"/>
                <w:sz w:val="20"/>
              </w:rPr>
              <w:t xml:space="preserve">
рационные расходы. </w:t>
            </w:r>
            <w:r>
              <w:br/>
            </w:r>
            <w:r>
              <w:rPr>
                <w:rFonts w:ascii="Times New Roman"/>
                <w:b w:val="false"/>
                <w:i w:val="false"/>
                <w:color w:val="000000"/>
                <w:sz w:val="20"/>
              </w:rPr>
              <w:t xml:space="preserve">
Приобретение обору- </w:t>
            </w:r>
            <w:r>
              <w:br/>
            </w:r>
            <w:r>
              <w:rPr>
                <w:rFonts w:ascii="Times New Roman"/>
                <w:b w:val="false"/>
                <w:i w:val="false"/>
                <w:color w:val="000000"/>
                <w:sz w:val="20"/>
              </w:rPr>
              <w:t xml:space="preserve">
дования. </w:t>
            </w:r>
            <w:r>
              <w:br/>
            </w:r>
            <w:r>
              <w:rPr>
                <w:rFonts w:ascii="Times New Roman"/>
                <w:b w:val="false"/>
                <w:i w:val="false"/>
                <w:color w:val="000000"/>
                <w:sz w:val="20"/>
              </w:rPr>
              <w:t xml:space="preserve">
Обучение, семинары </w:t>
            </w:r>
            <w:r>
              <w:br/>
            </w:r>
            <w:r>
              <w:rPr>
                <w:rFonts w:ascii="Times New Roman"/>
                <w:b w:val="false"/>
                <w:i w:val="false"/>
                <w:color w:val="000000"/>
                <w:sz w:val="20"/>
              </w:rPr>
              <w:t xml:space="preserve">
и конференции. </w:t>
            </w:r>
            <w:r>
              <w:br/>
            </w:r>
            <w:r>
              <w:rPr>
                <w:rFonts w:ascii="Times New Roman"/>
                <w:b w:val="false"/>
                <w:i w:val="false"/>
                <w:color w:val="000000"/>
                <w:sz w:val="20"/>
              </w:rPr>
              <w:t xml:space="preserve">
Участие в перегово- </w:t>
            </w:r>
            <w:r>
              <w:br/>
            </w:r>
            <w:r>
              <w:rPr>
                <w:rFonts w:ascii="Times New Roman"/>
                <w:b w:val="false"/>
                <w:i w:val="false"/>
                <w:color w:val="000000"/>
                <w:sz w:val="20"/>
              </w:rPr>
              <w:t xml:space="preserve">
рах о контракте. </w:t>
            </w:r>
            <w:r>
              <w:br/>
            </w:r>
            <w:r>
              <w:rPr>
                <w:rFonts w:ascii="Times New Roman"/>
                <w:b w:val="false"/>
                <w:i w:val="false"/>
                <w:color w:val="000000"/>
                <w:sz w:val="20"/>
              </w:rPr>
              <w:t xml:space="preserve">
Непредвиденные рас- </w:t>
            </w:r>
            <w:r>
              <w:br/>
            </w:r>
            <w:r>
              <w:rPr>
                <w:rFonts w:ascii="Times New Roman"/>
                <w:b w:val="false"/>
                <w:i w:val="false"/>
                <w:color w:val="000000"/>
                <w:sz w:val="20"/>
              </w:rPr>
              <w:t xml:space="preserve">
ходы.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разработка одного ТЭО, покупка оргтехники. </w:t>
      </w:r>
    </w:p>
    <w:p>
      <w:pPr>
        <w:spacing w:after="0"/>
        <w:ind w:left="0"/>
        <w:jc w:val="both"/>
      </w:pPr>
      <w:r>
        <w:rPr>
          <w:rFonts w:ascii="Times New Roman"/>
          <w:b w:val="false"/>
          <w:i w:val="false"/>
          <w:color w:val="000000"/>
          <w:sz w:val="28"/>
        </w:rPr>
        <w:t xml:space="preserve">Конечный результат: получение технико-экономического обоснования полномасштабного проекта "Отраслевой проект развития водоснабжения и канализации сельских территорий (2-я фаза)". </w:t>
      </w:r>
    </w:p>
    <w:p>
      <w:pPr>
        <w:spacing w:after="0"/>
        <w:ind w:left="0"/>
        <w:jc w:val="both"/>
      </w:pPr>
      <w:r>
        <w:rPr>
          <w:rFonts w:ascii="Times New Roman"/>
          <w:b w:val="false"/>
          <w:i w:val="false"/>
          <w:color w:val="000000"/>
          <w:sz w:val="28"/>
        </w:rPr>
        <w:t xml:space="preserve">Финансово-экономический результат: получение 1 ТЭО для улучшения водоснабжения сельского населения Республики Казахстан. </w:t>
      </w:r>
    </w:p>
    <w:p>
      <w:pPr>
        <w:spacing w:after="0"/>
        <w:ind w:left="0"/>
        <w:jc w:val="both"/>
      </w:pPr>
      <w:r>
        <w:rPr>
          <w:rFonts w:ascii="Times New Roman"/>
          <w:b w:val="false"/>
          <w:i w:val="false"/>
          <w:color w:val="000000"/>
          <w:sz w:val="28"/>
        </w:rPr>
        <w:t xml:space="preserve">Своевременность: 30 % выполнение работ в установленные сроки. </w:t>
      </w:r>
    </w:p>
    <w:p>
      <w:pPr>
        <w:spacing w:after="0"/>
        <w:ind w:left="0"/>
        <w:jc w:val="both"/>
      </w:pPr>
      <w:r>
        <w:rPr>
          <w:rFonts w:ascii="Times New Roman"/>
          <w:b w:val="false"/>
          <w:i w:val="false"/>
          <w:color w:val="000000"/>
          <w:sz w:val="28"/>
        </w:rPr>
        <w:t xml:space="preserve">Качество: получение положительного заключения на ТЭО.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020 "Обеспечение продовольственной безопасности и </w:t>
      </w:r>
      <w:r>
        <w:br/>
      </w:r>
      <w:r>
        <w:rPr>
          <w:rFonts w:ascii="Times New Roman"/>
          <w:b w:val="false"/>
          <w:i w:val="false"/>
          <w:color w:val="000000"/>
          <w:sz w:val="28"/>
        </w:rPr>
        <w:t xml:space="preserve">
мобилизационных нужд"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7062362 тысячи тенге (семь миллиардов шестьдесят два миллиона триста шестьдесят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6,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12  </w:t>
      </w:r>
      <w:r>
        <w:rPr>
          <w:rFonts w:ascii="Times New Roman"/>
          <w:b w:val="false"/>
          <w:i w:val="false"/>
          <w:color w:val="000000"/>
          <w:sz w:val="28"/>
        </w:rPr>
        <w:t xml:space="preserve">Закона Республики Казахстан 19 января 2001 года "О зерне";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9,  </w:t>
      </w:r>
      <w:r>
        <w:rPr>
          <w:rFonts w:ascii="Times New Roman"/>
          <w:b w:val="false"/>
          <w:i w:val="false"/>
          <w:color w:val="000000"/>
          <w:sz w:val="28"/>
        </w:rPr>
        <w:t xml:space="preserve">  12  </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декабря 2004 года N 1372 "Об утверждении Плана развития АО "Продовольственная контрактная корпорация"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продовольственной безопасности и мобилизационных нужд Республики Казахстан, государственная поддержка отечественных сельхозтоваропроизводителей.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закуп зерна для своевременного обновления государственного резерва продовольственного зерна и поддержка отечественных товаропроизводителей, хранение и перемещение государственного резерва продовольственного зерна.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1053"/>
        <w:gridCol w:w="2553"/>
        <w:gridCol w:w="4253"/>
        <w:gridCol w:w="1593"/>
        <w:gridCol w:w="2193"/>
      </w:tblGrid>
      <w:tr>
        <w:trPr>
          <w:trHeight w:val="103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79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продовольст- </w:t>
            </w:r>
            <w:r>
              <w:br/>
            </w:r>
            <w:r>
              <w:rPr>
                <w:rFonts w:ascii="Times New Roman"/>
                <w:b w:val="false"/>
                <w:i w:val="false"/>
                <w:color w:val="000000"/>
                <w:sz w:val="20"/>
              </w:rPr>
              <w:t xml:space="preserve">
венной безо- </w:t>
            </w:r>
            <w:r>
              <w:br/>
            </w:r>
            <w:r>
              <w:rPr>
                <w:rFonts w:ascii="Times New Roman"/>
                <w:b w:val="false"/>
                <w:i w:val="false"/>
                <w:color w:val="000000"/>
                <w:sz w:val="20"/>
              </w:rPr>
              <w:t xml:space="preserve">
пасности и </w:t>
            </w:r>
            <w:r>
              <w:br/>
            </w:r>
            <w:r>
              <w:rPr>
                <w:rFonts w:ascii="Times New Roman"/>
                <w:b w:val="false"/>
                <w:i w:val="false"/>
                <w:color w:val="000000"/>
                <w:sz w:val="20"/>
              </w:rPr>
              <w:t xml:space="preserve">
мобилиза-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нужд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9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зерна </w:t>
            </w:r>
            <w:r>
              <w:br/>
            </w:r>
            <w:r>
              <w:rPr>
                <w:rFonts w:ascii="Times New Roman"/>
                <w:b w:val="false"/>
                <w:i w:val="false"/>
                <w:color w:val="000000"/>
                <w:sz w:val="20"/>
              </w:rPr>
              <w:t xml:space="preserve">
в государст-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ресурсы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зерна в объеме </w:t>
            </w:r>
            <w:r>
              <w:br/>
            </w:r>
            <w:r>
              <w:rPr>
                <w:rFonts w:ascii="Times New Roman"/>
                <w:b w:val="false"/>
                <w:i w:val="false"/>
                <w:color w:val="000000"/>
                <w:sz w:val="20"/>
              </w:rPr>
              <w:t xml:space="preserve">
до 558,3 тыс. тонн </w:t>
            </w:r>
            <w:r>
              <w:br/>
            </w:r>
            <w:r>
              <w:rPr>
                <w:rFonts w:ascii="Times New Roman"/>
                <w:b w:val="false"/>
                <w:i w:val="false"/>
                <w:color w:val="000000"/>
                <w:sz w:val="20"/>
              </w:rPr>
              <w:t xml:space="preserve">
зерна у отечествен- </w:t>
            </w:r>
            <w:r>
              <w:br/>
            </w:r>
            <w:r>
              <w:rPr>
                <w:rFonts w:ascii="Times New Roman"/>
                <w:b w:val="false"/>
                <w:i w:val="false"/>
                <w:color w:val="000000"/>
                <w:sz w:val="20"/>
              </w:rPr>
              <w:t xml:space="preserve">
ных сельскохозяйст- </w:t>
            </w:r>
            <w:r>
              <w:br/>
            </w:r>
            <w:r>
              <w:rPr>
                <w:rFonts w:ascii="Times New Roman"/>
                <w:b w:val="false"/>
                <w:i w:val="false"/>
                <w:color w:val="000000"/>
                <w:sz w:val="20"/>
              </w:rPr>
              <w:t xml:space="preserve">
венных товаропроиз- </w:t>
            </w:r>
            <w:r>
              <w:br/>
            </w:r>
            <w:r>
              <w:rPr>
                <w:rFonts w:ascii="Times New Roman"/>
                <w:b w:val="false"/>
                <w:i w:val="false"/>
                <w:color w:val="000000"/>
                <w:sz w:val="20"/>
              </w:rPr>
              <w:t xml:space="preserve">
водителей для обнов- </w:t>
            </w:r>
            <w:r>
              <w:br/>
            </w:r>
            <w:r>
              <w:rPr>
                <w:rFonts w:ascii="Times New Roman"/>
                <w:b w:val="false"/>
                <w:i w:val="false"/>
                <w:color w:val="000000"/>
                <w:sz w:val="20"/>
              </w:rPr>
              <w:t xml:space="preserve">
ления государствен- </w:t>
            </w:r>
            <w:r>
              <w:br/>
            </w:r>
            <w:r>
              <w:rPr>
                <w:rFonts w:ascii="Times New Roman"/>
                <w:b w:val="false"/>
                <w:i w:val="false"/>
                <w:color w:val="000000"/>
                <w:sz w:val="20"/>
              </w:rPr>
              <w:t xml:space="preserve">
ного резерва продо- </w:t>
            </w:r>
            <w:r>
              <w:br/>
            </w:r>
            <w:r>
              <w:rPr>
                <w:rFonts w:ascii="Times New Roman"/>
                <w:b w:val="false"/>
                <w:i w:val="false"/>
                <w:color w:val="000000"/>
                <w:sz w:val="20"/>
              </w:rPr>
              <w:t xml:space="preserve">
вольственного зерна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решением Правитель- </w:t>
            </w:r>
            <w:r>
              <w:br/>
            </w:r>
            <w:r>
              <w:rPr>
                <w:rFonts w:ascii="Times New Roman"/>
                <w:b w:val="false"/>
                <w:i w:val="false"/>
                <w:color w:val="000000"/>
                <w:sz w:val="20"/>
              </w:rPr>
              <w:t xml:space="preserve">
ства Республики </w:t>
            </w:r>
            <w:r>
              <w:br/>
            </w:r>
            <w:r>
              <w:rPr>
                <w:rFonts w:ascii="Times New Roman"/>
                <w:b w:val="false"/>
                <w:i w:val="false"/>
                <w:color w:val="000000"/>
                <w:sz w:val="20"/>
              </w:rPr>
              <w:t xml:space="preserve">
Казахстан.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69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Хранение и </w:t>
            </w:r>
            <w:r>
              <w:br/>
            </w:r>
            <w:r>
              <w:rPr>
                <w:rFonts w:ascii="Times New Roman"/>
                <w:b w:val="false"/>
                <w:i w:val="false"/>
                <w:color w:val="000000"/>
                <w:sz w:val="20"/>
              </w:rPr>
              <w:t xml:space="preserve">
перемещение </w:t>
            </w:r>
            <w:r>
              <w:br/>
            </w:r>
            <w:r>
              <w:rPr>
                <w:rFonts w:ascii="Times New Roman"/>
                <w:b w:val="false"/>
                <w:i w:val="false"/>
                <w:color w:val="000000"/>
                <w:sz w:val="20"/>
              </w:rPr>
              <w:t xml:space="preserve">
зерна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резерва про- </w:t>
            </w:r>
            <w:r>
              <w:br/>
            </w:r>
            <w:r>
              <w:rPr>
                <w:rFonts w:ascii="Times New Roman"/>
                <w:b w:val="false"/>
                <w:i w:val="false"/>
                <w:color w:val="000000"/>
                <w:sz w:val="20"/>
              </w:rPr>
              <w:t xml:space="preserve">
довольствен- </w:t>
            </w:r>
            <w:r>
              <w:br/>
            </w:r>
            <w:r>
              <w:rPr>
                <w:rFonts w:ascii="Times New Roman"/>
                <w:b w:val="false"/>
                <w:i w:val="false"/>
                <w:color w:val="000000"/>
                <w:sz w:val="20"/>
              </w:rPr>
              <w:t xml:space="preserve">
ного зерна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Хранение государст- </w:t>
            </w:r>
            <w:r>
              <w:br/>
            </w:r>
            <w:r>
              <w:rPr>
                <w:rFonts w:ascii="Times New Roman"/>
                <w:b w:val="false"/>
                <w:i w:val="false"/>
                <w:color w:val="000000"/>
                <w:sz w:val="20"/>
              </w:rPr>
              <w:t xml:space="preserve">
венного резерва про- </w:t>
            </w:r>
            <w:r>
              <w:br/>
            </w:r>
            <w:r>
              <w:rPr>
                <w:rFonts w:ascii="Times New Roman"/>
                <w:b w:val="false"/>
                <w:i w:val="false"/>
                <w:color w:val="000000"/>
                <w:sz w:val="20"/>
              </w:rPr>
              <w:t xml:space="preserve">
довольственного зер- </w:t>
            </w:r>
            <w:r>
              <w:br/>
            </w:r>
            <w:r>
              <w:rPr>
                <w:rFonts w:ascii="Times New Roman"/>
                <w:b w:val="false"/>
                <w:i w:val="false"/>
                <w:color w:val="000000"/>
                <w:sz w:val="20"/>
              </w:rPr>
              <w:t xml:space="preserve">
на на лицензирован- </w:t>
            </w:r>
            <w:r>
              <w:br/>
            </w:r>
            <w:r>
              <w:rPr>
                <w:rFonts w:ascii="Times New Roman"/>
                <w:b w:val="false"/>
                <w:i w:val="false"/>
                <w:color w:val="000000"/>
                <w:sz w:val="20"/>
              </w:rPr>
              <w:t xml:space="preserve">
ных хлебоприемных </w:t>
            </w:r>
            <w:r>
              <w:br/>
            </w:r>
            <w:r>
              <w:rPr>
                <w:rFonts w:ascii="Times New Roman"/>
                <w:b w:val="false"/>
                <w:i w:val="false"/>
                <w:color w:val="000000"/>
                <w:sz w:val="20"/>
              </w:rPr>
              <w:t xml:space="preserve">
предприятиях в </w:t>
            </w:r>
            <w:r>
              <w:br/>
            </w:r>
            <w:r>
              <w:rPr>
                <w:rFonts w:ascii="Times New Roman"/>
                <w:b w:val="false"/>
                <w:i w:val="false"/>
                <w:color w:val="000000"/>
                <w:sz w:val="20"/>
              </w:rPr>
              <w:t xml:space="preserve">
объеме 500,0 тыс. </w:t>
            </w:r>
            <w:r>
              <w:br/>
            </w:r>
            <w:r>
              <w:rPr>
                <w:rFonts w:ascii="Times New Roman"/>
                <w:b w:val="false"/>
                <w:i w:val="false"/>
                <w:color w:val="000000"/>
                <w:sz w:val="20"/>
              </w:rPr>
              <w:t xml:space="preserve">
тонн, а также пере- </w:t>
            </w:r>
            <w:r>
              <w:br/>
            </w:r>
            <w:r>
              <w:rPr>
                <w:rFonts w:ascii="Times New Roman"/>
                <w:b w:val="false"/>
                <w:i w:val="false"/>
                <w:color w:val="000000"/>
                <w:sz w:val="20"/>
              </w:rPr>
              <w:t xml:space="preserve">
мещение государст- </w:t>
            </w:r>
            <w:r>
              <w:br/>
            </w:r>
            <w:r>
              <w:rPr>
                <w:rFonts w:ascii="Times New Roman"/>
                <w:b w:val="false"/>
                <w:i w:val="false"/>
                <w:color w:val="000000"/>
                <w:sz w:val="20"/>
              </w:rPr>
              <w:t xml:space="preserve">
венного резерва про- </w:t>
            </w:r>
            <w:r>
              <w:br/>
            </w:r>
            <w:r>
              <w:rPr>
                <w:rFonts w:ascii="Times New Roman"/>
                <w:b w:val="false"/>
                <w:i w:val="false"/>
                <w:color w:val="000000"/>
                <w:sz w:val="20"/>
              </w:rPr>
              <w:t xml:space="preserve">
довольственного зер- </w:t>
            </w:r>
            <w:r>
              <w:br/>
            </w:r>
            <w:r>
              <w:rPr>
                <w:rFonts w:ascii="Times New Roman"/>
                <w:b w:val="false"/>
                <w:i w:val="false"/>
                <w:color w:val="000000"/>
                <w:sz w:val="20"/>
              </w:rPr>
              <w:t xml:space="preserve">
на в объеме до 18,0 </w:t>
            </w:r>
            <w:r>
              <w:br/>
            </w:r>
            <w:r>
              <w:rPr>
                <w:rFonts w:ascii="Times New Roman"/>
                <w:b w:val="false"/>
                <w:i w:val="false"/>
                <w:color w:val="000000"/>
                <w:sz w:val="20"/>
              </w:rPr>
              <w:t xml:space="preserve">
тыс. тонн.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 объем закупленного в государственные ресурсы зерна - до 558,3 тыс. тонн; </w:t>
      </w:r>
      <w:r>
        <w:br/>
      </w:r>
      <w:r>
        <w:rPr>
          <w:rFonts w:ascii="Times New Roman"/>
          <w:b w:val="false"/>
          <w:i w:val="false"/>
          <w:color w:val="000000"/>
          <w:sz w:val="28"/>
        </w:rPr>
        <w:t xml:space="preserve">
- объем зерна урожая текущего года, размещенного в государственном резерве продовольственного зерна, на конец отчетного периода - до 250,0 тыс. тонн; </w:t>
      </w:r>
      <w:r>
        <w:br/>
      </w:r>
      <w:r>
        <w:rPr>
          <w:rFonts w:ascii="Times New Roman"/>
          <w:b w:val="false"/>
          <w:i w:val="false"/>
          <w:color w:val="000000"/>
          <w:sz w:val="28"/>
        </w:rPr>
        <w:t xml:space="preserve">
- объем государственного резерва продовольственного зерна, хранящегося на хлебоприемных предприятиях республики - 500,0 тыс. тонн; </w:t>
      </w:r>
      <w:r>
        <w:br/>
      </w:r>
      <w:r>
        <w:rPr>
          <w:rFonts w:ascii="Times New Roman"/>
          <w:b w:val="false"/>
          <w:i w:val="false"/>
          <w:color w:val="000000"/>
          <w:sz w:val="28"/>
        </w:rPr>
        <w:t xml:space="preserve">
- объем государственного резерва продовольственного зерна, перемещенного с частных хлебоприемных предприятий на государственные хлебные базы - до 18,0 тыс. тонн.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 объем зерна урожая текущего года, размещенного в государственном резерве продовольственного зерна, на конец отчетного периода (по научно-обоснованным нормам не менее 30 %) - порядка 45 %; </w:t>
      </w:r>
      <w:r>
        <w:br/>
      </w:r>
      <w:r>
        <w:rPr>
          <w:rFonts w:ascii="Times New Roman"/>
          <w:b w:val="false"/>
          <w:i w:val="false"/>
          <w:color w:val="000000"/>
          <w:sz w:val="28"/>
        </w:rPr>
        <w:t xml:space="preserve">
- наличие резерва зерна в размере не менее 16 % от годовой потребности населения республики продовольственным зерном - количество сельхозтоваропроизводителей, участвующих в государственном закупе зерна - не менее 1900 ед.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 средняя стоимость 1 тонны зерна, закупаемого в государственные ресурсы: пшеницы мягкой 3 класса - 11,0-12,0 тыс. тенге; </w:t>
      </w:r>
      <w:r>
        <w:br/>
      </w:r>
      <w:r>
        <w:rPr>
          <w:rFonts w:ascii="Times New Roman"/>
          <w:b w:val="false"/>
          <w:i w:val="false"/>
          <w:color w:val="000000"/>
          <w:sz w:val="28"/>
        </w:rPr>
        <w:t xml:space="preserve">
- стоимость хранения 1 тонны зерна, закупаемого в государственные ресурсы - 138,83 тенге; </w:t>
      </w:r>
      <w:r>
        <w:br/>
      </w:r>
      <w:r>
        <w:rPr>
          <w:rFonts w:ascii="Times New Roman"/>
          <w:b w:val="false"/>
          <w:i w:val="false"/>
          <w:color w:val="000000"/>
          <w:sz w:val="28"/>
        </w:rPr>
        <w:t xml:space="preserve">
- стоимость перемещения 1 тонны государственных ресурсов зерна - до 1190,0 тенге. </w:t>
      </w:r>
    </w:p>
    <w:p>
      <w:pPr>
        <w:spacing w:after="0"/>
        <w:ind w:left="0"/>
        <w:jc w:val="both"/>
      </w:pPr>
      <w:r>
        <w:rPr>
          <w:rFonts w:ascii="Times New Roman"/>
          <w:b w:val="false"/>
          <w:i w:val="false"/>
          <w:color w:val="000000"/>
          <w:sz w:val="28"/>
        </w:rPr>
        <w:t xml:space="preserve">Своевременность: </w:t>
      </w:r>
      <w:r>
        <w:br/>
      </w:r>
      <w:r>
        <w:rPr>
          <w:rFonts w:ascii="Times New Roman"/>
          <w:b w:val="false"/>
          <w:i w:val="false"/>
          <w:color w:val="000000"/>
          <w:sz w:val="28"/>
        </w:rPr>
        <w:t xml:space="preserve">
закуп, хранение и перемещение государственных ресурсов зерна осуществляются в установленные сроки.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100 %-ный закуп зерна надлежащего качества, 100 %-ная количественно-качественная сохранность зерна, перемещение до 3,6 % от объема закупленного в государственные ресурсы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021 "Агрохимическое и агроклиматическое обеспечение </w:t>
      </w:r>
      <w:r>
        <w:br/>
      </w:r>
      <w:r>
        <w:rPr>
          <w:rFonts w:ascii="Times New Roman"/>
          <w:b w:val="false"/>
          <w:i w:val="false"/>
          <w:color w:val="000000"/>
          <w:sz w:val="28"/>
        </w:rPr>
        <w:t xml:space="preserve">
сельскохозяйственного производства"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330905 тысяч тенге (триста тридцать миллионов девятьсот пять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162 </w:t>
      </w:r>
      <w:r>
        <w:rPr>
          <w:rFonts w:ascii="Times New Roman"/>
          <w:b w:val="false"/>
          <w:i w:val="false"/>
          <w:color w:val="000000"/>
          <w:sz w:val="28"/>
        </w:rPr>
        <w:t xml:space="preserve">Земельного кодекса Республики Казахстан;  </w:t>
      </w:r>
      <w:r>
        <w:rPr>
          <w:rFonts w:ascii="Times New Roman"/>
          <w:b w:val="false"/>
          <w:i w:val="false"/>
          <w:color w:val="000000"/>
          <w:sz w:val="28"/>
        </w:rPr>
        <w:t xml:space="preserve">статья 10 </w:t>
      </w:r>
      <w:r>
        <w:rPr>
          <w:rFonts w:ascii="Times New Roman"/>
          <w:b w:val="false"/>
          <w:i w:val="false"/>
          <w:color w:val="000000"/>
          <w:sz w:val="28"/>
        </w:rPr>
        <w:t xml:space="preserve">Закона Республики Казахстан "О зерне";  </w:t>
      </w:r>
      <w:r>
        <w:rPr>
          <w:rFonts w:ascii="Times New Roman"/>
          <w:b w:val="false"/>
          <w:i w:val="false"/>
          <w:color w:val="000000"/>
          <w:sz w:val="28"/>
        </w:rPr>
        <w:t xml:space="preserve">статья 6 </w:t>
      </w:r>
      <w:r>
        <w:rPr>
          <w:rFonts w:ascii="Times New Roman"/>
          <w:b w:val="false"/>
          <w:i w:val="false"/>
          <w:color w:val="000000"/>
          <w:sz w:val="28"/>
        </w:rPr>
        <w:t xml:space="preserve">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агропромышленного комплекса Республики Казахстан качественной агрометеорологической информацией для планирования начала полевых работ, сроков и объемов сева, уборки сельскохозяйственных культур; повышение урожайности, валового сбора и качества продукции растениеводства.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100 % наблюдений за метеопараметрами: состоянием влажности почв, оценка и прогноз запасов влаги в почве к началу полевых работ, сроков сева, агрометусловий уборки зерновых, анализ агрометеорологических показателей в сравнении с предыдущим годом, состояния снегонакопления на полях и другие; проведение космического мониторинга состояния посевов зерновых культур и оценка продуктивности сельскохозяйственного производства, сохранение и воспроизводство почвенного плодородия.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69"/>
        <w:gridCol w:w="1101"/>
        <w:gridCol w:w="2405"/>
        <w:gridCol w:w="4227"/>
        <w:gridCol w:w="2791"/>
        <w:gridCol w:w="2045"/>
      </w:tblGrid>
      <w:tr>
        <w:trPr>
          <w:trHeight w:val="90" w:hRule="atLeast"/>
        </w:trPr>
        <w:tc>
          <w:tcPr>
            <w:tcW w:w="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п/п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Агрохимичес- </w:t>
            </w:r>
            <w:r>
              <w:br/>
            </w:r>
            <w:r>
              <w:rPr>
                <w:rFonts w:ascii="Times New Roman"/>
                <w:b w:val="false"/>
                <w:i w:val="false"/>
                <w:color w:val="000000"/>
                <w:sz w:val="20"/>
              </w:rPr>
              <w:t xml:space="preserve">
кое и агро- </w:t>
            </w:r>
            <w:r>
              <w:br/>
            </w:r>
            <w:r>
              <w:rPr>
                <w:rFonts w:ascii="Times New Roman"/>
                <w:b w:val="false"/>
                <w:i w:val="false"/>
                <w:color w:val="000000"/>
                <w:sz w:val="20"/>
              </w:rPr>
              <w:t xml:space="preserve">
климатичес- </w:t>
            </w:r>
            <w:r>
              <w:br/>
            </w:r>
            <w:r>
              <w:rPr>
                <w:rFonts w:ascii="Times New Roman"/>
                <w:b w:val="false"/>
                <w:i w:val="false"/>
                <w:color w:val="000000"/>
                <w:sz w:val="20"/>
              </w:rPr>
              <w:t xml:space="preserve">
кое обеспе- </w:t>
            </w:r>
            <w:r>
              <w:br/>
            </w:r>
            <w:r>
              <w:rPr>
                <w:rFonts w:ascii="Times New Roman"/>
                <w:b w:val="false"/>
                <w:i w:val="false"/>
                <w:color w:val="000000"/>
                <w:sz w:val="20"/>
              </w:rPr>
              <w:t xml:space="preserve">
чение сель- </w:t>
            </w:r>
            <w:r>
              <w:br/>
            </w:r>
            <w:r>
              <w:rPr>
                <w:rFonts w:ascii="Times New Roman"/>
                <w:b w:val="false"/>
                <w:i w:val="false"/>
                <w:color w:val="000000"/>
                <w:sz w:val="20"/>
              </w:rPr>
              <w:t xml:space="preserve">
скохозяйст-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производства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4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Агрометеоро- </w:t>
            </w:r>
            <w:r>
              <w:br/>
            </w:r>
            <w:r>
              <w:rPr>
                <w:rFonts w:ascii="Times New Roman"/>
                <w:b w:val="false"/>
                <w:i w:val="false"/>
                <w:color w:val="000000"/>
                <w:sz w:val="20"/>
              </w:rPr>
              <w:t xml:space="preserve">
логическое </w:t>
            </w:r>
            <w:r>
              <w:br/>
            </w:r>
            <w:r>
              <w:rPr>
                <w:rFonts w:ascii="Times New Roman"/>
                <w:b w:val="false"/>
                <w:i w:val="false"/>
                <w:color w:val="000000"/>
                <w:sz w:val="20"/>
              </w:rPr>
              <w:t xml:space="preserve">
обеспечение  и определе- </w:t>
            </w:r>
            <w:r>
              <w:br/>
            </w:r>
            <w:r>
              <w:rPr>
                <w:rFonts w:ascii="Times New Roman"/>
                <w:b w:val="false"/>
                <w:i w:val="false"/>
                <w:color w:val="000000"/>
                <w:sz w:val="20"/>
              </w:rPr>
              <w:t xml:space="preserve">
ние химичес- </w:t>
            </w:r>
            <w:r>
              <w:br/>
            </w:r>
            <w:r>
              <w:rPr>
                <w:rFonts w:ascii="Times New Roman"/>
                <w:b w:val="false"/>
                <w:i w:val="false"/>
                <w:color w:val="000000"/>
                <w:sz w:val="20"/>
              </w:rPr>
              <w:t xml:space="preserve">
кого состава </w:t>
            </w:r>
            <w:r>
              <w:br/>
            </w:r>
            <w:r>
              <w:rPr>
                <w:rFonts w:ascii="Times New Roman"/>
                <w:b w:val="false"/>
                <w:i w:val="false"/>
                <w:color w:val="000000"/>
                <w:sz w:val="20"/>
              </w:rPr>
              <w:t xml:space="preserve">
почв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Проведение агроме- </w:t>
            </w:r>
            <w:r>
              <w:br/>
            </w:r>
            <w:r>
              <w:rPr>
                <w:rFonts w:ascii="Times New Roman"/>
                <w:b w:val="false"/>
                <w:i w:val="false"/>
                <w:color w:val="000000"/>
                <w:sz w:val="20"/>
              </w:rPr>
              <w:t xml:space="preserve">
теорологического мо- </w:t>
            </w:r>
            <w:r>
              <w:br/>
            </w:r>
            <w:r>
              <w:rPr>
                <w:rFonts w:ascii="Times New Roman"/>
                <w:b w:val="false"/>
                <w:i w:val="false"/>
                <w:color w:val="000000"/>
                <w:sz w:val="20"/>
              </w:rPr>
              <w:t xml:space="preserve">
ниторинга для обеспе- </w:t>
            </w:r>
            <w:r>
              <w:br/>
            </w:r>
            <w:r>
              <w:rPr>
                <w:rFonts w:ascii="Times New Roman"/>
                <w:b w:val="false"/>
                <w:i w:val="false"/>
                <w:color w:val="000000"/>
                <w:sz w:val="20"/>
              </w:rPr>
              <w:t xml:space="preserve">
чения сельскохозяйст- </w:t>
            </w:r>
            <w:r>
              <w:br/>
            </w:r>
            <w:r>
              <w:rPr>
                <w:rFonts w:ascii="Times New Roman"/>
                <w:b w:val="false"/>
                <w:i w:val="false"/>
                <w:color w:val="000000"/>
                <w:sz w:val="20"/>
              </w:rPr>
              <w:t xml:space="preserve">
венного производства </w:t>
            </w:r>
            <w:r>
              <w:br/>
            </w:r>
            <w:r>
              <w:rPr>
                <w:rFonts w:ascii="Times New Roman"/>
                <w:b w:val="false"/>
                <w:i w:val="false"/>
                <w:color w:val="000000"/>
                <w:sz w:val="20"/>
              </w:rPr>
              <w:t xml:space="preserve">
следующей информа- </w:t>
            </w:r>
            <w:r>
              <w:br/>
            </w:r>
            <w:r>
              <w:rPr>
                <w:rFonts w:ascii="Times New Roman"/>
                <w:b w:val="false"/>
                <w:i w:val="false"/>
                <w:color w:val="000000"/>
                <w:sz w:val="20"/>
              </w:rPr>
              <w:t xml:space="preserve">
цией: </w:t>
            </w:r>
            <w:r>
              <w:br/>
            </w:r>
            <w:r>
              <w:rPr>
                <w:rFonts w:ascii="Times New Roman"/>
                <w:b w:val="false"/>
                <w:i w:val="false"/>
                <w:color w:val="000000"/>
                <w:sz w:val="20"/>
              </w:rPr>
              <w:t xml:space="preserve">
декадный агрометеоро- </w:t>
            </w:r>
            <w:r>
              <w:br/>
            </w:r>
            <w:r>
              <w:rPr>
                <w:rFonts w:ascii="Times New Roman"/>
                <w:b w:val="false"/>
                <w:i w:val="false"/>
                <w:color w:val="000000"/>
                <w:sz w:val="20"/>
              </w:rPr>
              <w:t xml:space="preserve">
логический бюллетень; </w:t>
            </w:r>
            <w:r>
              <w:br/>
            </w:r>
            <w:r>
              <w:rPr>
                <w:rFonts w:ascii="Times New Roman"/>
                <w:b w:val="false"/>
                <w:i w:val="false"/>
                <w:color w:val="000000"/>
                <w:sz w:val="20"/>
              </w:rPr>
              <w:t xml:space="preserve">
запасы продуктивной </w:t>
            </w:r>
            <w:r>
              <w:br/>
            </w:r>
            <w:r>
              <w:rPr>
                <w:rFonts w:ascii="Times New Roman"/>
                <w:b w:val="false"/>
                <w:i w:val="false"/>
                <w:color w:val="000000"/>
                <w:sz w:val="20"/>
              </w:rPr>
              <w:t xml:space="preserve">
влаги в почве за </w:t>
            </w:r>
            <w:r>
              <w:br/>
            </w:r>
            <w:r>
              <w:rPr>
                <w:rFonts w:ascii="Times New Roman"/>
                <w:b w:val="false"/>
                <w:i w:val="false"/>
                <w:color w:val="000000"/>
                <w:sz w:val="20"/>
              </w:rPr>
              <w:t xml:space="preserve">
декаду с нарастающим </w:t>
            </w:r>
            <w:r>
              <w:br/>
            </w:r>
            <w:r>
              <w:rPr>
                <w:rFonts w:ascii="Times New Roman"/>
                <w:b w:val="false"/>
                <w:i w:val="false"/>
                <w:color w:val="000000"/>
                <w:sz w:val="20"/>
              </w:rPr>
              <w:t xml:space="preserve">
итогом; </w:t>
            </w:r>
            <w:r>
              <w:br/>
            </w:r>
            <w:r>
              <w:rPr>
                <w:rFonts w:ascii="Times New Roman"/>
                <w:b w:val="false"/>
                <w:i w:val="false"/>
                <w:color w:val="000000"/>
                <w:sz w:val="20"/>
              </w:rPr>
              <w:t xml:space="preserve">
состояние яровых зер- </w:t>
            </w:r>
            <w:r>
              <w:br/>
            </w:r>
            <w:r>
              <w:rPr>
                <w:rFonts w:ascii="Times New Roman"/>
                <w:b w:val="false"/>
                <w:i w:val="false"/>
                <w:color w:val="000000"/>
                <w:sz w:val="20"/>
              </w:rPr>
              <w:t xml:space="preserve">
новых культур (дата </w:t>
            </w:r>
            <w:r>
              <w:br/>
            </w:r>
            <w:r>
              <w:rPr>
                <w:rFonts w:ascii="Times New Roman"/>
                <w:b w:val="false"/>
                <w:i w:val="false"/>
                <w:color w:val="000000"/>
                <w:sz w:val="20"/>
              </w:rPr>
              <w:t xml:space="preserve">
наступления фаз раз- </w:t>
            </w:r>
            <w:r>
              <w:br/>
            </w:r>
            <w:r>
              <w:rPr>
                <w:rFonts w:ascii="Times New Roman"/>
                <w:b w:val="false"/>
                <w:i w:val="false"/>
                <w:color w:val="000000"/>
                <w:sz w:val="20"/>
              </w:rPr>
              <w:t xml:space="preserve">
вития, высота, густо- </w:t>
            </w:r>
            <w:r>
              <w:br/>
            </w:r>
            <w:r>
              <w:rPr>
                <w:rFonts w:ascii="Times New Roman"/>
                <w:b w:val="false"/>
                <w:i w:val="false"/>
                <w:color w:val="000000"/>
                <w:sz w:val="20"/>
              </w:rPr>
              <w:t xml:space="preserve">
та, оценка состояния) </w:t>
            </w:r>
            <w:r>
              <w:br/>
            </w:r>
            <w:r>
              <w:rPr>
                <w:rFonts w:ascii="Times New Roman"/>
                <w:b w:val="false"/>
                <w:i w:val="false"/>
                <w:color w:val="000000"/>
                <w:sz w:val="20"/>
              </w:rPr>
              <w:t xml:space="preserve">
за декаду и влияние </w:t>
            </w:r>
            <w:r>
              <w:br/>
            </w:r>
            <w:r>
              <w:rPr>
                <w:rFonts w:ascii="Times New Roman"/>
                <w:b w:val="false"/>
                <w:i w:val="false"/>
                <w:color w:val="000000"/>
                <w:sz w:val="20"/>
              </w:rPr>
              <w:t xml:space="preserve">
агрометеорологических </w:t>
            </w:r>
            <w:r>
              <w:br/>
            </w:r>
            <w:r>
              <w:rPr>
                <w:rFonts w:ascii="Times New Roman"/>
                <w:b w:val="false"/>
                <w:i w:val="false"/>
                <w:color w:val="000000"/>
                <w:sz w:val="20"/>
              </w:rPr>
              <w:t xml:space="preserve">
условий на развитие и </w:t>
            </w:r>
            <w:r>
              <w:br/>
            </w:r>
            <w:r>
              <w:rPr>
                <w:rFonts w:ascii="Times New Roman"/>
                <w:b w:val="false"/>
                <w:i w:val="false"/>
                <w:color w:val="000000"/>
                <w:sz w:val="20"/>
              </w:rPr>
              <w:t xml:space="preserve">
урожайность сельско- </w:t>
            </w:r>
            <w:r>
              <w:br/>
            </w:r>
            <w:r>
              <w:rPr>
                <w:rFonts w:ascii="Times New Roman"/>
                <w:b w:val="false"/>
                <w:i w:val="false"/>
                <w:color w:val="000000"/>
                <w:sz w:val="20"/>
              </w:rPr>
              <w:t xml:space="preserve">
хозяйственных куль- </w:t>
            </w:r>
            <w:r>
              <w:br/>
            </w:r>
            <w:r>
              <w:rPr>
                <w:rFonts w:ascii="Times New Roman"/>
                <w:b w:val="false"/>
                <w:i w:val="false"/>
                <w:color w:val="000000"/>
                <w:sz w:val="20"/>
              </w:rPr>
              <w:t xml:space="preserve">
тур; </w:t>
            </w:r>
            <w:r>
              <w:br/>
            </w:r>
            <w:r>
              <w:rPr>
                <w:rFonts w:ascii="Times New Roman"/>
                <w:b w:val="false"/>
                <w:i w:val="false"/>
                <w:color w:val="000000"/>
                <w:sz w:val="20"/>
              </w:rPr>
              <w:t xml:space="preserve">
прогноз среднеобласт- </w:t>
            </w:r>
            <w:r>
              <w:br/>
            </w:r>
            <w:r>
              <w:rPr>
                <w:rFonts w:ascii="Times New Roman"/>
                <w:b w:val="false"/>
                <w:i w:val="false"/>
                <w:color w:val="000000"/>
                <w:sz w:val="20"/>
              </w:rPr>
              <w:t xml:space="preserve">
ной урожайности и </w:t>
            </w:r>
            <w:r>
              <w:br/>
            </w:r>
            <w:r>
              <w:rPr>
                <w:rFonts w:ascii="Times New Roman"/>
                <w:b w:val="false"/>
                <w:i w:val="false"/>
                <w:color w:val="000000"/>
                <w:sz w:val="20"/>
              </w:rPr>
              <w:t xml:space="preserve">
валового сбора зерно- </w:t>
            </w:r>
            <w:r>
              <w:br/>
            </w:r>
            <w:r>
              <w:rPr>
                <w:rFonts w:ascii="Times New Roman"/>
                <w:b w:val="false"/>
                <w:i w:val="false"/>
                <w:color w:val="000000"/>
                <w:sz w:val="20"/>
              </w:rPr>
              <w:t xml:space="preserve">
вых и зернобобовых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прогноз запасов влаги </w:t>
            </w:r>
            <w:r>
              <w:br/>
            </w:r>
            <w:r>
              <w:rPr>
                <w:rFonts w:ascii="Times New Roman"/>
                <w:b w:val="false"/>
                <w:i w:val="false"/>
                <w:color w:val="000000"/>
                <w:sz w:val="20"/>
              </w:rPr>
              <w:t xml:space="preserve">
в почве к началу </w:t>
            </w:r>
            <w:r>
              <w:br/>
            </w:r>
            <w:r>
              <w:rPr>
                <w:rFonts w:ascii="Times New Roman"/>
                <w:b w:val="false"/>
                <w:i w:val="false"/>
                <w:color w:val="000000"/>
                <w:sz w:val="20"/>
              </w:rPr>
              <w:t xml:space="preserve">
весенне-полевых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прогноз оптимальных </w:t>
            </w:r>
            <w:r>
              <w:br/>
            </w:r>
            <w:r>
              <w:rPr>
                <w:rFonts w:ascii="Times New Roman"/>
                <w:b w:val="false"/>
                <w:i w:val="false"/>
                <w:color w:val="000000"/>
                <w:sz w:val="20"/>
              </w:rPr>
              <w:t xml:space="preserve">
сроков сева; </w:t>
            </w:r>
            <w:r>
              <w:br/>
            </w:r>
            <w:r>
              <w:rPr>
                <w:rFonts w:ascii="Times New Roman"/>
                <w:b w:val="false"/>
                <w:i w:val="false"/>
                <w:color w:val="000000"/>
                <w:sz w:val="20"/>
              </w:rPr>
              <w:t xml:space="preserve">
прогноз перезимовки </w:t>
            </w:r>
            <w:r>
              <w:br/>
            </w:r>
            <w:r>
              <w:rPr>
                <w:rFonts w:ascii="Times New Roman"/>
                <w:b w:val="false"/>
                <w:i w:val="false"/>
                <w:color w:val="000000"/>
                <w:sz w:val="20"/>
              </w:rPr>
              <w:t xml:space="preserve">
озимых культур; </w:t>
            </w:r>
            <w:r>
              <w:br/>
            </w:r>
            <w:r>
              <w:rPr>
                <w:rFonts w:ascii="Times New Roman"/>
                <w:b w:val="false"/>
                <w:i w:val="false"/>
                <w:color w:val="000000"/>
                <w:sz w:val="20"/>
              </w:rPr>
              <w:t xml:space="preserve">
прогноз сроков созре- </w:t>
            </w:r>
            <w:r>
              <w:br/>
            </w:r>
            <w:r>
              <w:rPr>
                <w:rFonts w:ascii="Times New Roman"/>
                <w:b w:val="false"/>
                <w:i w:val="false"/>
                <w:color w:val="000000"/>
                <w:sz w:val="20"/>
              </w:rPr>
              <w:t xml:space="preserve">
вания пшеницы; </w:t>
            </w:r>
          </w:p>
          <w:p>
            <w:pPr>
              <w:spacing w:after="20"/>
              <w:ind w:left="20"/>
              <w:jc w:val="both"/>
            </w:pPr>
            <w:r>
              <w:rPr>
                <w:rFonts w:ascii="Times New Roman"/>
                <w:b w:val="false"/>
                <w:i w:val="false"/>
                <w:color w:val="000000"/>
                <w:sz w:val="20"/>
              </w:rPr>
              <w:t xml:space="preserve">  консультация об усло- </w:t>
            </w:r>
            <w:r>
              <w:br/>
            </w:r>
            <w:r>
              <w:rPr>
                <w:rFonts w:ascii="Times New Roman"/>
                <w:b w:val="false"/>
                <w:i w:val="false"/>
                <w:color w:val="000000"/>
                <w:sz w:val="20"/>
              </w:rPr>
              <w:t xml:space="preserve">
виях снегонакопления; </w:t>
            </w:r>
            <w:r>
              <w:br/>
            </w:r>
            <w:r>
              <w:rPr>
                <w:rFonts w:ascii="Times New Roman"/>
                <w:b w:val="false"/>
                <w:i w:val="false"/>
                <w:color w:val="000000"/>
                <w:sz w:val="20"/>
              </w:rPr>
              <w:t xml:space="preserve">
прогноз агрометеоро- </w:t>
            </w:r>
            <w:r>
              <w:br/>
            </w:r>
            <w:r>
              <w:rPr>
                <w:rFonts w:ascii="Times New Roman"/>
                <w:b w:val="false"/>
                <w:i w:val="false"/>
                <w:color w:val="000000"/>
                <w:sz w:val="20"/>
              </w:rPr>
              <w:t xml:space="preserve">
логических условий </w:t>
            </w:r>
            <w:r>
              <w:br/>
            </w:r>
            <w:r>
              <w:rPr>
                <w:rFonts w:ascii="Times New Roman"/>
                <w:b w:val="false"/>
                <w:i w:val="false"/>
                <w:color w:val="000000"/>
                <w:sz w:val="20"/>
              </w:rPr>
              <w:t xml:space="preserve">
уборки зерновых куль- </w:t>
            </w:r>
            <w:r>
              <w:br/>
            </w:r>
            <w:r>
              <w:rPr>
                <w:rFonts w:ascii="Times New Roman"/>
                <w:b w:val="false"/>
                <w:i w:val="false"/>
                <w:color w:val="000000"/>
                <w:sz w:val="20"/>
              </w:rPr>
              <w:t xml:space="preserve">
тур; </w:t>
            </w:r>
            <w:r>
              <w:br/>
            </w:r>
            <w:r>
              <w:rPr>
                <w:rFonts w:ascii="Times New Roman"/>
                <w:b w:val="false"/>
                <w:i w:val="false"/>
                <w:color w:val="000000"/>
                <w:sz w:val="20"/>
              </w:rPr>
              <w:t xml:space="preserve">
анализ состояния озимых зерновых культур перед уходом в зиму; </w:t>
            </w:r>
            <w:r>
              <w:br/>
            </w:r>
            <w:r>
              <w:rPr>
                <w:rFonts w:ascii="Times New Roman"/>
                <w:b w:val="false"/>
                <w:i w:val="false"/>
                <w:color w:val="000000"/>
                <w:sz w:val="20"/>
              </w:rPr>
              <w:t xml:space="preserve">
анализ состояния </w:t>
            </w:r>
            <w:r>
              <w:br/>
            </w:r>
            <w:r>
              <w:rPr>
                <w:rFonts w:ascii="Times New Roman"/>
                <w:b w:val="false"/>
                <w:i w:val="false"/>
                <w:color w:val="000000"/>
                <w:sz w:val="20"/>
              </w:rPr>
              <w:t xml:space="preserve">
озимых зерновых </w:t>
            </w:r>
            <w:r>
              <w:br/>
            </w:r>
            <w:r>
              <w:rPr>
                <w:rFonts w:ascii="Times New Roman"/>
                <w:b w:val="false"/>
                <w:i w:val="false"/>
                <w:color w:val="000000"/>
                <w:sz w:val="20"/>
              </w:rPr>
              <w:t xml:space="preserve">
культур в период </w:t>
            </w:r>
            <w:r>
              <w:br/>
            </w:r>
            <w:r>
              <w:rPr>
                <w:rFonts w:ascii="Times New Roman"/>
                <w:b w:val="false"/>
                <w:i w:val="false"/>
                <w:color w:val="000000"/>
                <w:sz w:val="20"/>
              </w:rPr>
              <w:t xml:space="preserve">
возобновления </w:t>
            </w:r>
            <w:r>
              <w:br/>
            </w:r>
            <w:r>
              <w:rPr>
                <w:rFonts w:ascii="Times New Roman"/>
                <w:b w:val="false"/>
                <w:i w:val="false"/>
                <w:color w:val="000000"/>
                <w:sz w:val="20"/>
              </w:rPr>
              <w:t xml:space="preserve">
вегетации; </w:t>
            </w:r>
            <w:r>
              <w:br/>
            </w:r>
            <w:r>
              <w:rPr>
                <w:rFonts w:ascii="Times New Roman"/>
                <w:b w:val="false"/>
                <w:i w:val="false"/>
                <w:color w:val="000000"/>
                <w:sz w:val="20"/>
              </w:rPr>
              <w:t xml:space="preserve">
анализ фактических запасов продуктивной влаги перед замерзанием почвы осенью и к началу весенне-полевых работ; </w:t>
            </w:r>
            <w:r>
              <w:br/>
            </w:r>
            <w:r>
              <w:rPr>
                <w:rFonts w:ascii="Times New Roman"/>
                <w:b w:val="false"/>
                <w:i w:val="false"/>
                <w:color w:val="000000"/>
                <w:sz w:val="20"/>
              </w:rPr>
              <w:t xml:space="preserve">
анализ условий уборки зерновых; </w:t>
            </w:r>
            <w:r>
              <w:br/>
            </w:r>
            <w:r>
              <w:rPr>
                <w:rFonts w:ascii="Times New Roman"/>
                <w:b w:val="false"/>
                <w:i w:val="false"/>
                <w:color w:val="000000"/>
                <w:sz w:val="20"/>
              </w:rPr>
              <w:t xml:space="preserve">
сравнительная характеристика агрометеорологических показателей по отношению к среднемноголетним значениям, к значениям прошлого года; </w:t>
            </w:r>
            <w:r>
              <w:br/>
            </w:r>
            <w:r>
              <w:rPr>
                <w:rFonts w:ascii="Times New Roman"/>
                <w:b w:val="false"/>
                <w:i w:val="false"/>
                <w:color w:val="000000"/>
                <w:sz w:val="20"/>
              </w:rPr>
              <w:t xml:space="preserve">
анализ условий развития болезней и сельхозвредителей в зависимости от погодных условий по территории страны; </w:t>
            </w:r>
            <w:r>
              <w:br/>
            </w:r>
            <w:r>
              <w:rPr>
                <w:rFonts w:ascii="Times New Roman"/>
                <w:b w:val="false"/>
                <w:i w:val="false"/>
                <w:color w:val="000000"/>
                <w:sz w:val="20"/>
              </w:rPr>
              <w:t xml:space="preserve">
метеорологическая таблица по станциям; </w:t>
            </w: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 xml:space="preserve">
сен- </w:t>
            </w:r>
            <w:r>
              <w:br/>
            </w:r>
            <w:r>
              <w:rPr>
                <w:rFonts w:ascii="Times New Roman"/>
                <w:b w:val="false"/>
                <w:i w:val="false"/>
                <w:color w:val="000000"/>
                <w:sz w:val="20"/>
              </w:rPr>
              <w:t xml:space="preserve">
тябрь 2006 года </w:t>
            </w:r>
          </w:p>
          <w:p>
            <w:pPr>
              <w:spacing w:after="20"/>
              <w:ind w:left="20"/>
              <w:jc w:val="both"/>
            </w:pPr>
            <w:r>
              <w:rPr>
                <w:rFonts w:ascii="Times New Roman"/>
                <w:b w:val="false"/>
                <w:i w:val="false"/>
                <w:color w:val="000000"/>
                <w:sz w:val="20"/>
              </w:rPr>
              <w:t xml:space="preserve">          Апрель-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0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консультация о сроках </w:t>
            </w:r>
            <w:r>
              <w:br/>
            </w:r>
            <w:r>
              <w:rPr>
                <w:rFonts w:ascii="Times New Roman"/>
                <w:b w:val="false"/>
                <w:i w:val="false"/>
                <w:color w:val="000000"/>
                <w:sz w:val="20"/>
              </w:rPr>
              <w:t xml:space="preserve">
и условиях проведения </w:t>
            </w:r>
            <w:r>
              <w:br/>
            </w:r>
            <w:r>
              <w:rPr>
                <w:rFonts w:ascii="Times New Roman"/>
                <w:b w:val="false"/>
                <w:i w:val="false"/>
                <w:color w:val="000000"/>
                <w:sz w:val="20"/>
              </w:rPr>
              <w:t xml:space="preserve">
весеннего сева; </w:t>
            </w:r>
            <w:r>
              <w:br/>
            </w:r>
            <w:r>
              <w:rPr>
                <w:rFonts w:ascii="Times New Roman"/>
                <w:b w:val="false"/>
                <w:i w:val="false"/>
                <w:color w:val="000000"/>
                <w:sz w:val="20"/>
              </w:rPr>
              <w:t xml:space="preserve">
анализ состояния ози- </w:t>
            </w:r>
            <w:r>
              <w:br/>
            </w:r>
            <w:r>
              <w:rPr>
                <w:rFonts w:ascii="Times New Roman"/>
                <w:b w:val="false"/>
                <w:i w:val="false"/>
                <w:color w:val="000000"/>
                <w:sz w:val="20"/>
              </w:rPr>
              <w:t xml:space="preserve">
мых зерновых культур </w:t>
            </w:r>
            <w:r>
              <w:br/>
            </w:r>
            <w:r>
              <w:rPr>
                <w:rFonts w:ascii="Times New Roman"/>
                <w:b w:val="false"/>
                <w:i w:val="false"/>
                <w:color w:val="000000"/>
                <w:sz w:val="20"/>
              </w:rPr>
              <w:t xml:space="preserve">
после схода снежного </w:t>
            </w:r>
            <w:r>
              <w:br/>
            </w:r>
            <w:r>
              <w:rPr>
                <w:rFonts w:ascii="Times New Roman"/>
                <w:b w:val="false"/>
                <w:i w:val="false"/>
                <w:color w:val="000000"/>
                <w:sz w:val="20"/>
              </w:rPr>
              <w:t xml:space="preserve">
покрова (по результа- </w:t>
            </w:r>
            <w:r>
              <w:br/>
            </w:r>
            <w:r>
              <w:rPr>
                <w:rFonts w:ascii="Times New Roman"/>
                <w:b w:val="false"/>
                <w:i w:val="false"/>
                <w:color w:val="000000"/>
                <w:sz w:val="20"/>
              </w:rPr>
              <w:t xml:space="preserve">
там маршрутного обс- </w:t>
            </w:r>
            <w:r>
              <w:br/>
            </w:r>
            <w:r>
              <w:rPr>
                <w:rFonts w:ascii="Times New Roman"/>
                <w:b w:val="false"/>
                <w:i w:val="false"/>
                <w:color w:val="000000"/>
                <w:sz w:val="20"/>
              </w:rPr>
              <w:t xml:space="preserve">
ледования); </w:t>
            </w:r>
            <w:r>
              <w:br/>
            </w:r>
            <w:r>
              <w:rPr>
                <w:rFonts w:ascii="Times New Roman"/>
                <w:b w:val="false"/>
                <w:i w:val="false"/>
                <w:color w:val="000000"/>
                <w:sz w:val="20"/>
              </w:rPr>
              <w:t xml:space="preserve">
2. Получение данных </w:t>
            </w:r>
            <w:r>
              <w:br/>
            </w:r>
            <w:r>
              <w:rPr>
                <w:rFonts w:ascii="Times New Roman"/>
                <w:b w:val="false"/>
                <w:i w:val="false"/>
                <w:color w:val="000000"/>
                <w:sz w:val="20"/>
              </w:rPr>
              <w:t xml:space="preserve">
космического монито- </w:t>
            </w:r>
            <w:r>
              <w:br/>
            </w:r>
            <w:r>
              <w:rPr>
                <w:rFonts w:ascii="Times New Roman"/>
                <w:b w:val="false"/>
                <w:i w:val="false"/>
                <w:color w:val="000000"/>
                <w:sz w:val="20"/>
              </w:rPr>
              <w:t xml:space="preserve">
ринга по следующим </w:t>
            </w:r>
            <w:r>
              <w:br/>
            </w:r>
            <w:r>
              <w:rPr>
                <w:rFonts w:ascii="Times New Roman"/>
                <w:b w:val="false"/>
                <w:i w:val="false"/>
                <w:color w:val="000000"/>
                <w:sz w:val="20"/>
              </w:rPr>
              <w:t xml:space="preserve">
направлениям: оценка </w:t>
            </w:r>
            <w:r>
              <w:br/>
            </w:r>
            <w:r>
              <w:rPr>
                <w:rFonts w:ascii="Times New Roman"/>
                <w:b w:val="false"/>
                <w:i w:val="false"/>
                <w:color w:val="000000"/>
                <w:sz w:val="20"/>
              </w:rPr>
              <w:t xml:space="preserve">
размеров посевных </w:t>
            </w:r>
            <w:r>
              <w:br/>
            </w:r>
            <w:r>
              <w:rPr>
                <w:rFonts w:ascii="Times New Roman"/>
                <w:b w:val="false"/>
                <w:i w:val="false"/>
                <w:color w:val="000000"/>
                <w:sz w:val="20"/>
              </w:rPr>
              <w:t xml:space="preserve">
площадей яровых </w:t>
            </w:r>
            <w:r>
              <w:br/>
            </w:r>
            <w:r>
              <w:rPr>
                <w:rFonts w:ascii="Times New Roman"/>
                <w:b w:val="false"/>
                <w:i w:val="false"/>
                <w:color w:val="000000"/>
                <w:sz w:val="20"/>
              </w:rPr>
              <w:t xml:space="preserve">
зерновых культур; </w:t>
            </w:r>
            <w:r>
              <w:br/>
            </w:r>
            <w:r>
              <w:rPr>
                <w:rFonts w:ascii="Times New Roman"/>
                <w:b w:val="false"/>
                <w:i w:val="false"/>
                <w:color w:val="000000"/>
                <w:sz w:val="20"/>
              </w:rPr>
              <w:t xml:space="preserve">
диагностика состояния посевов зерновых культур; оценка засоренности посевов яровых зерновых культур; определение площадей чистых паров; прогноз урожайности и валового сбора яровых зерновых культур; определение обработанных в текущем году полей и оценка размеров посевных площадей риса; </w:t>
            </w:r>
            <w:r>
              <w:br/>
            </w:r>
            <w:r>
              <w:rPr>
                <w:rFonts w:ascii="Times New Roman"/>
                <w:b w:val="false"/>
                <w:i w:val="false"/>
                <w:color w:val="000000"/>
                <w:sz w:val="20"/>
              </w:rPr>
              <w:t xml:space="preserve">
прогноз урожайности </w:t>
            </w:r>
            <w:r>
              <w:br/>
            </w:r>
            <w:r>
              <w:rPr>
                <w:rFonts w:ascii="Times New Roman"/>
                <w:b w:val="false"/>
                <w:i w:val="false"/>
                <w:color w:val="000000"/>
                <w:sz w:val="20"/>
              </w:rPr>
              <w:t xml:space="preserve">
и валового сбора </w:t>
            </w:r>
            <w:r>
              <w:br/>
            </w:r>
            <w:r>
              <w:rPr>
                <w:rFonts w:ascii="Times New Roman"/>
                <w:b w:val="false"/>
                <w:i w:val="false"/>
                <w:color w:val="000000"/>
                <w:sz w:val="20"/>
              </w:rPr>
              <w:t xml:space="preserve">
риса. </w:t>
            </w:r>
            <w:r>
              <w:br/>
            </w:r>
            <w:r>
              <w:rPr>
                <w:rFonts w:ascii="Times New Roman"/>
                <w:b w:val="false"/>
                <w:i w:val="false"/>
                <w:color w:val="000000"/>
                <w:sz w:val="20"/>
              </w:rPr>
              <w:t xml:space="preserve">
3. Определение агро- </w:t>
            </w:r>
            <w:r>
              <w:br/>
            </w:r>
            <w:r>
              <w:rPr>
                <w:rFonts w:ascii="Times New Roman"/>
                <w:b w:val="false"/>
                <w:i w:val="false"/>
                <w:color w:val="000000"/>
                <w:sz w:val="20"/>
              </w:rPr>
              <w:t xml:space="preserve">
химического состава </w:t>
            </w:r>
            <w:r>
              <w:br/>
            </w:r>
            <w:r>
              <w:rPr>
                <w:rFonts w:ascii="Times New Roman"/>
                <w:b w:val="false"/>
                <w:i w:val="false"/>
                <w:color w:val="000000"/>
                <w:sz w:val="20"/>
              </w:rPr>
              <w:t xml:space="preserve">
почв на площади </w:t>
            </w:r>
            <w:r>
              <w:br/>
            </w:r>
            <w:r>
              <w:rPr>
                <w:rFonts w:ascii="Times New Roman"/>
                <w:b w:val="false"/>
                <w:i w:val="false"/>
                <w:color w:val="000000"/>
                <w:sz w:val="20"/>
              </w:rPr>
              <w:t xml:space="preserve">
2973,3 тысячи гекта- </w:t>
            </w:r>
            <w:r>
              <w:br/>
            </w:r>
            <w:r>
              <w:rPr>
                <w:rFonts w:ascii="Times New Roman"/>
                <w:b w:val="false"/>
                <w:i w:val="false"/>
                <w:color w:val="000000"/>
                <w:sz w:val="20"/>
              </w:rPr>
              <w:t xml:space="preserve">
ров неорошаемых </w:t>
            </w:r>
            <w:r>
              <w:br/>
            </w:r>
            <w:r>
              <w:rPr>
                <w:rFonts w:ascii="Times New Roman"/>
                <w:b w:val="false"/>
                <w:i w:val="false"/>
                <w:color w:val="000000"/>
                <w:sz w:val="20"/>
              </w:rPr>
              <w:t xml:space="preserve">
земель и до 240,0 </w:t>
            </w:r>
            <w:r>
              <w:br/>
            </w:r>
            <w:r>
              <w:rPr>
                <w:rFonts w:ascii="Times New Roman"/>
                <w:b w:val="false"/>
                <w:i w:val="false"/>
                <w:color w:val="000000"/>
                <w:sz w:val="20"/>
              </w:rPr>
              <w:t xml:space="preserve">
тысяч гектаров оро- </w:t>
            </w:r>
            <w:r>
              <w:br/>
            </w:r>
            <w:r>
              <w:rPr>
                <w:rFonts w:ascii="Times New Roman"/>
                <w:b w:val="false"/>
                <w:i w:val="false"/>
                <w:color w:val="000000"/>
                <w:sz w:val="20"/>
              </w:rPr>
              <w:t xml:space="preserve">
шаемых земель. </w:t>
            </w: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научно-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агрохимичес- </w:t>
            </w:r>
            <w:r>
              <w:br/>
            </w:r>
            <w:r>
              <w:rPr>
                <w:rFonts w:ascii="Times New Roman"/>
                <w:b w:val="false"/>
                <w:i w:val="false"/>
                <w:color w:val="000000"/>
                <w:sz w:val="20"/>
              </w:rPr>
              <w:t xml:space="preserve">
кой службы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 </w:t>
            </w:r>
            <w:r>
              <w:br/>
            </w:r>
            <w:r>
              <w:rPr>
                <w:rFonts w:ascii="Times New Roman"/>
                <w:b w:val="false"/>
                <w:i w:val="false"/>
                <w:color w:val="000000"/>
                <w:sz w:val="20"/>
              </w:rPr>
              <w:t xml:space="preserve">
венного учреждения: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научно-методический </w:t>
            </w:r>
            <w:r>
              <w:br/>
            </w:r>
            <w:r>
              <w:rPr>
                <w:rFonts w:ascii="Times New Roman"/>
                <w:b w:val="false"/>
                <w:i w:val="false"/>
                <w:color w:val="000000"/>
                <w:sz w:val="20"/>
              </w:rPr>
              <w:t xml:space="preserve">
центр агрохимической </w:t>
            </w:r>
            <w:r>
              <w:br/>
            </w:r>
            <w:r>
              <w:rPr>
                <w:rFonts w:ascii="Times New Roman"/>
                <w:b w:val="false"/>
                <w:i w:val="false"/>
                <w:color w:val="000000"/>
                <w:sz w:val="20"/>
              </w:rPr>
              <w:t xml:space="preserve">
службы" со штатной </w:t>
            </w:r>
            <w:r>
              <w:br/>
            </w:r>
            <w:r>
              <w:rPr>
                <w:rFonts w:ascii="Times New Roman"/>
                <w:b w:val="false"/>
                <w:i w:val="false"/>
                <w:color w:val="000000"/>
                <w:sz w:val="20"/>
              </w:rPr>
              <w:t xml:space="preserve">
численностью 150 </w:t>
            </w:r>
            <w:r>
              <w:br/>
            </w:r>
            <w:r>
              <w:rPr>
                <w:rFonts w:ascii="Times New Roman"/>
                <w:b w:val="false"/>
                <w:i w:val="false"/>
                <w:color w:val="000000"/>
                <w:sz w:val="20"/>
              </w:rPr>
              <w:t xml:space="preserve">
человек, осуществляю- </w:t>
            </w:r>
            <w:r>
              <w:br/>
            </w:r>
            <w:r>
              <w:rPr>
                <w:rFonts w:ascii="Times New Roman"/>
                <w:b w:val="false"/>
                <w:i w:val="false"/>
                <w:color w:val="000000"/>
                <w:sz w:val="20"/>
              </w:rPr>
              <w:t xml:space="preserve">
щих научно-методичес- </w:t>
            </w:r>
            <w:r>
              <w:br/>
            </w:r>
            <w:r>
              <w:rPr>
                <w:rFonts w:ascii="Times New Roman"/>
                <w:b w:val="false"/>
                <w:i w:val="false"/>
                <w:color w:val="000000"/>
                <w:sz w:val="20"/>
              </w:rPr>
              <w:t xml:space="preserve">
кое руководство по </w:t>
            </w:r>
            <w:r>
              <w:br/>
            </w:r>
            <w:r>
              <w:rPr>
                <w:rFonts w:ascii="Times New Roman"/>
                <w:b w:val="false"/>
                <w:i w:val="false"/>
                <w:color w:val="000000"/>
                <w:sz w:val="20"/>
              </w:rPr>
              <w:t xml:space="preserve">
проведению агрохими- </w:t>
            </w:r>
            <w:r>
              <w:br/>
            </w:r>
            <w:r>
              <w:rPr>
                <w:rFonts w:ascii="Times New Roman"/>
                <w:b w:val="false"/>
                <w:i w:val="false"/>
                <w:color w:val="000000"/>
                <w:sz w:val="20"/>
              </w:rPr>
              <w:t xml:space="preserve">
ческих обследований, </w:t>
            </w:r>
            <w:r>
              <w:br/>
            </w:r>
            <w:r>
              <w:rPr>
                <w:rFonts w:ascii="Times New Roman"/>
                <w:b w:val="false"/>
                <w:i w:val="false"/>
                <w:color w:val="000000"/>
                <w:sz w:val="20"/>
              </w:rPr>
              <w:t xml:space="preserve">
осуществляемых </w:t>
            </w:r>
            <w:r>
              <w:br/>
            </w:r>
            <w:r>
              <w:rPr>
                <w:rFonts w:ascii="Times New Roman"/>
                <w:b w:val="false"/>
                <w:i w:val="false"/>
                <w:color w:val="000000"/>
                <w:sz w:val="20"/>
              </w:rPr>
              <w:t xml:space="preserve">
почвенно-агрохимичес- </w:t>
            </w:r>
            <w:r>
              <w:br/>
            </w:r>
            <w:r>
              <w:rPr>
                <w:rFonts w:ascii="Times New Roman"/>
                <w:b w:val="false"/>
                <w:i w:val="false"/>
                <w:color w:val="000000"/>
                <w:sz w:val="20"/>
              </w:rPr>
              <w:t xml:space="preserve">
кими лабораториями, </w:t>
            </w:r>
            <w:r>
              <w:br/>
            </w:r>
            <w:r>
              <w:rPr>
                <w:rFonts w:ascii="Times New Roman"/>
                <w:b w:val="false"/>
                <w:i w:val="false"/>
                <w:color w:val="000000"/>
                <w:sz w:val="20"/>
              </w:rPr>
              <w:t xml:space="preserve">
контроль качества </w:t>
            </w:r>
            <w:r>
              <w:br/>
            </w:r>
            <w:r>
              <w:rPr>
                <w:rFonts w:ascii="Times New Roman"/>
                <w:b w:val="false"/>
                <w:i w:val="false"/>
                <w:color w:val="000000"/>
                <w:sz w:val="20"/>
              </w:rPr>
              <w:t xml:space="preserve">
агрохимобследования </w:t>
            </w:r>
            <w:r>
              <w:br/>
            </w:r>
            <w:r>
              <w:rPr>
                <w:rFonts w:ascii="Times New Roman"/>
                <w:b w:val="false"/>
                <w:i w:val="false"/>
                <w:color w:val="000000"/>
                <w:sz w:val="20"/>
              </w:rPr>
              <w:t xml:space="preserve">
(до 2 % от объема </w:t>
            </w:r>
            <w:r>
              <w:br/>
            </w:r>
            <w:r>
              <w:rPr>
                <w:rFonts w:ascii="Times New Roman"/>
                <w:b w:val="false"/>
                <w:i w:val="false"/>
                <w:color w:val="000000"/>
                <w:sz w:val="20"/>
              </w:rPr>
              <w:t xml:space="preserve">
обследуемой площади </w:t>
            </w:r>
            <w:r>
              <w:br/>
            </w:r>
            <w:r>
              <w:rPr>
                <w:rFonts w:ascii="Times New Roman"/>
                <w:b w:val="false"/>
                <w:i w:val="false"/>
                <w:color w:val="000000"/>
                <w:sz w:val="20"/>
              </w:rPr>
              <w:t xml:space="preserve">
пашни), обобщение и </w:t>
            </w:r>
            <w:r>
              <w:br/>
            </w:r>
            <w:r>
              <w:rPr>
                <w:rFonts w:ascii="Times New Roman"/>
                <w:b w:val="false"/>
                <w:i w:val="false"/>
                <w:color w:val="000000"/>
                <w:sz w:val="20"/>
              </w:rPr>
              <w:t xml:space="preserve">
анализ результатов </w:t>
            </w:r>
            <w:r>
              <w:br/>
            </w:r>
            <w:r>
              <w:rPr>
                <w:rFonts w:ascii="Times New Roman"/>
                <w:b w:val="false"/>
                <w:i w:val="false"/>
                <w:color w:val="000000"/>
                <w:sz w:val="20"/>
              </w:rPr>
              <w:t xml:space="preserve">
ежегодных агрохими- </w:t>
            </w:r>
            <w:r>
              <w:br/>
            </w:r>
            <w:r>
              <w:rPr>
                <w:rFonts w:ascii="Times New Roman"/>
                <w:b w:val="false"/>
                <w:i w:val="false"/>
                <w:color w:val="000000"/>
                <w:sz w:val="20"/>
              </w:rPr>
              <w:t xml:space="preserve">
ческих обследований, </w:t>
            </w:r>
            <w:r>
              <w:br/>
            </w:r>
            <w:r>
              <w:rPr>
                <w:rFonts w:ascii="Times New Roman"/>
                <w:b w:val="false"/>
                <w:i w:val="false"/>
                <w:color w:val="000000"/>
                <w:sz w:val="20"/>
              </w:rPr>
              <w:t xml:space="preserve">
составление по резу- </w:t>
            </w:r>
            <w:r>
              <w:br/>
            </w:r>
            <w:r>
              <w:rPr>
                <w:rFonts w:ascii="Times New Roman"/>
                <w:b w:val="false"/>
                <w:i w:val="false"/>
                <w:color w:val="000000"/>
                <w:sz w:val="20"/>
              </w:rPr>
              <w:t xml:space="preserve">
льтатам агрохимичес- </w:t>
            </w:r>
            <w:r>
              <w:br/>
            </w:r>
            <w:r>
              <w:rPr>
                <w:rFonts w:ascii="Times New Roman"/>
                <w:b w:val="false"/>
                <w:i w:val="false"/>
                <w:color w:val="000000"/>
                <w:sz w:val="20"/>
              </w:rPr>
              <w:t xml:space="preserve">
ких обследований </w:t>
            </w:r>
            <w:r>
              <w:br/>
            </w:r>
            <w:r>
              <w:rPr>
                <w:rFonts w:ascii="Times New Roman"/>
                <w:b w:val="false"/>
                <w:i w:val="false"/>
                <w:color w:val="000000"/>
                <w:sz w:val="20"/>
              </w:rPr>
              <w:t xml:space="preserve">
картограмм обеспечен- </w:t>
            </w:r>
            <w:r>
              <w:br/>
            </w:r>
            <w:r>
              <w:rPr>
                <w:rFonts w:ascii="Times New Roman"/>
                <w:b w:val="false"/>
                <w:i w:val="false"/>
                <w:color w:val="000000"/>
                <w:sz w:val="20"/>
              </w:rPr>
              <w:t xml:space="preserve">
ности почв подвижными </w:t>
            </w:r>
            <w:r>
              <w:br/>
            </w:r>
            <w:r>
              <w:rPr>
                <w:rFonts w:ascii="Times New Roman"/>
                <w:b w:val="false"/>
                <w:i w:val="false"/>
                <w:color w:val="000000"/>
                <w:sz w:val="20"/>
              </w:rPr>
              <w:t xml:space="preserve">
формами питательных </w:t>
            </w:r>
            <w:r>
              <w:br/>
            </w:r>
            <w:r>
              <w:rPr>
                <w:rFonts w:ascii="Times New Roman"/>
                <w:b w:val="false"/>
                <w:i w:val="false"/>
                <w:color w:val="000000"/>
                <w:sz w:val="20"/>
              </w:rPr>
              <w:t xml:space="preserve">
веществ хозяйства, </w:t>
            </w:r>
            <w:r>
              <w:br/>
            </w:r>
            <w:r>
              <w:rPr>
                <w:rFonts w:ascii="Times New Roman"/>
                <w:b w:val="false"/>
                <w:i w:val="false"/>
                <w:color w:val="000000"/>
                <w:sz w:val="20"/>
              </w:rPr>
              <w:t xml:space="preserve">
района, области, республики; </w:t>
            </w:r>
            <w:r>
              <w:br/>
            </w:r>
            <w:r>
              <w:rPr>
                <w:rFonts w:ascii="Times New Roman"/>
                <w:b w:val="false"/>
                <w:i w:val="false"/>
                <w:color w:val="000000"/>
                <w:sz w:val="20"/>
              </w:rPr>
              <w:t xml:space="preserve">
проведение научно-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опытов по эффективно- </w:t>
            </w:r>
            <w:r>
              <w:br/>
            </w:r>
            <w:r>
              <w:rPr>
                <w:rFonts w:ascii="Times New Roman"/>
                <w:b w:val="false"/>
                <w:i w:val="false"/>
                <w:color w:val="000000"/>
                <w:sz w:val="20"/>
              </w:rPr>
              <w:t xml:space="preserve">
му использованию </w:t>
            </w:r>
            <w:r>
              <w:br/>
            </w:r>
            <w:r>
              <w:rPr>
                <w:rFonts w:ascii="Times New Roman"/>
                <w:b w:val="false"/>
                <w:i w:val="false"/>
                <w:color w:val="000000"/>
                <w:sz w:val="20"/>
              </w:rPr>
              <w:t xml:space="preserve">
средств химизации для </w:t>
            </w:r>
            <w:r>
              <w:br/>
            </w:r>
            <w:r>
              <w:rPr>
                <w:rFonts w:ascii="Times New Roman"/>
                <w:b w:val="false"/>
                <w:i w:val="false"/>
                <w:color w:val="000000"/>
                <w:sz w:val="20"/>
              </w:rPr>
              <w:t xml:space="preserve">
разработки научно- </w:t>
            </w:r>
            <w:r>
              <w:br/>
            </w:r>
            <w:r>
              <w:rPr>
                <w:rFonts w:ascii="Times New Roman"/>
                <w:b w:val="false"/>
                <w:i w:val="false"/>
                <w:color w:val="000000"/>
                <w:sz w:val="20"/>
              </w:rPr>
              <w:t xml:space="preserve">
методического обосно- </w:t>
            </w:r>
            <w:r>
              <w:br/>
            </w:r>
            <w:r>
              <w:rPr>
                <w:rFonts w:ascii="Times New Roman"/>
                <w:b w:val="false"/>
                <w:i w:val="false"/>
                <w:color w:val="000000"/>
                <w:sz w:val="20"/>
              </w:rPr>
              <w:t xml:space="preserve">
вания применения </w:t>
            </w:r>
            <w:r>
              <w:br/>
            </w:r>
            <w:r>
              <w:rPr>
                <w:rFonts w:ascii="Times New Roman"/>
                <w:b w:val="false"/>
                <w:i w:val="false"/>
                <w:color w:val="000000"/>
                <w:sz w:val="20"/>
              </w:rPr>
              <w:t xml:space="preserve">
минеральных удобрений </w:t>
            </w:r>
            <w:r>
              <w:br/>
            </w:r>
            <w:r>
              <w:rPr>
                <w:rFonts w:ascii="Times New Roman"/>
                <w:b w:val="false"/>
                <w:i w:val="false"/>
                <w:color w:val="000000"/>
                <w:sz w:val="20"/>
              </w:rPr>
              <w:t xml:space="preserve">
с учетом агроланд- </w:t>
            </w:r>
            <w:r>
              <w:br/>
            </w:r>
            <w:r>
              <w:rPr>
                <w:rFonts w:ascii="Times New Roman"/>
                <w:b w:val="false"/>
                <w:i w:val="false"/>
                <w:color w:val="000000"/>
                <w:sz w:val="20"/>
              </w:rPr>
              <w:t xml:space="preserve">
шафтных условий тер- </w:t>
            </w:r>
            <w:r>
              <w:br/>
            </w:r>
            <w:r>
              <w:rPr>
                <w:rFonts w:ascii="Times New Roman"/>
                <w:b w:val="false"/>
                <w:i w:val="false"/>
                <w:color w:val="000000"/>
                <w:sz w:val="20"/>
              </w:rPr>
              <w:t xml:space="preserve">
ритории землепользо- </w:t>
            </w:r>
            <w:r>
              <w:br/>
            </w:r>
            <w:r>
              <w:rPr>
                <w:rFonts w:ascii="Times New Roman"/>
                <w:b w:val="false"/>
                <w:i w:val="false"/>
                <w:color w:val="000000"/>
                <w:sz w:val="20"/>
              </w:rPr>
              <w:t xml:space="preserve">
вания, наблюдение за </w:t>
            </w:r>
            <w:r>
              <w:br/>
            </w:r>
            <w:r>
              <w:rPr>
                <w:rFonts w:ascii="Times New Roman"/>
                <w:b w:val="false"/>
                <w:i w:val="false"/>
                <w:color w:val="000000"/>
                <w:sz w:val="20"/>
              </w:rPr>
              <w:t xml:space="preserve">
состоянием и измене- </w:t>
            </w:r>
            <w:r>
              <w:br/>
            </w:r>
            <w:r>
              <w:rPr>
                <w:rFonts w:ascii="Times New Roman"/>
                <w:b w:val="false"/>
                <w:i w:val="false"/>
                <w:color w:val="000000"/>
                <w:sz w:val="20"/>
              </w:rPr>
              <w:t xml:space="preserve">
нием почвенного пло- </w:t>
            </w:r>
            <w:r>
              <w:br/>
            </w:r>
            <w:r>
              <w:rPr>
                <w:rFonts w:ascii="Times New Roman"/>
                <w:b w:val="false"/>
                <w:i w:val="false"/>
                <w:color w:val="000000"/>
                <w:sz w:val="20"/>
              </w:rPr>
              <w:t xml:space="preserve">
дородия, формирование </w:t>
            </w:r>
            <w:r>
              <w:br/>
            </w:r>
            <w:r>
              <w:rPr>
                <w:rFonts w:ascii="Times New Roman"/>
                <w:b w:val="false"/>
                <w:i w:val="false"/>
                <w:color w:val="000000"/>
                <w:sz w:val="20"/>
              </w:rPr>
              <w:t xml:space="preserve">
и пополнение банка </w:t>
            </w:r>
            <w:r>
              <w:br/>
            </w:r>
            <w:r>
              <w:rPr>
                <w:rFonts w:ascii="Times New Roman"/>
                <w:b w:val="false"/>
                <w:i w:val="false"/>
                <w:color w:val="000000"/>
                <w:sz w:val="20"/>
              </w:rPr>
              <w:t xml:space="preserve">
агрохимических данных </w:t>
            </w:r>
            <w:r>
              <w:br/>
            </w:r>
            <w:r>
              <w:rPr>
                <w:rFonts w:ascii="Times New Roman"/>
                <w:b w:val="false"/>
                <w:i w:val="false"/>
                <w:color w:val="000000"/>
                <w:sz w:val="20"/>
              </w:rPr>
              <w:t xml:space="preserve">
пахотных угодий рес- </w:t>
            </w:r>
            <w:r>
              <w:br/>
            </w:r>
            <w:r>
              <w:rPr>
                <w:rFonts w:ascii="Times New Roman"/>
                <w:b w:val="false"/>
                <w:i w:val="false"/>
                <w:color w:val="000000"/>
                <w:sz w:val="20"/>
              </w:rPr>
              <w:t xml:space="preserve">
публики, совершенст- </w:t>
            </w:r>
            <w:r>
              <w:br/>
            </w:r>
            <w:r>
              <w:rPr>
                <w:rFonts w:ascii="Times New Roman"/>
                <w:b w:val="false"/>
                <w:i w:val="false"/>
                <w:color w:val="000000"/>
                <w:sz w:val="20"/>
              </w:rPr>
              <w:t xml:space="preserve">
вование методик и </w:t>
            </w:r>
            <w:r>
              <w:br/>
            </w:r>
            <w:r>
              <w:rPr>
                <w:rFonts w:ascii="Times New Roman"/>
                <w:b w:val="false"/>
                <w:i w:val="false"/>
                <w:color w:val="000000"/>
                <w:sz w:val="20"/>
              </w:rPr>
              <w:t xml:space="preserve">
методических указаний </w:t>
            </w:r>
            <w:r>
              <w:br/>
            </w:r>
            <w:r>
              <w:rPr>
                <w:rFonts w:ascii="Times New Roman"/>
                <w:b w:val="false"/>
                <w:i w:val="false"/>
                <w:color w:val="000000"/>
                <w:sz w:val="20"/>
              </w:rPr>
              <w:t xml:space="preserve">
по проведению хими- </w:t>
            </w:r>
            <w:r>
              <w:br/>
            </w:r>
            <w:r>
              <w:rPr>
                <w:rFonts w:ascii="Times New Roman"/>
                <w:b w:val="false"/>
                <w:i w:val="false"/>
                <w:color w:val="000000"/>
                <w:sz w:val="20"/>
              </w:rPr>
              <w:t xml:space="preserve">
ческих анализов и </w:t>
            </w:r>
            <w:r>
              <w:br/>
            </w:r>
            <w:r>
              <w:rPr>
                <w:rFonts w:ascii="Times New Roman"/>
                <w:b w:val="false"/>
                <w:i w:val="false"/>
                <w:color w:val="000000"/>
                <w:sz w:val="20"/>
              </w:rPr>
              <w:t xml:space="preserve">
агрохимических иссле- </w:t>
            </w:r>
            <w:r>
              <w:br/>
            </w:r>
            <w:r>
              <w:rPr>
                <w:rFonts w:ascii="Times New Roman"/>
                <w:b w:val="false"/>
                <w:i w:val="false"/>
                <w:color w:val="000000"/>
                <w:sz w:val="20"/>
              </w:rPr>
              <w:t xml:space="preserve">
дований почв, разра- </w:t>
            </w:r>
            <w:r>
              <w:br/>
            </w:r>
            <w:r>
              <w:rPr>
                <w:rFonts w:ascii="Times New Roman"/>
                <w:b w:val="false"/>
                <w:i w:val="false"/>
                <w:color w:val="000000"/>
                <w:sz w:val="20"/>
              </w:rPr>
              <w:t xml:space="preserve">
ботка рекомендаций по </w:t>
            </w:r>
            <w:r>
              <w:br/>
            </w:r>
            <w:r>
              <w:rPr>
                <w:rFonts w:ascii="Times New Roman"/>
                <w:b w:val="false"/>
                <w:i w:val="false"/>
                <w:color w:val="000000"/>
                <w:sz w:val="20"/>
              </w:rPr>
              <w:t xml:space="preserve">
эффективному исполь- </w:t>
            </w:r>
            <w:r>
              <w:br/>
            </w:r>
            <w:r>
              <w:rPr>
                <w:rFonts w:ascii="Times New Roman"/>
                <w:b w:val="false"/>
                <w:i w:val="false"/>
                <w:color w:val="000000"/>
                <w:sz w:val="20"/>
              </w:rPr>
              <w:t xml:space="preserve">
зованию средств хими- </w:t>
            </w:r>
            <w:r>
              <w:br/>
            </w:r>
            <w:r>
              <w:rPr>
                <w:rFonts w:ascii="Times New Roman"/>
                <w:b w:val="false"/>
                <w:i w:val="false"/>
                <w:color w:val="000000"/>
                <w:sz w:val="20"/>
              </w:rPr>
              <w:t xml:space="preserve">
зации на основе резу- </w:t>
            </w:r>
            <w:r>
              <w:br/>
            </w:r>
            <w:r>
              <w:rPr>
                <w:rFonts w:ascii="Times New Roman"/>
                <w:b w:val="false"/>
                <w:i w:val="false"/>
                <w:color w:val="000000"/>
                <w:sz w:val="20"/>
              </w:rPr>
              <w:t xml:space="preserve">
льтатов агрохимичес- </w:t>
            </w:r>
            <w:r>
              <w:br/>
            </w:r>
            <w:r>
              <w:rPr>
                <w:rFonts w:ascii="Times New Roman"/>
                <w:b w:val="false"/>
                <w:i w:val="false"/>
                <w:color w:val="000000"/>
                <w:sz w:val="20"/>
              </w:rPr>
              <w:t xml:space="preserve">
кого обследования и </w:t>
            </w:r>
            <w:r>
              <w:br/>
            </w:r>
            <w:r>
              <w:rPr>
                <w:rFonts w:ascii="Times New Roman"/>
                <w:b w:val="false"/>
                <w:i w:val="false"/>
                <w:color w:val="000000"/>
                <w:sz w:val="20"/>
              </w:rPr>
              <w:t xml:space="preserve">
данных научно-произ- </w:t>
            </w:r>
            <w:r>
              <w:br/>
            </w:r>
            <w:r>
              <w:rPr>
                <w:rFonts w:ascii="Times New Roman"/>
                <w:b w:val="false"/>
                <w:i w:val="false"/>
                <w:color w:val="000000"/>
                <w:sz w:val="20"/>
              </w:rPr>
              <w:t xml:space="preserve">
водственных опытов. </w:t>
            </w:r>
            <w:r>
              <w:br/>
            </w:r>
            <w:r>
              <w:rPr>
                <w:rFonts w:ascii="Times New Roman"/>
                <w:b w:val="false"/>
                <w:i w:val="false"/>
                <w:color w:val="000000"/>
                <w:sz w:val="20"/>
              </w:rPr>
              <w:t xml:space="preserve">
Приобретение автома- </w:t>
            </w:r>
            <w:r>
              <w:br/>
            </w:r>
            <w:r>
              <w:rPr>
                <w:rFonts w:ascii="Times New Roman"/>
                <w:b w:val="false"/>
                <w:i w:val="false"/>
                <w:color w:val="000000"/>
                <w:sz w:val="20"/>
              </w:rPr>
              <w:t xml:space="preserve">
шин, лабораторного </w:t>
            </w:r>
            <w:r>
              <w:br/>
            </w:r>
            <w:r>
              <w:rPr>
                <w:rFonts w:ascii="Times New Roman"/>
                <w:b w:val="false"/>
                <w:i w:val="false"/>
                <w:color w:val="000000"/>
                <w:sz w:val="20"/>
              </w:rPr>
              <w:t xml:space="preserve">
оборудования, лабора- </w:t>
            </w:r>
            <w:r>
              <w:br/>
            </w:r>
            <w:r>
              <w:rPr>
                <w:rFonts w:ascii="Times New Roman"/>
                <w:b w:val="false"/>
                <w:i w:val="false"/>
                <w:color w:val="000000"/>
                <w:sz w:val="20"/>
              </w:rPr>
              <w:t xml:space="preserve">
торной мебели, </w:t>
            </w:r>
            <w:r>
              <w:br/>
            </w:r>
            <w:r>
              <w:rPr>
                <w:rFonts w:ascii="Times New Roman"/>
                <w:b w:val="false"/>
                <w:i w:val="false"/>
                <w:color w:val="000000"/>
                <w:sz w:val="20"/>
              </w:rPr>
              <w:t xml:space="preserve">
компьютерной техники, </w:t>
            </w:r>
            <w:r>
              <w:br/>
            </w:r>
            <w:r>
              <w:rPr>
                <w:rFonts w:ascii="Times New Roman"/>
                <w:b w:val="false"/>
                <w:i w:val="false"/>
                <w:color w:val="000000"/>
                <w:sz w:val="20"/>
              </w:rPr>
              <w:t xml:space="preserve">
прочего оборудования. </w:t>
            </w:r>
          </w:p>
        </w:tc>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определение агрохимического состава почв на 3213,3 тыс. га, обеспечение научно-методическим руководством 10 почвенно-агрохимических лабораторий по проведению агрохимических обследований, получение 191 штуки информации по агрометеорологическому мониторингу для обеспечения сельскохозяйственного производства и 15 штук - по космическому мониторингу сельскохозяйственных угодий и объемов растениеводческой продукции, доведение количества агрохимических картограмм обеспеченности почв гумусом и подвижными формами питательных веществ до 4050 штук, оснащение государственного учреждения "Республиканский научно-методический центр агрохимической службы" автомашинами "передвижная химическая лаборатория" - 2 единицы, лабораторным оборудованием - 4 единицы, лабораторной мебелью - 1 единица, компьютерной техникой - 5 единиц, прочим оборудованием - 1 единица. </w:t>
      </w:r>
    </w:p>
    <w:p>
      <w:pPr>
        <w:spacing w:after="0"/>
        <w:ind w:left="0"/>
        <w:jc w:val="both"/>
      </w:pPr>
      <w:r>
        <w:rPr>
          <w:rFonts w:ascii="Times New Roman"/>
          <w:b w:val="false"/>
          <w:i w:val="false"/>
          <w:color w:val="000000"/>
          <w:sz w:val="28"/>
        </w:rPr>
        <w:t xml:space="preserve">Конечный результат: не менее 1500 сельхозтоваропроизводителей получат рекомендации по сохранению и воспроизводству плодородия почв и рациональному использованию минеральных удобрений, будет проведено обобщение и анализ результатов ежегодных агрохимических обследований, не менее 90 % сельхозтоваропроизводителей будут обеспечены информацией по агрометеорологическому мониторингу, все заинтересованные структурные подразделения Министерства сельского хозяйства Республики Казахстан будут обеспечены информацией по космическому мониторингу сельскохозяйственных угодий и объемов растениеводческой продукции. </w:t>
      </w:r>
    </w:p>
    <w:p>
      <w:pPr>
        <w:spacing w:after="0"/>
        <w:ind w:left="0"/>
        <w:jc w:val="both"/>
      </w:pPr>
      <w:r>
        <w:rPr>
          <w:rFonts w:ascii="Times New Roman"/>
          <w:b w:val="false"/>
          <w:i w:val="false"/>
          <w:color w:val="000000"/>
          <w:sz w:val="28"/>
        </w:rPr>
        <w:t xml:space="preserve">Финансово-экономический результат: средняя стоимость проведения агрохимического обследования почв неорошаемых земель составит 60 тенге на единицу площади, орошаемых земель - 90 тенге, содержание государственного учреждения: "Республиканский научно-методический центр агрохимической службы" составит 97294,0 тыс. тенге, общая стоимость услуг по агрометеорологическому мониторингу составит 21174,0 тыс. тенге, по космическому мониторингу - 12437,0 тыс. тенге. </w:t>
      </w:r>
    </w:p>
    <w:p>
      <w:pPr>
        <w:spacing w:after="0"/>
        <w:ind w:left="0"/>
        <w:jc w:val="both"/>
      </w:pPr>
      <w:r>
        <w:rPr>
          <w:rFonts w:ascii="Times New Roman"/>
          <w:b w:val="false"/>
          <w:i w:val="false"/>
          <w:color w:val="000000"/>
          <w:sz w:val="28"/>
        </w:rPr>
        <w:t xml:space="preserve">Своевременность: проведение агрометеорологического, космического мониторинга, разработка и выдача рекомендаций по эффективному использованию средств химизации на основе результатов агрохимического обследования и данных научно-производственных опытов в установленные сроки. </w:t>
      </w:r>
    </w:p>
    <w:p>
      <w:pPr>
        <w:spacing w:after="0"/>
        <w:ind w:left="0"/>
        <w:jc w:val="both"/>
      </w:pPr>
      <w:r>
        <w:rPr>
          <w:rFonts w:ascii="Times New Roman"/>
          <w:b w:val="false"/>
          <w:i w:val="false"/>
          <w:color w:val="000000"/>
          <w:sz w:val="28"/>
        </w:rPr>
        <w:t xml:space="preserve">Качество: увеличение удобренной площади пашни до 600,0 тыс. га, обеспечение 85 % достоверности и точности прогнозов агрометеопараметров.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023 "Охрана и рациональное использование водных ресурсов"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323963 тысячи тенге (триста двадцать три миллиона девятьсот шестьдесят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46 </w:t>
      </w: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  59  </w:t>
      </w:r>
      <w:r>
        <w:rPr>
          <w:rFonts w:ascii="Times New Roman"/>
          <w:b w:val="false"/>
          <w:i w:val="false"/>
          <w:color w:val="000000"/>
          <w:sz w:val="28"/>
        </w:rPr>
        <w:t xml:space="preserve">и  </w:t>
      </w:r>
      <w:r>
        <w:rPr>
          <w:rFonts w:ascii="Times New Roman"/>
          <w:b w:val="false"/>
          <w:i w:val="false"/>
          <w:color w:val="000000"/>
          <w:sz w:val="28"/>
        </w:rPr>
        <w:t xml:space="preserve">84 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февраля 2004 года N 159 "Об утверждении Правил разработки и утверждении генеральных и бассейновых схем комплексного использования и охраны водных ресурсов и водохозяйственных балансов".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устойчивого и сбалансированного использования водных ресурсов в республике.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основных направлений и мер для удовлетворения перспективных потребностей в воде населения и отраслей экономики; обеспечение отраслей экономики необходимыми данными о водных ресурсах и их использовании; восстановление естественного весеннего гидрологического режима в низовьях поймы реки Шидерты.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3"/>
        <w:gridCol w:w="1073"/>
        <w:gridCol w:w="2553"/>
        <w:gridCol w:w="4393"/>
        <w:gridCol w:w="1633"/>
        <w:gridCol w:w="225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и </w:t>
            </w:r>
            <w:r>
              <w:br/>
            </w:r>
            <w:r>
              <w:rPr>
                <w:rFonts w:ascii="Times New Roman"/>
                <w:b w:val="false"/>
                <w:i w:val="false"/>
                <w:color w:val="000000"/>
                <w:sz w:val="20"/>
              </w:rPr>
              <w:t xml:space="preserve">
рациональное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 водных </w:t>
            </w:r>
            <w:r>
              <w:br/>
            </w:r>
            <w:r>
              <w:rPr>
                <w:rFonts w:ascii="Times New Roman"/>
                <w:b w:val="false"/>
                <w:i w:val="false"/>
                <w:color w:val="000000"/>
                <w:sz w:val="20"/>
              </w:rPr>
              <w:t xml:space="preserve">
ресурсов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схем, водо-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ных балансов </w:t>
            </w:r>
            <w:r>
              <w:br/>
            </w:r>
            <w:r>
              <w:rPr>
                <w:rFonts w:ascii="Times New Roman"/>
                <w:b w:val="false"/>
                <w:i w:val="false"/>
                <w:color w:val="000000"/>
                <w:sz w:val="20"/>
              </w:rPr>
              <w:t xml:space="preserve">
и нормативов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и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ния водных </w:t>
            </w:r>
            <w:r>
              <w:br/>
            </w:r>
            <w:r>
              <w:rPr>
                <w:rFonts w:ascii="Times New Roman"/>
                <w:b w:val="false"/>
                <w:i w:val="false"/>
                <w:color w:val="000000"/>
                <w:sz w:val="20"/>
              </w:rPr>
              <w:t xml:space="preserve">
ресурсов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Завершение разработки </w:t>
            </w:r>
            <w:r>
              <w:br/>
            </w:r>
            <w:r>
              <w:rPr>
                <w:rFonts w:ascii="Times New Roman"/>
                <w:b w:val="false"/>
                <w:i w:val="false"/>
                <w:color w:val="000000"/>
                <w:sz w:val="20"/>
              </w:rPr>
              <w:t xml:space="preserve">
схем комплексного ис- </w:t>
            </w:r>
            <w:r>
              <w:br/>
            </w:r>
            <w:r>
              <w:rPr>
                <w:rFonts w:ascii="Times New Roman"/>
                <w:b w:val="false"/>
                <w:i w:val="false"/>
                <w:color w:val="000000"/>
                <w:sz w:val="20"/>
              </w:rPr>
              <w:t xml:space="preserve">
пользования и охраны </w:t>
            </w:r>
            <w:r>
              <w:br/>
            </w:r>
            <w:r>
              <w:rPr>
                <w:rFonts w:ascii="Times New Roman"/>
                <w:b w:val="false"/>
                <w:i w:val="false"/>
                <w:color w:val="000000"/>
                <w:sz w:val="20"/>
              </w:rPr>
              <w:t xml:space="preserve">
водных ресурсов рек </w:t>
            </w:r>
            <w:r>
              <w:br/>
            </w:r>
            <w:r>
              <w:rPr>
                <w:rFonts w:ascii="Times New Roman"/>
                <w:b w:val="false"/>
                <w:i w:val="false"/>
                <w:color w:val="000000"/>
                <w:sz w:val="20"/>
              </w:rPr>
              <w:t xml:space="preserve">
Ишим, Тобол, Торгай </w:t>
            </w:r>
            <w:r>
              <w:br/>
            </w:r>
            <w:r>
              <w:rPr>
                <w:rFonts w:ascii="Times New Roman"/>
                <w:b w:val="false"/>
                <w:i w:val="false"/>
                <w:color w:val="000000"/>
                <w:sz w:val="20"/>
              </w:rPr>
              <w:t xml:space="preserve">
с Иргизом. </w:t>
            </w:r>
            <w:r>
              <w:br/>
            </w:r>
            <w:r>
              <w:rPr>
                <w:rFonts w:ascii="Times New Roman"/>
                <w:b w:val="false"/>
                <w:i w:val="false"/>
                <w:color w:val="000000"/>
                <w:sz w:val="20"/>
              </w:rPr>
              <w:t xml:space="preserve">
Разработка комплекса </w:t>
            </w:r>
            <w:r>
              <w:br/>
            </w:r>
            <w:r>
              <w:rPr>
                <w:rFonts w:ascii="Times New Roman"/>
                <w:b w:val="false"/>
                <w:i w:val="false"/>
                <w:color w:val="000000"/>
                <w:sz w:val="20"/>
              </w:rPr>
              <w:t xml:space="preserve">
неотложных и перспек- </w:t>
            </w:r>
            <w:r>
              <w:br/>
            </w:r>
            <w:r>
              <w:rPr>
                <w:rFonts w:ascii="Times New Roman"/>
                <w:b w:val="false"/>
                <w:i w:val="false"/>
                <w:color w:val="000000"/>
                <w:sz w:val="20"/>
              </w:rPr>
              <w:t xml:space="preserve">
тивных водохозяйст- </w:t>
            </w:r>
            <w:r>
              <w:br/>
            </w:r>
            <w:r>
              <w:rPr>
                <w:rFonts w:ascii="Times New Roman"/>
                <w:b w:val="false"/>
                <w:i w:val="false"/>
                <w:color w:val="000000"/>
                <w:sz w:val="20"/>
              </w:rPr>
              <w:t xml:space="preserve">
венных мероприятий по </w:t>
            </w:r>
            <w:r>
              <w:br/>
            </w:r>
            <w:r>
              <w:rPr>
                <w:rFonts w:ascii="Times New Roman"/>
                <w:b w:val="false"/>
                <w:i w:val="false"/>
                <w:color w:val="000000"/>
                <w:sz w:val="20"/>
              </w:rPr>
              <w:t xml:space="preserve">
водообеспечению и </w:t>
            </w:r>
            <w:r>
              <w:br/>
            </w:r>
            <w:r>
              <w:rPr>
                <w:rFonts w:ascii="Times New Roman"/>
                <w:b w:val="false"/>
                <w:i w:val="false"/>
                <w:color w:val="000000"/>
                <w:sz w:val="20"/>
              </w:rPr>
              <w:t xml:space="preserve">
регулированию исполь- </w:t>
            </w:r>
            <w:r>
              <w:br/>
            </w:r>
            <w:r>
              <w:rPr>
                <w:rFonts w:ascii="Times New Roman"/>
                <w:b w:val="false"/>
                <w:i w:val="false"/>
                <w:color w:val="000000"/>
                <w:sz w:val="20"/>
              </w:rPr>
              <w:t xml:space="preserve">
зования водных ресур- </w:t>
            </w:r>
            <w:r>
              <w:br/>
            </w:r>
            <w:r>
              <w:rPr>
                <w:rFonts w:ascii="Times New Roman"/>
                <w:b w:val="false"/>
                <w:i w:val="false"/>
                <w:color w:val="000000"/>
                <w:sz w:val="20"/>
              </w:rPr>
              <w:t xml:space="preserve">
сов, по охране водных </w:t>
            </w:r>
            <w:r>
              <w:br/>
            </w:r>
            <w:r>
              <w:rPr>
                <w:rFonts w:ascii="Times New Roman"/>
                <w:b w:val="false"/>
                <w:i w:val="false"/>
                <w:color w:val="000000"/>
                <w:sz w:val="20"/>
              </w:rPr>
              <w:t xml:space="preserve">
источников и по </w:t>
            </w:r>
            <w:r>
              <w:br/>
            </w:r>
            <w:r>
              <w:rPr>
                <w:rFonts w:ascii="Times New Roman"/>
                <w:b w:val="false"/>
                <w:i w:val="false"/>
                <w:color w:val="000000"/>
                <w:sz w:val="20"/>
              </w:rPr>
              <w:t xml:space="preserve">
предотвращению вред- </w:t>
            </w:r>
            <w:r>
              <w:br/>
            </w:r>
            <w:r>
              <w:rPr>
                <w:rFonts w:ascii="Times New Roman"/>
                <w:b w:val="false"/>
                <w:i w:val="false"/>
                <w:color w:val="000000"/>
                <w:sz w:val="20"/>
              </w:rPr>
              <w:t xml:space="preserve">
ного воздействия вод. </w:t>
            </w:r>
            <w:r>
              <w:br/>
            </w:r>
            <w:r>
              <w:rPr>
                <w:rFonts w:ascii="Times New Roman"/>
                <w:b w:val="false"/>
                <w:i w:val="false"/>
                <w:color w:val="000000"/>
                <w:sz w:val="20"/>
              </w:rPr>
              <w:t xml:space="preserve">
Начало разработки </w:t>
            </w:r>
            <w:r>
              <w:br/>
            </w:r>
            <w:r>
              <w:rPr>
                <w:rFonts w:ascii="Times New Roman"/>
                <w:b w:val="false"/>
                <w:i w:val="false"/>
                <w:color w:val="000000"/>
                <w:sz w:val="20"/>
              </w:rPr>
              <w:t xml:space="preserve">
схемы комплексного </w:t>
            </w:r>
            <w:r>
              <w:br/>
            </w:r>
            <w:r>
              <w:rPr>
                <w:rFonts w:ascii="Times New Roman"/>
                <w:b w:val="false"/>
                <w:i w:val="false"/>
                <w:color w:val="000000"/>
                <w:sz w:val="20"/>
              </w:rPr>
              <w:t xml:space="preserve">
использования и </w:t>
            </w:r>
            <w:r>
              <w:br/>
            </w:r>
            <w:r>
              <w:rPr>
                <w:rFonts w:ascii="Times New Roman"/>
                <w:b w:val="false"/>
                <w:i w:val="false"/>
                <w:color w:val="000000"/>
                <w:sz w:val="20"/>
              </w:rPr>
              <w:t xml:space="preserve">
охраны водных ресур- </w:t>
            </w:r>
            <w:r>
              <w:br/>
            </w:r>
            <w:r>
              <w:rPr>
                <w:rFonts w:ascii="Times New Roman"/>
                <w:b w:val="false"/>
                <w:i w:val="false"/>
                <w:color w:val="000000"/>
                <w:sz w:val="20"/>
              </w:rPr>
              <w:t xml:space="preserve">
сов бассейна реки </w:t>
            </w:r>
            <w:r>
              <w:br/>
            </w:r>
            <w:r>
              <w:rPr>
                <w:rFonts w:ascii="Times New Roman"/>
                <w:b w:val="false"/>
                <w:i w:val="false"/>
                <w:color w:val="000000"/>
                <w:sz w:val="20"/>
              </w:rPr>
              <w:t xml:space="preserve">
Урал с притоками: </w:t>
            </w:r>
            <w:r>
              <w:br/>
            </w:r>
            <w:r>
              <w:rPr>
                <w:rFonts w:ascii="Times New Roman"/>
                <w:b w:val="false"/>
                <w:i w:val="false"/>
                <w:color w:val="000000"/>
                <w:sz w:val="20"/>
              </w:rPr>
              <w:t xml:space="preserve">
уточнение объемов </w:t>
            </w:r>
            <w:r>
              <w:br/>
            </w:r>
            <w:r>
              <w:rPr>
                <w:rFonts w:ascii="Times New Roman"/>
                <w:b w:val="false"/>
                <w:i w:val="false"/>
                <w:color w:val="000000"/>
                <w:sz w:val="20"/>
              </w:rPr>
              <w:t xml:space="preserve">
располагаемых водных </w:t>
            </w:r>
            <w:r>
              <w:br/>
            </w:r>
            <w:r>
              <w:rPr>
                <w:rFonts w:ascii="Times New Roman"/>
                <w:b w:val="false"/>
                <w:i w:val="false"/>
                <w:color w:val="000000"/>
                <w:sz w:val="20"/>
              </w:rPr>
              <w:t xml:space="preserve">
ресурсов и их качест- </w:t>
            </w:r>
            <w:r>
              <w:br/>
            </w:r>
            <w:r>
              <w:rPr>
                <w:rFonts w:ascii="Times New Roman"/>
                <w:b w:val="false"/>
                <w:i w:val="false"/>
                <w:color w:val="000000"/>
                <w:sz w:val="20"/>
              </w:rPr>
              <w:t xml:space="preserve">
ва, структуры водо- </w:t>
            </w:r>
            <w:r>
              <w:br/>
            </w:r>
            <w:r>
              <w:rPr>
                <w:rFonts w:ascii="Times New Roman"/>
                <w:b w:val="false"/>
                <w:i w:val="false"/>
                <w:color w:val="000000"/>
                <w:sz w:val="20"/>
              </w:rPr>
              <w:t xml:space="preserve">
потребителей и водо- </w:t>
            </w:r>
            <w:r>
              <w:br/>
            </w:r>
            <w:r>
              <w:rPr>
                <w:rFonts w:ascii="Times New Roman"/>
                <w:b w:val="false"/>
                <w:i w:val="false"/>
                <w:color w:val="000000"/>
                <w:sz w:val="20"/>
              </w:rPr>
              <w:t xml:space="preserve">
пользователей по </w:t>
            </w:r>
            <w:r>
              <w:br/>
            </w:r>
            <w:r>
              <w:rPr>
                <w:rFonts w:ascii="Times New Roman"/>
                <w:b w:val="false"/>
                <w:i w:val="false"/>
                <w:color w:val="000000"/>
                <w:sz w:val="20"/>
              </w:rPr>
              <w:t xml:space="preserve">
отраслям экономики и </w:t>
            </w:r>
            <w:r>
              <w:br/>
            </w:r>
            <w:r>
              <w:rPr>
                <w:rFonts w:ascii="Times New Roman"/>
                <w:b w:val="false"/>
                <w:i w:val="false"/>
                <w:color w:val="000000"/>
                <w:sz w:val="20"/>
              </w:rPr>
              <w:t xml:space="preserve">
формам собственности; </w:t>
            </w:r>
            <w:r>
              <w:br/>
            </w:r>
            <w:r>
              <w:rPr>
                <w:rFonts w:ascii="Times New Roman"/>
                <w:b w:val="false"/>
                <w:i w:val="false"/>
                <w:color w:val="000000"/>
                <w:sz w:val="20"/>
              </w:rPr>
              <w:t xml:space="preserve">
оценка современного уровня использования водных ресурсов и прогноз его изменения </w:t>
            </w:r>
            <w:r>
              <w:br/>
            </w:r>
            <w:r>
              <w:rPr>
                <w:rFonts w:ascii="Times New Roman"/>
                <w:b w:val="false"/>
                <w:i w:val="false"/>
                <w:color w:val="000000"/>
                <w:sz w:val="20"/>
              </w:rPr>
              <w:t xml:space="preserve">
на ближайшую и более </w:t>
            </w:r>
            <w:r>
              <w:br/>
            </w:r>
            <w:r>
              <w:rPr>
                <w:rFonts w:ascii="Times New Roman"/>
                <w:b w:val="false"/>
                <w:i w:val="false"/>
                <w:color w:val="000000"/>
                <w:sz w:val="20"/>
              </w:rPr>
              <w:t xml:space="preserve">
отдаленную перспекти- </w:t>
            </w:r>
            <w:r>
              <w:br/>
            </w:r>
            <w:r>
              <w:rPr>
                <w:rFonts w:ascii="Times New Roman"/>
                <w:b w:val="false"/>
                <w:i w:val="false"/>
                <w:color w:val="000000"/>
                <w:sz w:val="20"/>
              </w:rPr>
              <w:t xml:space="preserve">
ву в разрезе водопот- </w:t>
            </w:r>
            <w:r>
              <w:br/>
            </w:r>
            <w:r>
              <w:rPr>
                <w:rFonts w:ascii="Times New Roman"/>
                <w:b w:val="false"/>
                <w:i w:val="false"/>
                <w:color w:val="000000"/>
                <w:sz w:val="20"/>
              </w:rPr>
              <w:t xml:space="preserve">
ребителей и водополь-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оценка качественного </w:t>
            </w:r>
            <w:r>
              <w:br/>
            </w:r>
            <w:r>
              <w:rPr>
                <w:rFonts w:ascii="Times New Roman"/>
                <w:b w:val="false"/>
                <w:i w:val="false"/>
                <w:color w:val="000000"/>
                <w:sz w:val="20"/>
              </w:rPr>
              <w:t xml:space="preserve">
состояния водных </w:t>
            </w:r>
            <w:r>
              <w:br/>
            </w:r>
            <w:r>
              <w:rPr>
                <w:rFonts w:ascii="Times New Roman"/>
                <w:b w:val="false"/>
                <w:i w:val="false"/>
                <w:color w:val="000000"/>
                <w:sz w:val="20"/>
              </w:rPr>
              <w:t xml:space="preserve">
ресурсов с точки зре- </w:t>
            </w:r>
            <w:r>
              <w:br/>
            </w:r>
            <w:r>
              <w:rPr>
                <w:rFonts w:ascii="Times New Roman"/>
                <w:b w:val="false"/>
                <w:i w:val="false"/>
                <w:color w:val="000000"/>
                <w:sz w:val="20"/>
              </w:rPr>
              <w:t xml:space="preserve">
ния требований водо- </w:t>
            </w:r>
            <w:r>
              <w:br/>
            </w:r>
            <w:r>
              <w:rPr>
                <w:rFonts w:ascii="Times New Roman"/>
                <w:b w:val="false"/>
                <w:i w:val="false"/>
                <w:color w:val="000000"/>
                <w:sz w:val="20"/>
              </w:rPr>
              <w:t xml:space="preserve">
потребителей и водо- </w:t>
            </w:r>
            <w:r>
              <w:br/>
            </w:r>
            <w:r>
              <w:rPr>
                <w:rFonts w:ascii="Times New Roman"/>
                <w:b w:val="false"/>
                <w:i w:val="false"/>
                <w:color w:val="000000"/>
                <w:sz w:val="20"/>
              </w:rPr>
              <w:t xml:space="preserve">
пользователей и прог- </w:t>
            </w:r>
            <w:r>
              <w:br/>
            </w:r>
            <w:r>
              <w:rPr>
                <w:rFonts w:ascii="Times New Roman"/>
                <w:b w:val="false"/>
                <w:i w:val="false"/>
                <w:color w:val="000000"/>
                <w:sz w:val="20"/>
              </w:rPr>
              <w:t xml:space="preserve">
ноз его изменения. </w:t>
            </w:r>
            <w:r>
              <w:br/>
            </w:r>
            <w:r>
              <w:rPr>
                <w:rFonts w:ascii="Times New Roman"/>
                <w:b w:val="false"/>
                <w:i w:val="false"/>
                <w:color w:val="000000"/>
                <w:sz w:val="20"/>
              </w:rPr>
              <w:t xml:space="preserve">
Разработка схем комп- </w:t>
            </w:r>
            <w:r>
              <w:br/>
            </w:r>
            <w:r>
              <w:rPr>
                <w:rFonts w:ascii="Times New Roman"/>
                <w:b w:val="false"/>
                <w:i w:val="false"/>
                <w:color w:val="000000"/>
                <w:sz w:val="20"/>
              </w:rPr>
              <w:t xml:space="preserve">
лексного использова- </w:t>
            </w:r>
            <w:r>
              <w:br/>
            </w:r>
            <w:r>
              <w:rPr>
                <w:rFonts w:ascii="Times New Roman"/>
                <w:b w:val="false"/>
                <w:i w:val="false"/>
                <w:color w:val="000000"/>
                <w:sz w:val="20"/>
              </w:rPr>
              <w:t xml:space="preserve">
ния и охраны водных </w:t>
            </w:r>
            <w:r>
              <w:br/>
            </w:r>
            <w:r>
              <w:rPr>
                <w:rFonts w:ascii="Times New Roman"/>
                <w:b w:val="false"/>
                <w:i w:val="false"/>
                <w:color w:val="000000"/>
                <w:sz w:val="20"/>
              </w:rPr>
              <w:t xml:space="preserve">
ресурсов бассейнов </w:t>
            </w:r>
            <w:r>
              <w:br/>
            </w:r>
            <w:r>
              <w:rPr>
                <w:rFonts w:ascii="Times New Roman"/>
                <w:b w:val="false"/>
                <w:i w:val="false"/>
                <w:color w:val="000000"/>
                <w:sz w:val="20"/>
              </w:rPr>
              <w:t xml:space="preserve">
рек Нуры с притоками, </w:t>
            </w:r>
            <w:r>
              <w:br/>
            </w:r>
            <w:r>
              <w:rPr>
                <w:rFonts w:ascii="Times New Roman"/>
                <w:b w:val="false"/>
                <w:i w:val="false"/>
                <w:color w:val="000000"/>
                <w:sz w:val="20"/>
              </w:rPr>
              <w:t xml:space="preserve">
Сарысу с притоками, </w:t>
            </w:r>
            <w:r>
              <w:br/>
            </w:r>
            <w:r>
              <w:rPr>
                <w:rFonts w:ascii="Times New Roman"/>
                <w:b w:val="false"/>
                <w:i w:val="false"/>
                <w:color w:val="000000"/>
                <w:sz w:val="20"/>
              </w:rPr>
              <w:t xml:space="preserve">
Асса: </w:t>
            </w:r>
            <w:r>
              <w:br/>
            </w:r>
            <w:r>
              <w:rPr>
                <w:rFonts w:ascii="Times New Roman"/>
                <w:b w:val="false"/>
                <w:i w:val="false"/>
                <w:color w:val="000000"/>
                <w:sz w:val="20"/>
              </w:rPr>
              <w:t xml:space="preserve">
уточнение объемов </w:t>
            </w:r>
            <w:r>
              <w:br/>
            </w:r>
            <w:r>
              <w:rPr>
                <w:rFonts w:ascii="Times New Roman"/>
                <w:b w:val="false"/>
                <w:i w:val="false"/>
                <w:color w:val="000000"/>
                <w:sz w:val="20"/>
              </w:rPr>
              <w:t xml:space="preserve">
располагаемых водных </w:t>
            </w:r>
            <w:r>
              <w:br/>
            </w:r>
            <w:r>
              <w:rPr>
                <w:rFonts w:ascii="Times New Roman"/>
                <w:b w:val="false"/>
                <w:i w:val="false"/>
                <w:color w:val="000000"/>
                <w:sz w:val="20"/>
              </w:rPr>
              <w:t xml:space="preserve">
ресурсов и их качест- </w:t>
            </w:r>
            <w:r>
              <w:br/>
            </w:r>
            <w:r>
              <w:rPr>
                <w:rFonts w:ascii="Times New Roman"/>
                <w:b w:val="false"/>
                <w:i w:val="false"/>
                <w:color w:val="000000"/>
                <w:sz w:val="20"/>
              </w:rPr>
              <w:t xml:space="preserve">
ва, структуры водо- </w:t>
            </w:r>
            <w:r>
              <w:br/>
            </w:r>
            <w:r>
              <w:rPr>
                <w:rFonts w:ascii="Times New Roman"/>
                <w:b w:val="false"/>
                <w:i w:val="false"/>
                <w:color w:val="000000"/>
                <w:sz w:val="20"/>
              </w:rPr>
              <w:t xml:space="preserve">
потребителей и водо- </w:t>
            </w:r>
            <w:r>
              <w:br/>
            </w:r>
            <w:r>
              <w:rPr>
                <w:rFonts w:ascii="Times New Roman"/>
                <w:b w:val="false"/>
                <w:i w:val="false"/>
                <w:color w:val="000000"/>
                <w:sz w:val="20"/>
              </w:rPr>
              <w:t xml:space="preserve">
пользователей по </w:t>
            </w:r>
            <w:r>
              <w:br/>
            </w:r>
            <w:r>
              <w:rPr>
                <w:rFonts w:ascii="Times New Roman"/>
                <w:b w:val="false"/>
                <w:i w:val="false"/>
                <w:color w:val="000000"/>
                <w:sz w:val="20"/>
              </w:rPr>
              <w:t xml:space="preserve">
отраслям экономики и </w:t>
            </w:r>
            <w:r>
              <w:br/>
            </w:r>
            <w:r>
              <w:rPr>
                <w:rFonts w:ascii="Times New Roman"/>
                <w:b w:val="false"/>
                <w:i w:val="false"/>
                <w:color w:val="000000"/>
                <w:sz w:val="20"/>
              </w:rPr>
              <w:t xml:space="preserve">
формам собственнос-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оценка современного </w:t>
            </w:r>
            <w:r>
              <w:br/>
            </w:r>
            <w:r>
              <w:rPr>
                <w:rFonts w:ascii="Times New Roman"/>
                <w:b w:val="false"/>
                <w:i w:val="false"/>
                <w:color w:val="000000"/>
                <w:sz w:val="20"/>
              </w:rPr>
              <w:t xml:space="preserve">
уровня использования </w:t>
            </w:r>
            <w:r>
              <w:br/>
            </w:r>
            <w:r>
              <w:rPr>
                <w:rFonts w:ascii="Times New Roman"/>
                <w:b w:val="false"/>
                <w:i w:val="false"/>
                <w:color w:val="000000"/>
                <w:sz w:val="20"/>
              </w:rPr>
              <w:t xml:space="preserve">
водных ресурсов и </w:t>
            </w:r>
            <w:r>
              <w:br/>
            </w:r>
            <w:r>
              <w:rPr>
                <w:rFonts w:ascii="Times New Roman"/>
                <w:b w:val="false"/>
                <w:i w:val="false"/>
                <w:color w:val="000000"/>
                <w:sz w:val="20"/>
              </w:rPr>
              <w:t xml:space="preserve">
прогноз его изменения </w:t>
            </w:r>
            <w:r>
              <w:br/>
            </w:r>
            <w:r>
              <w:rPr>
                <w:rFonts w:ascii="Times New Roman"/>
                <w:b w:val="false"/>
                <w:i w:val="false"/>
                <w:color w:val="000000"/>
                <w:sz w:val="20"/>
              </w:rPr>
              <w:t xml:space="preserve">
на ближайшую и более </w:t>
            </w:r>
            <w:r>
              <w:br/>
            </w:r>
            <w:r>
              <w:rPr>
                <w:rFonts w:ascii="Times New Roman"/>
                <w:b w:val="false"/>
                <w:i w:val="false"/>
                <w:color w:val="000000"/>
                <w:sz w:val="20"/>
              </w:rPr>
              <w:t xml:space="preserve">
отдаленную перспекти- </w:t>
            </w:r>
            <w:r>
              <w:br/>
            </w:r>
            <w:r>
              <w:rPr>
                <w:rFonts w:ascii="Times New Roman"/>
                <w:b w:val="false"/>
                <w:i w:val="false"/>
                <w:color w:val="000000"/>
                <w:sz w:val="20"/>
              </w:rPr>
              <w:t xml:space="preserve">
ву в разрезе водопот- </w:t>
            </w:r>
            <w:r>
              <w:br/>
            </w:r>
            <w:r>
              <w:rPr>
                <w:rFonts w:ascii="Times New Roman"/>
                <w:b w:val="false"/>
                <w:i w:val="false"/>
                <w:color w:val="000000"/>
                <w:sz w:val="20"/>
              </w:rPr>
              <w:t xml:space="preserve">
ребителей и водополь-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оценка качественного </w:t>
            </w:r>
            <w:r>
              <w:br/>
            </w:r>
            <w:r>
              <w:rPr>
                <w:rFonts w:ascii="Times New Roman"/>
                <w:b w:val="false"/>
                <w:i w:val="false"/>
                <w:color w:val="000000"/>
                <w:sz w:val="20"/>
              </w:rPr>
              <w:t xml:space="preserve">
состояния водных ре- </w:t>
            </w:r>
            <w:r>
              <w:br/>
            </w:r>
            <w:r>
              <w:rPr>
                <w:rFonts w:ascii="Times New Roman"/>
                <w:b w:val="false"/>
                <w:i w:val="false"/>
                <w:color w:val="000000"/>
                <w:sz w:val="20"/>
              </w:rPr>
              <w:t xml:space="preserve">
сурсов с точки зрения </w:t>
            </w:r>
            <w:r>
              <w:br/>
            </w:r>
            <w:r>
              <w:rPr>
                <w:rFonts w:ascii="Times New Roman"/>
                <w:b w:val="false"/>
                <w:i w:val="false"/>
                <w:color w:val="000000"/>
                <w:sz w:val="20"/>
              </w:rPr>
              <w:t xml:space="preserve">
требований водопотре- </w:t>
            </w:r>
            <w:r>
              <w:br/>
            </w:r>
            <w:r>
              <w:rPr>
                <w:rFonts w:ascii="Times New Roman"/>
                <w:b w:val="false"/>
                <w:i w:val="false"/>
                <w:color w:val="000000"/>
                <w:sz w:val="20"/>
              </w:rPr>
              <w:t xml:space="preserve">
бителей и водопользо- </w:t>
            </w:r>
            <w:r>
              <w:br/>
            </w:r>
            <w:r>
              <w:rPr>
                <w:rFonts w:ascii="Times New Roman"/>
                <w:b w:val="false"/>
                <w:i w:val="false"/>
                <w:color w:val="000000"/>
                <w:sz w:val="20"/>
              </w:rPr>
              <w:t xml:space="preserve">
вателей и прогноз его </w:t>
            </w:r>
            <w:r>
              <w:br/>
            </w:r>
            <w:r>
              <w:rPr>
                <w:rFonts w:ascii="Times New Roman"/>
                <w:b w:val="false"/>
                <w:i w:val="false"/>
                <w:color w:val="000000"/>
                <w:sz w:val="20"/>
              </w:rPr>
              <w:t xml:space="preserve">
изменения; </w:t>
            </w:r>
            <w:r>
              <w:br/>
            </w:r>
            <w:r>
              <w:rPr>
                <w:rFonts w:ascii="Times New Roman"/>
                <w:b w:val="false"/>
                <w:i w:val="false"/>
                <w:color w:val="000000"/>
                <w:sz w:val="20"/>
              </w:rPr>
              <w:t xml:space="preserve">
разработка комплекса </w:t>
            </w:r>
            <w:r>
              <w:br/>
            </w:r>
            <w:r>
              <w:rPr>
                <w:rFonts w:ascii="Times New Roman"/>
                <w:b w:val="false"/>
                <w:i w:val="false"/>
                <w:color w:val="000000"/>
                <w:sz w:val="20"/>
              </w:rPr>
              <w:t xml:space="preserve">
неотложных и перспек- </w:t>
            </w:r>
            <w:r>
              <w:br/>
            </w:r>
            <w:r>
              <w:rPr>
                <w:rFonts w:ascii="Times New Roman"/>
                <w:b w:val="false"/>
                <w:i w:val="false"/>
                <w:color w:val="000000"/>
                <w:sz w:val="20"/>
              </w:rPr>
              <w:t xml:space="preserve">
тивных водохозяйст- </w:t>
            </w:r>
            <w:r>
              <w:br/>
            </w:r>
            <w:r>
              <w:rPr>
                <w:rFonts w:ascii="Times New Roman"/>
                <w:b w:val="false"/>
                <w:i w:val="false"/>
                <w:color w:val="000000"/>
                <w:sz w:val="20"/>
              </w:rPr>
              <w:t xml:space="preserve">
венных мероприятий по </w:t>
            </w:r>
            <w:r>
              <w:br/>
            </w:r>
            <w:r>
              <w:rPr>
                <w:rFonts w:ascii="Times New Roman"/>
                <w:b w:val="false"/>
                <w:i w:val="false"/>
                <w:color w:val="000000"/>
                <w:sz w:val="20"/>
              </w:rPr>
              <w:t xml:space="preserve">
водообеспечению и </w:t>
            </w:r>
            <w:r>
              <w:br/>
            </w:r>
            <w:r>
              <w:rPr>
                <w:rFonts w:ascii="Times New Roman"/>
                <w:b w:val="false"/>
                <w:i w:val="false"/>
                <w:color w:val="000000"/>
                <w:sz w:val="20"/>
              </w:rPr>
              <w:t xml:space="preserve">
регулированию исполь- </w:t>
            </w:r>
            <w:r>
              <w:br/>
            </w:r>
            <w:r>
              <w:rPr>
                <w:rFonts w:ascii="Times New Roman"/>
                <w:b w:val="false"/>
                <w:i w:val="false"/>
                <w:color w:val="000000"/>
                <w:sz w:val="20"/>
              </w:rPr>
              <w:t xml:space="preserve">
зования водных ресур- </w:t>
            </w:r>
            <w:r>
              <w:br/>
            </w:r>
            <w:r>
              <w:rPr>
                <w:rFonts w:ascii="Times New Roman"/>
                <w:b w:val="false"/>
                <w:i w:val="false"/>
                <w:color w:val="000000"/>
                <w:sz w:val="20"/>
              </w:rPr>
              <w:t xml:space="preserve">
сов, по охране водных </w:t>
            </w:r>
            <w:r>
              <w:br/>
            </w:r>
            <w:r>
              <w:rPr>
                <w:rFonts w:ascii="Times New Roman"/>
                <w:b w:val="false"/>
                <w:i w:val="false"/>
                <w:color w:val="000000"/>
                <w:sz w:val="20"/>
              </w:rPr>
              <w:t xml:space="preserve">
источников и по пре- </w:t>
            </w:r>
            <w:r>
              <w:br/>
            </w:r>
            <w:r>
              <w:rPr>
                <w:rFonts w:ascii="Times New Roman"/>
                <w:b w:val="false"/>
                <w:i w:val="false"/>
                <w:color w:val="000000"/>
                <w:sz w:val="20"/>
              </w:rPr>
              <w:t xml:space="preserve">
дотвращению вредного </w:t>
            </w:r>
            <w:r>
              <w:br/>
            </w:r>
            <w:r>
              <w:rPr>
                <w:rFonts w:ascii="Times New Roman"/>
                <w:b w:val="false"/>
                <w:i w:val="false"/>
                <w:color w:val="000000"/>
                <w:sz w:val="20"/>
              </w:rPr>
              <w:t xml:space="preserve">
воздействия вод.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Составление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кадастра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Обновление раздела </w:t>
            </w:r>
            <w:r>
              <w:br/>
            </w:r>
            <w:r>
              <w:rPr>
                <w:rFonts w:ascii="Times New Roman"/>
                <w:b w:val="false"/>
                <w:i w:val="false"/>
                <w:color w:val="000000"/>
                <w:sz w:val="20"/>
              </w:rPr>
              <w:t xml:space="preserve">
использование вод Го- </w:t>
            </w:r>
            <w:r>
              <w:br/>
            </w:r>
            <w:r>
              <w:rPr>
                <w:rFonts w:ascii="Times New Roman"/>
                <w:b w:val="false"/>
                <w:i w:val="false"/>
                <w:color w:val="000000"/>
                <w:sz w:val="20"/>
              </w:rPr>
              <w:t xml:space="preserve">
сударственного водно- </w:t>
            </w:r>
            <w:r>
              <w:br/>
            </w:r>
            <w:r>
              <w:rPr>
                <w:rFonts w:ascii="Times New Roman"/>
                <w:b w:val="false"/>
                <w:i w:val="false"/>
                <w:color w:val="000000"/>
                <w:sz w:val="20"/>
              </w:rPr>
              <w:t xml:space="preserve">
го кадастра, методи- </w:t>
            </w:r>
            <w:r>
              <w:br/>
            </w:r>
            <w:r>
              <w:rPr>
                <w:rFonts w:ascii="Times New Roman"/>
                <w:b w:val="false"/>
                <w:i w:val="false"/>
                <w:color w:val="000000"/>
                <w:sz w:val="20"/>
              </w:rPr>
              <w:t xml:space="preserve">
ческие указания по </w:t>
            </w:r>
            <w:r>
              <w:br/>
            </w:r>
            <w:r>
              <w:rPr>
                <w:rFonts w:ascii="Times New Roman"/>
                <w:b w:val="false"/>
                <w:i w:val="false"/>
                <w:color w:val="000000"/>
                <w:sz w:val="20"/>
              </w:rPr>
              <w:t xml:space="preserve">
составлению обобщенн- </w:t>
            </w:r>
            <w:r>
              <w:br/>
            </w:r>
            <w:r>
              <w:rPr>
                <w:rFonts w:ascii="Times New Roman"/>
                <w:b w:val="false"/>
                <w:i w:val="false"/>
                <w:color w:val="000000"/>
                <w:sz w:val="20"/>
              </w:rPr>
              <w:t xml:space="preserve">
ых изданий Государст- </w:t>
            </w:r>
            <w:r>
              <w:br/>
            </w:r>
            <w:r>
              <w:rPr>
                <w:rFonts w:ascii="Times New Roman"/>
                <w:b w:val="false"/>
                <w:i w:val="false"/>
                <w:color w:val="000000"/>
                <w:sz w:val="20"/>
              </w:rPr>
              <w:t xml:space="preserve">
венного водного </w:t>
            </w:r>
            <w:r>
              <w:br/>
            </w:r>
            <w:r>
              <w:rPr>
                <w:rFonts w:ascii="Times New Roman"/>
                <w:b w:val="false"/>
                <w:i w:val="false"/>
                <w:color w:val="000000"/>
                <w:sz w:val="20"/>
              </w:rPr>
              <w:t xml:space="preserve">
кадастра: </w:t>
            </w:r>
            <w:r>
              <w:br/>
            </w:r>
            <w:r>
              <w:rPr>
                <w:rFonts w:ascii="Times New Roman"/>
                <w:b w:val="false"/>
                <w:i w:val="false"/>
                <w:color w:val="000000"/>
                <w:sz w:val="20"/>
              </w:rPr>
              <w:t xml:space="preserve">
сбор, обработка, </w:t>
            </w:r>
            <w:r>
              <w:br/>
            </w:r>
            <w:r>
              <w:rPr>
                <w:rFonts w:ascii="Times New Roman"/>
                <w:b w:val="false"/>
                <w:i w:val="false"/>
                <w:color w:val="000000"/>
                <w:sz w:val="20"/>
              </w:rPr>
              <w:t xml:space="preserve">
обобщение и внесение </w:t>
            </w:r>
            <w:r>
              <w:br/>
            </w:r>
            <w:r>
              <w:rPr>
                <w:rFonts w:ascii="Times New Roman"/>
                <w:b w:val="false"/>
                <w:i w:val="false"/>
                <w:color w:val="000000"/>
                <w:sz w:val="20"/>
              </w:rPr>
              <w:t xml:space="preserve">
в базу данных инфор- </w:t>
            </w:r>
            <w:r>
              <w:br/>
            </w:r>
            <w:r>
              <w:rPr>
                <w:rFonts w:ascii="Times New Roman"/>
                <w:b w:val="false"/>
                <w:i w:val="false"/>
                <w:color w:val="000000"/>
                <w:sz w:val="20"/>
              </w:rPr>
              <w:t xml:space="preserve">
мации по установлен- </w:t>
            </w:r>
            <w:r>
              <w:br/>
            </w:r>
            <w:r>
              <w:rPr>
                <w:rFonts w:ascii="Times New Roman"/>
                <w:b w:val="false"/>
                <w:i w:val="false"/>
                <w:color w:val="000000"/>
                <w:sz w:val="20"/>
              </w:rPr>
              <w:t xml:space="preserve">
ному лимиту забора, </w:t>
            </w:r>
            <w:r>
              <w:br/>
            </w:r>
            <w:r>
              <w:rPr>
                <w:rFonts w:ascii="Times New Roman"/>
                <w:b w:val="false"/>
                <w:i w:val="false"/>
                <w:color w:val="000000"/>
                <w:sz w:val="20"/>
              </w:rPr>
              <w:t xml:space="preserve">
фактическому водоза- </w:t>
            </w:r>
            <w:r>
              <w:br/>
            </w:r>
            <w:r>
              <w:rPr>
                <w:rFonts w:ascii="Times New Roman"/>
                <w:b w:val="false"/>
                <w:i w:val="false"/>
                <w:color w:val="000000"/>
                <w:sz w:val="20"/>
              </w:rPr>
              <w:t xml:space="preserve">
бору, оборотному, </w:t>
            </w:r>
            <w:r>
              <w:br/>
            </w:r>
            <w:r>
              <w:rPr>
                <w:rFonts w:ascii="Times New Roman"/>
                <w:b w:val="false"/>
                <w:i w:val="false"/>
                <w:color w:val="000000"/>
                <w:sz w:val="20"/>
              </w:rPr>
              <w:t xml:space="preserve">
повторно-последовате- </w:t>
            </w:r>
            <w:r>
              <w:br/>
            </w:r>
            <w:r>
              <w:rPr>
                <w:rFonts w:ascii="Times New Roman"/>
                <w:b w:val="false"/>
                <w:i w:val="false"/>
                <w:color w:val="000000"/>
                <w:sz w:val="20"/>
              </w:rPr>
              <w:t xml:space="preserve">
льному и безвозврат- </w:t>
            </w:r>
            <w:r>
              <w:br/>
            </w:r>
            <w:r>
              <w:rPr>
                <w:rFonts w:ascii="Times New Roman"/>
                <w:b w:val="false"/>
                <w:i w:val="false"/>
                <w:color w:val="000000"/>
                <w:sz w:val="20"/>
              </w:rPr>
              <w:t xml:space="preserve">
ному использованию, </w:t>
            </w:r>
            <w:r>
              <w:br/>
            </w:r>
            <w:r>
              <w:rPr>
                <w:rFonts w:ascii="Times New Roman"/>
                <w:b w:val="false"/>
                <w:i w:val="false"/>
                <w:color w:val="000000"/>
                <w:sz w:val="20"/>
              </w:rPr>
              <w:t xml:space="preserve">
сбросу поверхност- </w:t>
            </w:r>
            <w:r>
              <w:br/>
            </w:r>
            <w:r>
              <w:rPr>
                <w:rFonts w:ascii="Times New Roman"/>
                <w:b w:val="false"/>
                <w:i w:val="false"/>
                <w:color w:val="000000"/>
                <w:sz w:val="20"/>
              </w:rPr>
              <w:t xml:space="preserve">
ных, подземных, кол- </w:t>
            </w:r>
            <w:r>
              <w:br/>
            </w:r>
            <w:r>
              <w:rPr>
                <w:rFonts w:ascii="Times New Roman"/>
                <w:b w:val="false"/>
                <w:i w:val="false"/>
                <w:color w:val="000000"/>
                <w:sz w:val="20"/>
              </w:rPr>
              <w:t xml:space="preserve">
лекторно-дренажных и </w:t>
            </w:r>
            <w:r>
              <w:br/>
            </w:r>
            <w:r>
              <w:rPr>
                <w:rFonts w:ascii="Times New Roman"/>
                <w:b w:val="false"/>
                <w:i w:val="false"/>
                <w:color w:val="000000"/>
                <w:sz w:val="20"/>
              </w:rPr>
              <w:t xml:space="preserve">
морских вод в разрезе </w:t>
            </w:r>
            <w:r>
              <w:br/>
            </w:r>
            <w:r>
              <w:rPr>
                <w:rFonts w:ascii="Times New Roman"/>
                <w:b w:val="false"/>
                <w:i w:val="false"/>
                <w:color w:val="000000"/>
                <w:sz w:val="20"/>
              </w:rPr>
              <w:t xml:space="preserve">
бассейнов морей и </w:t>
            </w:r>
            <w:r>
              <w:br/>
            </w:r>
            <w:r>
              <w:rPr>
                <w:rFonts w:ascii="Times New Roman"/>
                <w:b w:val="false"/>
                <w:i w:val="false"/>
                <w:color w:val="000000"/>
                <w:sz w:val="20"/>
              </w:rPr>
              <w:t xml:space="preserve">
рек, водохозяйствен- </w:t>
            </w:r>
            <w:r>
              <w:br/>
            </w:r>
            <w:r>
              <w:rPr>
                <w:rFonts w:ascii="Times New Roman"/>
                <w:b w:val="false"/>
                <w:i w:val="false"/>
                <w:color w:val="000000"/>
                <w:sz w:val="20"/>
              </w:rPr>
              <w:t xml:space="preserve">
ных участков, отрас- </w:t>
            </w:r>
            <w:r>
              <w:br/>
            </w:r>
            <w:r>
              <w:rPr>
                <w:rFonts w:ascii="Times New Roman"/>
                <w:b w:val="false"/>
                <w:i w:val="false"/>
                <w:color w:val="000000"/>
                <w:sz w:val="20"/>
              </w:rPr>
              <w:t xml:space="preserve">
лей экономики, облас- </w:t>
            </w:r>
            <w:r>
              <w:br/>
            </w:r>
            <w:r>
              <w:rPr>
                <w:rFonts w:ascii="Times New Roman"/>
                <w:b w:val="false"/>
                <w:i w:val="false"/>
                <w:color w:val="000000"/>
                <w:sz w:val="20"/>
              </w:rPr>
              <w:t xml:space="preserve">
тей и Республики </w:t>
            </w:r>
            <w:r>
              <w:br/>
            </w:r>
            <w:r>
              <w:rPr>
                <w:rFonts w:ascii="Times New Roman"/>
                <w:b w:val="false"/>
                <w:i w:val="false"/>
                <w:color w:val="000000"/>
                <w:sz w:val="20"/>
              </w:rPr>
              <w:t xml:space="preserve">
Казахстан в целом, а </w:t>
            </w:r>
            <w:r>
              <w:br/>
            </w:r>
            <w:r>
              <w:rPr>
                <w:rFonts w:ascii="Times New Roman"/>
                <w:b w:val="false"/>
                <w:i w:val="false"/>
                <w:color w:val="000000"/>
                <w:sz w:val="20"/>
              </w:rPr>
              <w:t xml:space="preserve">
также данных по коли- </w:t>
            </w:r>
            <w:r>
              <w:br/>
            </w:r>
            <w:r>
              <w:rPr>
                <w:rFonts w:ascii="Times New Roman"/>
                <w:b w:val="false"/>
                <w:i w:val="false"/>
                <w:color w:val="000000"/>
                <w:sz w:val="20"/>
              </w:rPr>
              <w:t xml:space="preserve">
честву и структуре </w:t>
            </w:r>
            <w:r>
              <w:br/>
            </w:r>
            <w:r>
              <w:rPr>
                <w:rFonts w:ascii="Times New Roman"/>
                <w:b w:val="false"/>
                <w:i w:val="false"/>
                <w:color w:val="000000"/>
                <w:sz w:val="20"/>
              </w:rPr>
              <w:t xml:space="preserve">
водопользователей с </w:t>
            </w:r>
            <w:r>
              <w:br/>
            </w:r>
            <w:r>
              <w:rPr>
                <w:rFonts w:ascii="Times New Roman"/>
                <w:b w:val="false"/>
                <w:i w:val="false"/>
                <w:color w:val="000000"/>
                <w:sz w:val="20"/>
              </w:rPr>
              <w:t xml:space="preserve">
подготовкой материа- </w:t>
            </w:r>
            <w:r>
              <w:br/>
            </w:r>
            <w:r>
              <w:rPr>
                <w:rFonts w:ascii="Times New Roman"/>
                <w:b w:val="false"/>
                <w:i w:val="false"/>
                <w:color w:val="000000"/>
                <w:sz w:val="20"/>
              </w:rPr>
              <w:t xml:space="preserve">
лов; </w:t>
            </w:r>
            <w:r>
              <w:br/>
            </w:r>
            <w:r>
              <w:rPr>
                <w:rFonts w:ascii="Times New Roman"/>
                <w:b w:val="false"/>
                <w:i w:val="false"/>
                <w:color w:val="000000"/>
                <w:sz w:val="20"/>
              </w:rPr>
              <w:t xml:space="preserve">
разработка методики </w:t>
            </w:r>
            <w:r>
              <w:br/>
            </w:r>
            <w:r>
              <w:rPr>
                <w:rFonts w:ascii="Times New Roman"/>
                <w:b w:val="false"/>
                <w:i w:val="false"/>
                <w:color w:val="000000"/>
                <w:sz w:val="20"/>
              </w:rPr>
              <w:t xml:space="preserve">
составления обобщен- </w:t>
            </w:r>
            <w:r>
              <w:br/>
            </w:r>
            <w:r>
              <w:rPr>
                <w:rFonts w:ascii="Times New Roman"/>
                <w:b w:val="false"/>
                <w:i w:val="false"/>
                <w:color w:val="000000"/>
                <w:sz w:val="20"/>
              </w:rPr>
              <w:t xml:space="preserve">
ного водного </w:t>
            </w:r>
            <w:r>
              <w:br/>
            </w:r>
            <w:r>
              <w:rPr>
                <w:rFonts w:ascii="Times New Roman"/>
                <w:b w:val="false"/>
                <w:i w:val="false"/>
                <w:color w:val="000000"/>
                <w:sz w:val="20"/>
              </w:rPr>
              <w:t xml:space="preserve">
кадастра.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Природоохра- </w:t>
            </w:r>
            <w:r>
              <w:br/>
            </w:r>
            <w:r>
              <w:rPr>
                <w:rFonts w:ascii="Times New Roman"/>
                <w:b w:val="false"/>
                <w:i w:val="false"/>
                <w:color w:val="000000"/>
                <w:sz w:val="20"/>
              </w:rPr>
              <w:t xml:space="preserve">
нные попуски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проведе- </w:t>
            </w:r>
            <w:r>
              <w:br/>
            </w:r>
            <w:r>
              <w:rPr>
                <w:rFonts w:ascii="Times New Roman"/>
                <w:b w:val="false"/>
                <w:i w:val="false"/>
                <w:color w:val="000000"/>
                <w:sz w:val="20"/>
              </w:rPr>
              <w:t xml:space="preserve">
ния компенсационного </w:t>
            </w:r>
            <w:r>
              <w:br/>
            </w:r>
            <w:r>
              <w:rPr>
                <w:rFonts w:ascii="Times New Roman"/>
                <w:b w:val="false"/>
                <w:i w:val="false"/>
                <w:color w:val="000000"/>
                <w:sz w:val="20"/>
              </w:rPr>
              <w:t xml:space="preserve">
природоохранного </w:t>
            </w:r>
            <w:r>
              <w:br/>
            </w:r>
            <w:r>
              <w:rPr>
                <w:rFonts w:ascii="Times New Roman"/>
                <w:b w:val="false"/>
                <w:i w:val="false"/>
                <w:color w:val="000000"/>
                <w:sz w:val="20"/>
              </w:rPr>
              <w:t xml:space="preserve">
попуска в пойму реки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проведение компенса- </w:t>
            </w:r>
            <w:r>
              <w:br/>
            </w:r>
            <w:r>
              <w:rPr>
                <w:rFonts w:ascii="Times New Roman"/>
                <w:b w:val="false"/>
                <w:i w:val="false"/>
                <w:color w:val="000000"/>
                <w:sz w:val="20"/>
              </w:rPr>
              <w:t xml:space="preserve">
ционного природоох- </w:t>
            </w:r>
            <w:r>
              <w:br/>
            </w:r>
            <w:r>
              <w:rPr>
                <w:rFonts w:ascii="Times New Roman"/>
                <w:b w:val="false"/>
                <w:i w:val="false"/>
                <w:color w:val="000000"/>
                <w:sz w:val="20"/>
              </w:rPr>
              <w:t xml:space="preserve">
ранного попуска из </w:t>
            </w:r>
            <w:r>
              <w:br/>
            </w:r>
            <w:r>
              <w:rPr>
                <w:rFonts w:ascii="Times New Roman"/>
                <w:b w:val="false"/>
                <w:i w:val="false"/>
                <w:color w:val="000000"/>
                <w:sz w:val="20"/>
              </w:rPr>
              <w:t xml:space="preserve">
канала имени "Каныша </w:t>
            </w:r>
            <w:r>
              <w:br/>
            </w:r>
            <w:r>
              <w:rPr>
                <w:rFonts w:ascii="Times New Roman"/>
                <w:b w:val="false"/>
                <w:i w:val="false"/>
                <w:color w:val="000000"/>
                <w:sz w:val="20"/>
              </w:rPr>
              <w:t xml:space="preserve">
Сатпаева" в пойму </w:t>
            </w:r>
            <w:r>
              <w:br/>
            </w:r>
            <w:r>
              <w:rPr>
                <w:rFonts w:ascii="Times New Roman"/>
                <w:b w:val="false"/>
                <w:i w:val="false"/>
                <w:color w:val="000000"/>
                <w:sz w:val="20"/>
              </w:rPr>
              <w:t xml:space="preserve">
реки Шидерты; </w:t>
            </w:r>
            <w:r>
              <w:br/>
            </w:r>
            <w:r>
              <w:rPr>
                <w:rFonts w:ascii="Times New Roman"/>
                <w:b w:val="false"/>
                <w:i w:val="false"/>
                <w:color w:val="000000"/>
                <w:sz w:val="20"/>
              </w:rPr>
              <w:t xml:space="preserve">
обследование поймы </w:t>
            </w:r>
            <w:r>
              <w:br/>
            </w:r>
            <w:r>
              <w:rPr>
                <w:rFonts w:ascii="Times New Roman"/>
                <w:b w:val="false"/>
                <w:i w:val="false"/>
                <w:color w:val="000000"/>
                <w:sz w:val="20"/>
              </w:rPr>
              <w:t xml:space="preserve">
реки Шидерты для </w:t>
            </w:r>
            <w:r>
              <w:br/>
            </w:r>
            <w:r>
              <w:rPr>
                <w:rFonts w:ascii="Times New Roman"/>
                <w:b w:val="false"/>
                <w:i w:val="false"/>
                <w:color w:val="000000"/>
                <w:sz w:val="20"/>
              </w:rPr>
              <w:t xml:space="preserve">
проверки результатов </w:t>
            </w:r>
            <w:r>
              <w:br/>
            </w:r>
            <w:r>
              <w:rPr>
                <w:rFonts w:ascii="Times New Roman"/>
                <w:b w:val="false"/>
                <w:i w:val="false"/>
                <w:color w:val="000000"/>
                <w:sz w:val="20"/>
              </w:rPr>
              <w:t xml:space="preserve">
компенсационного при- </w:t>
            </w:r>
            <w:r>
              <w:br/>
            </w:r>
            <w:r>
              <w:rPr>
                <w:rFonts w:ascii="Times New Roman"/>
                <w:b w:val="false"/>
                <w:i w:val="false"/>
                <w:color w:val="000000"/>
                <w:sz w:val="20"/>
              </w:rPr>
              <w:t xml:space="preserve">
родоохранного </w:t>
            </w:r>
            <w:r>
              <w:br/>
            </w:r>
            <w:r>
              <w:rPr>
                <w:rFonts w:ascii="Times New Roman"/>
                <w:b w:val="false"/>
                <w:i w:val="false"/>
                <w:color w:val="000000"/>
                <w:sz w:val="20"/>
              </w:rPr>
              <w:t xml:space="preserve">
попуска.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разработки шести схем комплексного использования и охраны водных ресурсов бассейна рек Ишим, Тобол, Торгай с Иргизом, Нуры с притоками, Сарысу с притоками, Асса; начало разработки основных положений схемы комплексного использования и охраны водных ресурсов реки Урал с притоками; обновление раздела использования вод Государственного водного кадастра; компенсационный природоохранный попуск в объеме 50 миллионов кубических метров в низовья поймы реки Шидерты. </w:t>
      </w:r>
    </w:p>
    <w:p>
      <w:pPr>
        <w:spacing w:after="0"/>
        <w:ind w:left="0"/>
        <w:jc w:val="both"/>
      </w:pPr>
      <w:r>
        <w:rPr>
          <w:rFonts w:ascii="Times New Roman"/>
          <w:b w:val="false"/>
          <w:i w:val="false"/>
          <w:color w:val="000000"/>
          <w:sz w:val="28"/>
        </w:rPr>
        <w:t xml:space="preserve">Конечный результат: охват 42 % территории Республики Казахстан разработанными схемами комплексного использования и охраны водных ресурсов; государственный учет использования водных ресурсов для комплексного учета потребностей населения, отраслей экономики, для дальнейшего их устойчивого развития; восстановлен естественный гидрологический режим в низовья поймы реки Шидерты. </w:t>
      </w:r>
    </w:p>
    <w:p>
      <w:pPr>
        <w:spacing w:after="0"/>
        <w:ind w:left="0"/>
        <w:jc w:val="both"/>
      </w:pPr>
      <w:r>
        <w:rPr>
          <w:rFonts w:ascii="Times New Roman"/>
          <w:b w:val="false"/>
          <w:i w:val="false"/>
          <w:color w:val="000000"/>
          <w:sz w:val="28"/>
        </w:rPr>
        <w:t xml:space="preserve">Финансово-экономический результат: стоимость СКИОВР бассейна реки Ишим на 2006 год составляет 22 019 тысяч тенге, реки Тобол - 5 923 тысяч тенге, реки Торгай с Иргизом - 28 360 тысяч тенге, реки Урал с притоками - 25 135 тысяч тенге, реки Нуры с притоками - 24046 тысяч тенге, реки Сарысу с притоками - 27 050 тысяч тенге, реки Асса - 7 038 тысяч тенге; среднемесячная стоимость составления Государственного водного кадастра - 991 тысяч тенге; стоимость одного кубического метра подаваемой воды из канала имени "Каныша Сатпаева" в пойму реки Шидерты 3,45 тенге с учетом НДС. </w:t>
      </w:r>
    </w:p>
    <w:p>
      <w:pPr>
        <w:spacing w:after="0"/>
        <w:ind w:left="0"/>
        <w:jc w:val="both"/>
      </w:pPr>
      <w:r>
        <w:rPr>
          <w:rFonts w:ascii="Times New Roman"/>
          <w:b w:val="false"/>
          <w:i w:val="false"/>
          <w:color w:val="000000"/>
          <w:sz w:val="28"/>
        </w:rPr>
        <w:t xml:space="preserve">Своевременность: составление схем комплексного использования и охраны водных ресурсов в соответствии с планом оказания услуг; завершение составления государственного водного кадастра к 31 декабря 2006 года; подача воды в низовья поймы реки Шидерты в соответствии с планом в период апрель-май 2006 года. </w:t>
      </w:r>
    </w:p>
    <w:p>
      <w:pPr>
        <w:spacing w:after="0"/>
        <w:ind w:left="0"/>
        <w:jc w:val="both"/>
      </w:pPr>
      <w:r>
        <w:rPr>
          <w:rFonts w:ascii="Times New Roman"/>
          <w:b w:val="false"/>
          <w:i w:val="false"/>
          <w:color w:val="000000"/>
          <w:sz w:val="28"/>
        </w:rPr>
        <w:t xml:space="preserve">Качество: составление схем комплексного использования и охраны водных ресурсов соответствующих Правилам разработки и утверждения генеральных и бассейновых схем комплексного использования и охраны водных ресурсов и водохозяйственных балансов; составление водного кадастра соответствующего Правилам ведения государственного мониторинга водных объектов, государственного учета вод и их использования; восстановление естественного состояния низовьев поймы реки Шидерты в соответствии с обоснованием компенсационного природоохранного попуска.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025 "Совершенствование управления водными ресурсами и </w:t>
      </w:r>
      <w:r>
        <w:br/>
      </w:r>
      <w:r>
        <w:rPr>
          <w:rFonts w:ascii="Times New Roman"/>
          <w:b w:val="false"/>
          <w:i w:val="false"/>
          <w:color w:val="000000"/>
          <w:sz w:val="28"/>
        </w:rPr>
        <w:t xml:space="preserve">
восстановление земель"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79250 тысяч тенге (семьдесят девять миллионов двести пятьдесят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 июля 1998 года "О ратификации Соглашений о займах N 1592/1593 (SF)-KAZ (Проект "Управления водными ресурсами и восстановление земель") между Республикой Казахстан и Азиатским Банком Развития от 25 марта 1998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устойчивого орошаемого земледелия в Республике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восстановление орошаемого земледелия на площади 39,2 тысячи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33"/>
        <w:gridCol w:w="1113"/>
        <w:gridCol w:w="2553"/>
        <w:gridCol w:w="4193"/>
        <w:gridCol w:w="1553"/>
        <w:gridCol w:w="2233"/>
      </w:tblGrid>
      <w:tr>
        <w:trPr>
          <w:trHeight w:val="102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61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Совершенст- </w:t>
            </w:r>
            <w:r>
              <w:br/>
            </w:r>
            <w:r>
              <w:rPr>
                <w:rFonts w:ascii="Times New Roman"/>
                <w:b w:val="false"/>
                <w:i w:val="false"/>
                <w:color w:val="000000"/>
                <w:sz w:val="20"/>
              </w:rPr>
              <w:t xml:space="preserve">
вование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водными </w:t>
            </w:r>
            <w:r>
              <w:br/>
            </w:r>
            <w:r>
              <w:rPr>
                <w:rFonts w:ascii="Times New Roman"/>
                <w:b w:val="false"/>
                <w:i w:val="false"/>
                <w:color w:val="000000"/>
                <w:sz w:val="20"/>
              </w:rPr>
              <w:t xml:space="preserve">
ресурсами и </w:t>
            </w:r>
            <w:r>
              <w:br/>
            </w:r>
            <w:r>
              <w:rPr>
                <w:rFonts w:ascii="Times New Roman"/>
                <w:b w:val="false"/>
                <w:i w:val="false"/>
                <w:color w:val="000000"/>
                <w:sz w:val="20"/>
              </w:rPr>
              <w:t xml:space="preserve">
восстановле- </w:t>
            </w:r>
            <w:r>
              <w:br/>
            </w:r>
            <w:r>
              <w:rPr>
                <w:rFonts w:ascii="Times New Roman"/>
                <w:b w:val="false"/>
                <w:i w:val="false"/>
                <w:color w:val="000000"/>
                <w:sz w:val="20"/>
              </w:rPr>
              <w:t xml:space="preserve">
ние земель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внешних </w:t>
            </w:r>
            <w:r>
              <w:br/>
            </w:r>
            <w:r>
              <w:rPr>
                <w:rFonts w:ascii="Times New Roman"/>
                <w:b w:val="false"/>
                <w:i w:val="false"/>
                <w:color w:val="000000"/>
                <w:sz w:val="20"/>
              </w:rPr>
              <w:t xml:space="preserve">
займов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консульта- </w:t>
            </w:r>
            <w:r>
              <w:br/>
            </w:r>
            <w:r>
              <w:rPr>
                <w:rFonts w:ascii="Times New Roman"/>
                <w:b w:val="false"/>
                <w:i w:val="false"/>
                <w:color w:val="000000"/>
                <w:sz w:val="20"/>
              </w:rPr>
              <w:t xml:space="preserve">
ционных услуг фирмы </w:t>
            </w:r>
            <w:r>
              <w:br/>
            </w:r>
            <w:r>
              <w:rPr>
                <w:rFonts w:ascii="Times New Roman"/>
                <w:b w:val="false"/>
                <w:i w:val="false"/>
                <w:color w:val="000000"/>
                <w:sz w:val="20"/>
              </w:rPr>
              <w:t xml:space="preserve">
Мотт МакДональд </w:t>
            </w:r>
            <w:r>
              <w:br/>
            </w:r>
            <w:r>
              <w:rPr>
                <w:rFonts w:ascii="Times New Roman"/>
                <w:b w:val="false"/>
                <w:i w:val="false"/>
                <w:color w:val="000000"/>
                <w:sz w:val="20"/>
              </w:rPr>
              <w:t xml:space="preserve">
(надзор за строительством, контроль за состоянием объектов в течение дефектного периода, оплата услуг инспекторов, клерков, работа группы поддержки, обучение) за счет  </w:t>
            </w:r>
            <w:r>
              <w:br/>
            </w:r>
            <w:r>
              <w:rPr>
                <w:rFonts w:ascii="Times New Roman"/>
                <w:b w:val="false"/>
                <w:i w:val="false"/>
                <w:color w:val="000000"/>
                <w:sz w:val="20"/>
              </w:rPr>
              <w:t xml:space="preserve">
внешних займов.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63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 </w:t>
            </w:r>
            <w:r>
              <w:br/>
            </w:r>
            <w:r>
              <w:rPr>
                <w:rFonts w:ascii="Times New Roman"/>
                <w:b w:val="false"/>
                <w:i w:val="false"/>
                <w:color w:val="000000"/>
                <w:sz w:val="20"/>
              </w:rPr>
              <w:t xml:space="preserve">
жета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половины от 5 %-х страховых удержаний от контрактной стоимости компании "Тодини" и 5 - % страховых удержаний от контрактной стоимости компании "Эсер" за счет средств софинансирования внешних займов из республиканского бюджета. </w:t>
            </w:r>
            <w:r>
              <w:br/>
            </w:r>
            <w:r>
              <w:rPr>
                <w:rFonts w:ascii="Times New Roman"/>
                <w:b w:val="false"/>
                <w:i w:val="false"/>
                <w:color w:val="000000"/>
                <w:sz w:val="20"/>
              </w:rPr>
              <w:t xml:space="preserve">
Оплата налога на до- </w:t>
            </w:r>
            <w:r>
              <w:br/>
            </w:r>
            <w:r>
              <w:rPr>
                <w:rFonts w:ascii="Times New Roman"/>
                <w:b w:val="false"/>
                <w:i w:val="false"/>
                <w:color w:val="000000"/>
                <w:sz w:val="20"/>
              </w:rPr>
              <w:t xml:space="preserve">
бавленную стоимость </w:t>
            </w:r>
            <w:r>
              <w:br/>
            </w:r>
            <w:r>
              <w:rPr>
                <w:rFonts w:ascii="Times New Roman"/>
                <w:b w:val="false"/>
                <w:i w:val="false"/>
                <w:color w:val="000000"/>
                <w:sz w:val="20"/>
              </w:rPr>
              <w:t xml:space="preserve">
фирмы Мотт </w:t>
            </w:r>
            <w:r>
              <w:br/>
            </w:r>
            <w:r>
              <w:rPr>
                <w:rFonts w:ascii="Times New Roman"/>
                <w:b w:val="false"/>
                <w:i w:val="false"/>
                <w:color w:val="000000"/>
                <w:sz w:val="20"/>
              </w:rPr>
              <w:t xml:space="preserve">
МакДональд за счет </w:t>
            </w:r>
            <w:r>
              <w:br/>
            </w:r>
            <w:r>
              <w:rPr>
                <w:rFonts w:ascii="Times New Roman"/>
                <w:b w:val="false"/>
                <w:i w:val="false"/>
                <w:color w:val="000000"/>
                <w:sz w:val="20"/>
              </w:rPr>
              <w:t xml:space="preserve">
софинансрования </w:t>
            </w:r>
            <w:r>
              <w:br/>
            </w:r>
            <w:r>
              <w:rPr>
                <w:rFonts w:ascii="Times New Roman"/>
                <w:b w:val="false"/>
                <w:i w:val="false"/>
                <w:color w:val="000000"/>
                <w:sz w:val="20"/>
              </w:rPr>
              <w:t xml:space="preserve">
внешних займов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для </w:t>
            </w:r>
            <w:r>
              <w:br/>
            </w:r>
            <w:r>
              <w:rPr>
                <w:rFonts w:ascii="Times New Roman"/>
                <w:b w:val="false"/>
                <w:i w:val="false"/>
                <w:color w:val="000000"/>
                <w:sz w:val="20"/>
              </w:rPr>
              <w:t xml:space="preserve">
реализации проекта в </w:t>
            </w:r>
            <w:r>
              <w:br/>
            </w:r>
            <w:r>
              <w:rPr>
                <w:rFonts w:ascii="Times New Roman"/>
                <w:b w:val="false"/>
                <w:i w:val="false"/>
                <w:color w:val="000000"/>
                <w:sz w:val="20"/>
              </w:rPr>
              <w:t xml:space="preserve">
количестве 9 </w:t>
            </w:r>
            <w:r>
              <w:br/>
            </w:r>
            <w:r>
              <w:rPr>
                <w:rFonts w:ascii="Times New Roman"/>
                <w:b w:val="false"/>
                <w:i w:val="false"/>
                <w:color w:val="000000"/>
                <w:sz w:val="20"/>
              </w:rPr>
              <w:t xml:space="preserve">
человек, включая </w:t>
            </w:r>
            <w:r>
              <w:br/>
            </w:r>
            <w:r>
              <w:rPr>
                <w:rFonts w:ascii="Times New Roman"/>
                <w:b w:val="false"/>
                <w:i w:val="false"/>
                <w:color w:val="000000"/>
                <w:sz w:val="20"/>
              </w:rPr>
              <w:t xml:space="preserve">
оплату операционных </w:t>
            </w:r>
            <w:r>
              <w:br/>
            </w:r>
            <w:r>
              <w:rPr>
                <w:rFonts w:ascii="Times New Roman"/>
                <w:b w:val="false"/>
                <w:i w:val="false"/>
                <w:color w:val="000000"/>
                <w:sz w:val="20"/>
              </w:rPr>
              <w:t xml:space="preserve">
расходов (оплата </w:t>
            </w:r>
            <w:r>
              <w:br/>
            </w:r>
            <w:r>
              <w:rPr>
                <w:rFonts w:ascii="Times New Roman"/>
                <w:b w:val="false"/>
                <w:i w:val="false"/>
                <w:color w:val="000000"/>
                <w:sz w:val="20"/>
              </w:rPr>
              <w:t xml:space="preserve">
услуг связи и транс- </w:t>
            </w:r>
            <w:r>
              <w:br/>
            </w:r>
            <w:r>
              <w:rPr>
                <w:rFonts w:ascii="Times New Roman"/>
                <w:b w:val="false"/>
                <w:i w:val="false"/>
                <w:color w:val="000000"/>
                <w:sz w:val="20"/>
              </w:rPr>
              <w:t xml:space="preserve">
портных услуг для </w:t>
            </w:r>
            <w:r>
              <w:br/>
            </w:r>
            <w:r>
              <w:rPr>
                <w:rFonts w:ascii="Times New Roman"/>
                <w:b w:val="false"/>
                <w:i w:val="false"/>
                <w:color w:val="000000"/>
                <w:sz w:val="20"/>
              </w:rPr>
              <w:t xml:space="preserve">
центральной и регио- </w:t>
            </w:r>
            <w:r>
              <w:br/>
            </w:r>
            <w:r>
              <w:rPr>
                <w:rFonts w:ascii="Times New Roman"/>
                <w:b w:val="false"/>
                <w:i w:val="false"/>
                <w:color w:val="000000"/>
                <w:sz w:val="20"/>
              </w:rPr>
              <w:t xml:space="preserve">
нальной групп кон- </w:t>
            </w:r>
            <w:r>
              <w:br/>
            </w:r>
            <w:r>
              <w:rPr>
                <w:rFonts w:ascii="Times New Roman"/>
                <w:b w:val="false"/>
                <w:i w:val="false"/>
                <w:color w:val="000000"/>
                <w:sz w:val="20"/>
              </w:rPr>
              <w:t xml:space="preserve">
сультантов, услуг по </w:t>
            </w:r>
            <w:r>
              <w:br/>
            </w:r>
            <w:r>
              <w:rPr>
                <w:rFonts w:ascii="Times New Roman"/>
                <w:b w:val="false"/>
                <w:i w:val="false"/>
                <w:color w:val="000000"/>
                <w:sz w:val="20"/>
              </w:rPr>
              <w:t xml:space="preserve">
обслуживанию здания </w:t>
            </w:r>
            <w:r>
              <w:br/>
            </w:r>
            <w:r>
              <w:rPr>
                <w:rFonts w:ascii="Times New Roman"/>
                <w:b w:val="false"/>
                <w:i w:val="false"/>
                <w:color w:val="000000"/>
                <w:sz w:val="20"/>
              </w:rPr>
              <w:t xml:space="preserve">
для центральной </w:t>
            </w:r>
            <w:r>
              <w:br/>
            </w:r>
            <w:r>
              <w:rPr>
                <w:rFonts w:ascii="Times New Roman"/>
                <w:b w:val="false"/>
                <w:i w:val="false"/>
                <w:color w:val="000000"/>
                <w:sz w:val="20"/>
              </w:rPr>
              <w:t xml:space="preserve">
группы консультан- </w:t>
            </w:r>
            <w:r>
              <w:br/>
            </w:r>
            <w:r>
              <w:rPr>
                <w:rFonts w:ascii="Times New Roman"/>
                <w:b w:val="false"/>
                <w:i w:val="false"/>
                <w:color w:val="000000"/>
                <w:sz w:val="20"/>
              </w:rPr>
              <w:t xml:space="preserve">
тов, аренда помеще- </w:t>
            </w:r>
            <w:r>
              <w:br/>
            </w:r>
            <w:r>
              <w:rPr>
                <w:rFonts w:ascii="Times New Roman"/>
                <w:b w:val="false"/>
                <w:i w:val="false"/>
                <w:color w:val="000000"/>
                <w:sz w:val="20"/>
              </w:rPr>
              <w:t xml:space="preserve">
ния для региональ- </w:t>
            </w:r>
            <w:r>
              <w:br/>
            </w:r>
            <w:r>
              <w:rPr>
                <w:rFonts w:ascii="Times New Roman"/>
                <w:b w:val="false"/>
                <w:i w:val="false"/>
                <w:color w:val="000000"/>
                <w:sz w:val="20"/>
              </w:rPr>
              <w:t xml:space="preserve">
ной группы консуль- </w:t>
            </w:r>
            <w:r>
              <w:br/>
            </w:r>
            <w:r>
              <w:rPr>
                <w:rFonts w:ascii="Times New Roman"/>
                <w:b w:val="false"/>
                <w:i w:val="false"/>
                <w:color w:val="000000"/>
                <w:sz w:val="20"/>
              </w:rPr>
              <w:t xml:space="preserve">
тантов, ремонт и </w:t>
            </w:r>
            <w:r>
              <w:br/>
            </w:r>
            <w:r>
              <w:rPr>
                <w:rFonts w:ascii="Times New Roman"/>
                <w:b w:val="false"/>
                <w:i w:val="false"/>
                <w:color w:val="000000"/>
                <w:sz w:val="20"/>
              </w:rPr>
              <w:t xml:space="preserve">
обслуживание оргтех- </w:t>
            </w:r>
            <w:r>
              <w:br/>
            </w:r>
            <w:r>
              <w:rPr>
                <w:rFonts w:ascii="Times New Roman"/>
                <w:b w:val="false"/>
                <w:i w:val="false"/>
                <w:color w:val="000000"/>
                <w:sz w:val="20"/>
              </w:rPr>
              <w:t xml:space="preserve">
ники, приобретение </w:t>
            </w:r>
            <w:r>
              <w:br/>
            </w:r>
            <w:r>
              <w:rPr>
                <w:rFonts w:ascii="Times New Roman"/>
                <w:b w:val="false"/>
                <w:i w:val="false"/>
                <w:color w:val="000000"/>
                <w:sz w:val="20"/>
              </w:rPr>
              <w:t xml:space="preserve">
канцелярских това- </w:t>
            </w:r>
            <w:r>
              <w:br/>
            </w:r>
            <w:r>
              <w:rPr>
                <w:rFonts w:ascii="Times New Roman"/>
                <w:b w:val="false"/>
                <w:i w:val="false"/>
                <w:color w:val="000000"/>
                <w:sz w:val="20"/>
              </w:rPr>
              <w:t xml:space="preserve">
ров, командировоч- </w:t>
            </w:r>
            <w:r>
              <w:br/>
            </w:r>
            <w:r>
              <w:rPr>
                <w:rFonts w:ascii="Times New Roman"/>
                <w:b w:val="false"/>
                <w:i w:val="false"/>
                <w:color w:val="000000"/>
                <w:sz w:val="20"/>
              </w:rPr>
              <w:t xml:space="preserve">
ные расходы, зара- </w:t>
            </w:r>
            <w:r>
              <w:br/>
            </w:r>
            <w:r>
              <w:rPr>
                <w:rFonts w:ascii="Times New Roman"/>
                <w:b w:val="false"/>
                <w:i w:val="false"/>
                <w:color w:val="000000"/>
                <w:sz w:val="20"/>
              </w:rPr>
              <w:t xml:space="preserve">
ботная плата и со- </w:t>
            </w:r>
            <w:r>
              <w:br/>
            </w:r>
            <w:r>
              <w:rPr>
                <w:rFonts w:ascii="Times New Roman"/>
                <w:b w:val="false"/>
                <w:i w:val="false"/>
                <w:color w:val="000000"/>
                <w:sz w:val="20"/>
              </w:rPr>
              <w:t xml:space="preserve">
циальные отчисления, </w:t>
            </w:r>
            <w:r>
              <w:br/>
            </w:r>
            <w:r>
              <w:rPr>
                <w:rFonts w:ascii="Times New Roman"/>
                <w:b w:val="false"/>
                <w:i w:val="false"/>
                <w:color w:val="000000"/>
                <w:sz w:val="20"/>
              </w:rPr>
              <w:t xml:space="preserve">
оплата комиссии бан- </w:t>
            </w:r>
            <w:r>
              <w:br/>
            </w:r>
            <w:r>
              <w:rPr>
                <w:rFonts w:ascii="Times New Roman"/>
                <w:b w:val="false"/>
                <w:i w:val="false"/>
                <w:color w:val="000000"/>
                <w:sz w:val="20"/>
              </w:rPr>
              <w:t xml:space="preserve">
ков второго уровня, проведение отчетного семинара по итогам проекта) </w:t>
            </w:r>
            <w:r>
              <w:br/>
            </w:r>
            <w:r>
              <w:rPr>
                <w:rFonts w:ascii="Times New Roman"/>
                <w:b w:val="false"/>
                <w:i w:val="false"/>
                <w:color w:val="000000"/>
                <w:sz w:val="20"/>
              </w:rPr>
              <w:t xml:space="preserve">
за счет софинансиро- </w:t>
            </w:r>
            <w:r>
              <w:br/>
            </w:r>
            <w:r>
              <w:rPr>
                <w:rFonts w:ascii="Times New Roman"/>
                <w:b w:val="false"/>
                <w:i w:val="false"/>
                <w:color w:val="000000"/>
                <w:sz w:val="20"/>
              </w:rPr>
              <w:t xml:space="preserve">
вания внешних займов </w:t>
            </w:r>
            <w:r>
              <w:br/>
            </w:r>
            <w:r>
              <w:rPr>
                <w:rFonts w:ascii="Times New Roman"/>
                <w:b w:val="false"/>
                <w:i w:val="false"/>
                <w:color w:val="000000"/>
                <w:sz w:val="20"/>
              </w:rPr>
              <w:t xml:space="preserve">
из республиканского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консультационных </w:t>
            </w:r>
            <w:r>
              <w:br/>
            </w:r>
            <w:r>
              <w:rPr>
                <w:rFonts w:ascii="Times New Roman"/>
                <w:b w:val="false"/>
                <w:i w:val="false"/>
                <w:color w:val="000000"/>
                <w:sz w:val="20"/>
              </w:rPr>
              <w:t xml:space="preserve">
услуг фирмы Мотт </w:t>
            </w:r>
            <w:r>
              <w:br/>
            </w:r>
            <w:r>
              <w:rPr>
                <w:rFonts w:ascii="Times New Roman"/>
                <w:b w:val="false"/>
                <w:i w:val="false"/>
                <w:color w:val="000000"/>
                <w:sz w:val="20"/>
              </w:rPr>
              <w:t xml:space="preserve">
МакДональд (контроль </w:t>
            </w:r>
            <w:r>
              <w:br/>
            </w:r>
            <w:r>
              <w:rPr>
                <w:rFonts w:ascii="Times New Roman"/>
                <w:b w:val="false"/>
                <w:i w:val="false"/>
                <w:color w:val="000000"/>
                <w:sz w:val="20"/>
              </w:rPr>
              <w:t xml:space="preserve">
за состоянием объек- </w:t>
            </w:r>
            <w:r>
              <w:br/>
            </w:r>
            <w:r>
              <w:rPr>
                <w:rFonts w:ascii="Times New Roman"/>
                <w:b w:val="false"/>
                <w:i w:val="false"/>
                <w:color w:val="000000"/>
                <w:sz w:val="20"/>
              </w:rPr>
              <w:t xml:space="preserve">
тов в течение </w:t>
            </w:r>
            <w:r>
              <w:br/>
            </w:r>
            <w:r>
              <w:rPr>
                <w:rFonts w:ascii="Times New Roman"/>
                <w:b w:val="false"/>
                <w:i w:val="false"/>
                <w:color w:val="000000"/>
                <w:sz w:val="20"/>
              </w:rPr>
              <w:t xml:space="preserve">
дефектного периода, надзор за строительством, оплата услуг инспекторов, клерков, работа группы поддержки, </w:t>
            </w:r>
            <w:r>
              <w:br/>
            </w:r>
            <w:r>
              <w:rPr>
                <w:rFonts w:ascii="Times New Roman"/>
                <w:b w:val="false"/>
                <w:i w:val="false"/>
                <w:color w:val="000000"/>
                <w:sz w:val="20"/>
              </w:rPr>
              <w:t xml:space="preserve">
обучение) за счет </w:t>
            </w:r>
            <w:r>
              <w:br/>
            </w:r>
            <w:r>
              <w:rPr>
                <w:rFonts w:ascii="Times New Roman"/>
                <w:b w:val="false"/>
                <w:i w:val="false"/>
                <w:color w:val="000000"/>
                <w:sz w:val="20"/>
              </w:rPr>
              <w:t xml:space="preserve">
софинансирования </w:t>
            </w:r>
            <w:r>
              <w:br/>
            </w:r>
            <w:r>
              <w:rPr>
                <w:rFonts w:ascii="Times New Roman"/>
                <w:b w:val="false"/>
                <w:i w:val="false"/>
                <w:color w:val="000000"/>
                <w:sz w:val="20"/>
              </w:rPr>
              <w:t xml:space="preserve">
внешних займов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Завершение строительно-монтаж- </w:t>
            </w:r>
            <w:r>
              <w:br/>
            </w:r>
            <w:r>
              <w:rPr>
                <w:rFonts w:ascii="Times New Roman"/>
                <w:b w:val="false"/>
                <w:i w:val="false"/>
                <w:color w:val="000000"/>
                <w:sz w:val="20"/>
              </w:rPr>
              <w:t xml:space="preserve">
ных работ по второй фазе проекта на площади 15391 гектар в Махтааральском районе Южно-Казахстанской области.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"Тодини" </w:t>
            </w:r>
            <w:r>
              <w:br/>
            </w:r>
            <w:r>
              <w:rPr>
                <w:rFonts w:ascii="Times New Roman"/>
                <w:b w:val="false"/>
                <w:i w:val="false"/>
                <w:color w:val="000000"/>
                <w:sz w:val="20"/>
              </w:rPr>
              <w:t xml:space="preserve">
1Ф,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"Эсер" 2Ф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реконструкция оросительной и дренажной систем, выполнение работ на 100 % на площади 39,2 тыс. га орошаемых земель. </w:t>
      </w:r>
    </w:p>
    <w:p>
      <w:pPr>
        <w:spacing w:after="0"/>
        <w:ind w:left="0"/>
        <w:jc w:val="both"/>
      </w:pPr>
      <w:r>
        <w:rPr>
          <w:rFonts w:ascii="Times New Roman"/>
          <w:b w:val="false"/>
          <w:i w:val="false"/>
          <w:color w:val="000000"/>
          <w:sz w:val="28"/>
        </w:rPr>
        <w:t xml:space="preserve">Конечный результат: повышение урожайности, увеличение по проектным расчетам чистых доходов на 28 %, рост занятости населения на 21 %, эффективность капитальных вложений по проекту составит 26 %, рост урожайности хлопка с 15,5 до 25 центнеров с гектара, рост урожайности озимой пшеницы с 25 до 36 центнеров с гектара, рост урожайности кукурузы на зерно с 17 до 54 центнеров с гектара, рост урожайности люцерны с 34,3 до 89 центнеров с гектара, экономия водных ресурсов составит поэтапно от 16,9 до 23,1 миллиона кубометров в год. </w:t>
      </w:r>
    </w:p>
    <w:p>
      <w:pPr>
        <w:spacing w:after="0"/>
        <w:ind w:left="0"/>
        <w:jc w:val="both"/>
      </w:pPr>
      <w:r>
        <w:rPr>
          <w:rFonts w:ascii="Times New Roman"/>
          <w:b w:val="false"/>
          <w:i w:val="false"/>
          <w:color w:val="000000"/>
          <w:sz w:val="28"/>
        </w:rPr>
        <w:t xml:space="preserve">Финансово-экономический результат: в целом по проекту "Управление водными ресурсами и восстановление земель" капитальные вложения составят 153,3 тыс. тенге на 1 га реконструкции,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xml:space="preserve">Своевременность: в 2006 году планируется завершение строительных работ по второй фазе проекта, а также гарантийного периода по ирригационным дренажным системам, сданным в эксплуатацию, в соответствии с заключенными контрактами с подрядчиками.  </w:t>
      </w:r>
    </w:p>
    <w:p>
      <w:pPr>
        <w:spacing w:after="0"/>
        <w:ind w:left="0"/>
        <w:jc w:val="both"/>
      </w:pPr>
      <w:r>
        <w:rPr>
          <w:rFonts w:ascii="Times New Roman"/>
          <w:b w:val="false"/>
          <w:i w:val="false"/>
          <w:color w:val="000000"/>
          <w:sz w:val="28"/>
        </w:rPr>
        <w:t xml:space="preserve">Качество: 100 % удовлетворение фермерских хозяйств качеством проведенных работ по реконструкции оросительной и дренажной систем.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026 "Кредитование проекта совершенствования управления </w:t>
      </w:r>
      <w:r>
        <w:br/>
      </w:r>
      <w:r>
        <w:rPr>
          <w:rFonts w:ascii="Times New Roman"/>
          <w:b w:val="false"/>
          <w:i w:val="false"/>
          <w:color w:val="000000"/>
          <w:sz w:val="28"/>
        </w:rPr>
        <w:t xml:space="preserve">
водными ресурсами и восстановления земель"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260697 тысяч тенге (двести шестьдесят миллионов шестьсот девяносто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 июля 1998 года "О ратификации Соглашений о займах N 1592/1593 (SF)-KAZ (Проект "Совершенствование управления водными ресурсами и восстановление земель") между Республикой Казахстан и Азиатским Банком Развития от 25 марта 1998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устойчивого орошаемого земледелия в Республике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восстановление орошаемого земледелия на площади 39,2 тысяч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194"/>
        <w:gridCol w:w="1174"/>
        <w:gridCol w:w="2600"/>
        <w:gridCol w:w="3297"/>
        <w:gridCol w:w="1602"/>
        <w:gridCol w:w="2825"/>
      </w:tblGrid>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xml:space="preserve">
проекта совершенст- </w:t>
            </w:r>
            <w:r>
              <w:br/>
            </w:r>
            <w:r>
              <w:rPr>
                <w:rFonts w:ascii="Times New Roman"/>
                <w:b w:val="false"/>
                <w:i w:val="false"/>
                <w:color w:val="000000"/>
                <w:sz w:val="20"/>
              </w:rPr>
              <w:t xml:space="preserve">
вования управления водными ресурсами и восстановле- </w:t>
            </w:r>
            <w:r>
              <w:br/>
            </w:r>
            <w:r>
              <w:rPr>
                <w:rFonts w:ascii="Times New Roman"/>
                <w:b w:val="false"/>
                <w:i w:val="false"/>
                <w:color w:val="000000"/>
                <w:sz w:val="20"/>
              </w:rPr>
              <w:t xml:space="preserve">
ния земель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w:t>
            </w:r>
            <w:r>
              <w:br/>
            </w:r>
            <w:r>
              <w:rPr>
                <w:rFonts w:ascii="Times New Roman"/>
                <w:b w:val="false"/>
                <w:i w:val="false"/>
                <w:color w:val="000000"/>
                <w:sz w:val="20"/>
              </w:rPr>
              <w:t xml:space="preserve">
за счет внешних займов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половины от 5 %-х страховых удержаний от контрактной стоимости компании "Тодини" и 5 %-х страховых удержаний от контрактной стоимости компании "Эсер" за счет внешних займов. Завершение строительно- </w:t>
            </w:r>
            <w:r>
              <w:br/>
            </w:r>
            <w:r>
              <w:rPr>
                <w:rFonts w:ascii="Times New Roman"/>
                <w:b w:val="false"/>
                <w:i w:val="false"/>
                <w:color w:val="000000"/>
                <w:sz w:val="20"/>
              </w:rPr>
              <w:t xml:space="preserve">
монтажных работ по второй фазе проекта на площади 15391 гектар, в Махтааральском районе Южно-Казахстан- </w:t>
            </w:r>
            <w:r>
              <w:br/>
            </w:r>
            <w:r>
              <w:rPr>
                <w:rFonts w:ascii="Times New Roman"/>
                <w:b w:val="false"/>
                <w:i w:val="false"/>
                <w:color w:val="000000"/>
                <w:sz w:val="20"/>
              </w:rPr>
              <w:t xml:space="preserve">
ской области.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Компания "Тодини" 1Ф, </w:t>
            </w:r>
            <w:r>
              <w:br/>
            </w:r>
            <w:r>
              <w:rPr>
                <w:rFonts w:ascii="Times New Roman"/>
                <w:b w:val="false"/>
                <w:i w:val="false"/>
                <w:color w:val="000000"/>
                <w:sz w:val="20"/>
              </w:rPr>
              <w:t xml:space="preserve">
Компания "Эсер" 2Ф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внешних займов из республи- </w:t>
            </w:r>
            <w:r>
              <w:br/>
            </w:r>
            <w:r>
              <w:rPr>
                <w:rFonts w:ascii="Times New Roman"/>
                <w:b w:val="false"/>
                <w:i w:val="false"/>
                <w:color w:val="000000"/>
                <w:sz w:val="20"/>
              </w:rPr>
              <w:t xml:space="preserve">
канского бюджета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половины от 5%-х страховых удержаний от контрактной стоимости за счет средств софинансирова- </w:t>
            </w:r>
            <w:r>
              <w:br/>
            </w:r>
            <w:r>
              <w:rPr>
                <w:rFonts w:ascii="Times New Roman"/>
                <w:b w:val="false"/>
                <w:i w:val="false"/>
                <w:color w:val="000000"/>
                <w:sz w:val="20"/>
              </w:rPr>
              <w:t xml:space="preserve">
ния внешних займов из рес- </w:t>
            </w:r>
            <w:r>
              <w:br/>
            </w:r>
            <w:r>
              <w:rPr>
                <w:rFonts w:ascii="Times New Roman"/>
                <w:b w:val="false"/>
                <w:i w:val="false"/>
                <w:color w:val="000000"/>
                <w:sz w:val="20"/>
              </w:rPr>
              <w:t xml:space="preserve">
публиканского бюджета. Завершение строительно- </w:t>
            </w:r>
            <w:r>
              <w:br/>
            </w:r>
            <w:r>
              <w:rPr>
                <w:rFonts w:ascii="Times New Roman"/>
                <w:b w:val="false"/>
                <w:i w:val="false"/>
                <w:color w:val="000000"/>
                <w:sz w:val="20"/>
              </w:rPr>
              <w:t xml:space="preserve">
монтажных работ по второй фазе проекта на площади 15391 гектар в Махтааральском районе Южно-Казахстан- </w:t>
            </w:r>
            <w:r>
              <w:br/>
            </w:r>
            <w:r>
              <w:rPr>
                <w:rFonts w:ascii="Times New Roman"/>
                <w:b w:val="false"/>
                <w:i w:val="false"/>
                <w:color w:val="000000"/>
                <w:sz w:val="20"/>
              </w:rPr>
              <w:t xml:space="preserve">
ской области.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Компания "Тодини" 1Ф, </w:t>
            </w:r>
            <w:r>
              <w:br/>
            </w:r>
            <w:r>
              <w:rPr>
                <w:rFonts w:ascii="Times New Roman"/>
                <w:b w:val="false"/>
                <w:i w:val="false"/>
                <w:color w:val="000000"/>
                <w:sz w:val="20"/>
              </w:rPr>
              <w:t xml:space="preserve">
Компания "Эсер" 2Ф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реконструкция оросительной и дренажной систем, выполнение работ на 100 % на площади 39,2 тыс. га орошаемых земель.  </w:t>
      </w:r>
    </w:p>
    <w:p>
      <w:pPr>
        <w:spacing w:after="0"/>
        <w:ind w:left="0"/>
        <w:jc w:val="both"/>
      </w:pPr>
      <w:r>
        <w:rPr>
          <w:rFonts w:ascii="Times New Roman"/>
          <w:b w:val="false"/>
          <w:i w:val="false"/>
          <w:color w:val="000000"/>
          <w:sz w:val="28"/>
        </w:rPr>
        <w:t xml:space="preserve">Конечный результат: повышение урожайности, увеличение по проектным расчетам чистых доходов на 28 %, рост занятости населения на 21 %, эффективность капитальных вложений по проекту составит 26 %, рост урожайности хлопка с 15,5 до 25 центнеров с гектара, рост урожайности озимой пшеницы с 25 до 36 центнеров с гектара, рост урожайности кукурузы на зерно с 17 до 54 центнеров с гектара, рост урожайности люцерны с 34,3 до 89 центнеров с гектара, экономия водных ресурсов, составит поэтапно от 16,9 до 23,1 миллиона кубометров в год. </w:t>
      </w:r>
    </w:p>
    <w:p>
      <w:pPr>
        <w:spacing w:after="0"/>
        <w:ind w:left="0"/>
        <w:jc w:val="both"/>
      </w:pPr>
      <w:r>
        <w:rPr>
          <w:rFonts w:ascii="Times New Roman"/>
          <w:b w:val="false"/>
          <w:i w:val="false"/>
          <w:color w:val="000000"/>
          <w:sz w:val="28"/>
        </w:rPr>
        <w:t xml:space="preserve">Финансово-экономический результат: в целом по проекту "Управление водными ресурсами и восстановление земель" капитальные вложения составили 153,3 тыс. тенге на 1 га реконструкции,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xml:space="preserve">Своевременность: в 2006 году планируется завершение строительных работ по второй Фазе проекта, а также завершение гарантийного периода по ирригационным и дренажным системам, сданным в эксплуатацию в 2005 году, в соответствии с заключенными контрактами с подрядчиками. </w:t>
      </w:r>
    </w:p>
    <w:p>
      <w:pPr>
        <w:spacing w:after="0"/>
        <w:ind w:left="0"/>
        <w:jc w:val="both"/>
      </w:pPr>
      <w:r>
        <w:rPr>
          <w:rFonts w:ascii="Times New Roman"/>
          <w:b w:val="false"/>
          <w:i w:val="false"/>
          <w:color w:val="000000"/>
          <w:sz w:val="28"/>
        </w:rPr>
        <w:t xml:space="preserve">Качество: 100 % удовлетворение фермерских хозяйств качеством проведенных работ по реконструкции оросительной и дренажной систем.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027 "Регулирование русла реки Сырдарья и сохранение </w:t>
      </w:r>
      <w:r>
        <w:br/>
      </w:r>
      <w:r>
        <w:rPr>
          <w:rFonts w:ascii="Times New Roman"/>
          <w:b w:val="false"/>
          <w:i w:val="false"/>
          <w:color w:val="000000"/>
          <w:sz w:val="28"/>
        </w:rPr>
        <w:t xml:space="preserve">
северной части Аральского моря"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1246164 тысячи тенге (один миллиард двести сорок шесть миллионов сто шестьдесят четыре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20 марта 2002 года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сохранение северной части Аральского моря (Фаза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мая 2004 года N 520 "Об утверждении Программы по комплексному решению проблем Приаралья на 2004-2006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минимизировать вероятность затопления населенных пунктов региона Приаралья путем строительства гидротехнических сооружений для стабилизации уровня северной части Аральского моря и регулирования пропуска расходов воды по руслу реки Сырдарья.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Регулирова- </w:t>
            </w:r>
            <w:r>
              <w:br/>
            </w:r>
            <w:r>
              <w:rPr>
                <w:rFonts w:ascii="Times New Roman"/>
                <w:b w:val="false"/>
                <w:i w:val="false"/>
                <w:color w:val="000000"/>
                <w:sz w:val="20"/>
              </w:rPr>
              <w:t xml:space="preserve">
ние русла реки Сырдарья и сохранение северной части Аральского моря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внешних </w:t>
            </w:r>
            <w:r>
              <w:br/>
            </w:r>
            <w:r>
              <w:rPr>
                <w:rFonts w:ascii="Times New Roman"/>
                <w:b w:val="false"/>
                <w:i w:val="false"/>
                <w:color w:val="000000"/>
                <w:sz w:val="20"/>
              </w:rPr>
              <w:t xml:space="preserve">
займов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плотины на Северном Аральском море и комплекса Аклак: </w:t>
            </w:r>
            <w:r>
              <w:br/>
            </w:r>
            <w:r>
              <w:rPr>
                <w:rFonts w:ascii="Times New Roman"/>
                <w:b w:val="false"/>
                <w:i w:val="false"/>
                <w:color w:val="000000"/>
                <w:sz w:val="20"/>
              </w:rPr>
              <w:t xml:space="preserve">
дамба; водосброс; гидроузел Аклак; </w:t>
            </w:r>
            <w:r>
              <w:br/>
            </w:r>
            <w:r>
              <w:rPr>
                <w:rFonts w:ascii="Times New Roman"/>
                <w:b w:val="false"/>
                <w:i w:val="false"/>
                <w:color w:val="000000"/>
                <w:sz w:val="20"/>
              </w:rPr>
              <w:t xml:space="preserve">
шлюзы- </w:t>
            </w:r>
            <w:r>
              <w:br/>
            </w:r>
            <w:r>
              <w:rPr>
                <w:rFonts w:ascii="Times New Roman"/>
                <w:b w:val="false"/>
                <w:i w:val="false"/>
                <w:color w:val="000000"/>
                <w:sz w:val="20"/>
              </w:rPr>
              <w:t xml:space="preserve">
регуляторы; дороги и мосты. </w:t>
            </w:r>
            <w:r>
              <w:br/>
            </w:r>
            <w:r>
              <w:rPr>
                <w:rFonts w:ascii="Times New Roman"/>
                <w:b w:val="false"/>
                <w:i w:val="false"/>
                <w:color w:val="000000"/>
                <w:sz w:val="20"/>
              </w:rPr>
              <w:t xml:space="preserve">
Строительство комплекса Айтек: строительство гидроузла на Сырдарье; реконструкция </w:t>
            </w:r>
            <w:r>
              <w:br/>
            </w:r>
            <w:r>
              <w:rPr>
                <w:rFonts w:ascii="Times New Roman"/>
                <w:b w:val="false"/>
                <w:i w:val="false"/>
                <w:color w:val="000000"/>
                <w:sz w:val="20"/>
              </w:rPr>
              <w:t xml:space="preserve">
водозаборного сооружения на канале Айтек; ремонт сооружения </w:t>
            </w:r>
            <w:r>
              <w:br/>
            </w:r>
            <w:r>
              <w:rPr>
                <w:rFonts w:ascii="Times New Roman"/>
                <w:b w:val="false"/>
                <w:i w:val="false"/>
                <w:color w:val="000000"/>
                <w:sz w:val="20"/>
              </w:rPr>
              <w:t xml:space="preserve">
на протоке Караозек, </w:t>
            </w:r>
            <w:r>
              <w:br/>
            </w:r>
            <w:r>
              <w:rPr>
                <w:rFonts w:ascii="Times New Roman"/>
                <w:b w:val="false"/>
                <w:i w:val="false"/>
                <w:color w:val="000000"/>
                <w:sz w:val="20"/>
              </w:rPr>
              <w:t xml:space="preserve">
в т.ч.: строительство саморазмываемой дамбы в голове;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головного </w:t>
            </w:r>
            <w:r>
              <w:br/>
            </w:r>
            <w:r>
              <w:rPr>
                <w:rFonts w:ascii="Times New Roman"/>
                <w:b w:val="false"/>
                <w:i w:val="false"/>
                <w:color w:val="000000"/>
                <w:sz w:val="20"/>
              </w:rPr>
              <w:t xml:space="preserve">
сооружения;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шлюзов- </w:t>
            </w:r>
            <w:r>
              <w:br/>
            </w:r>
            <w:r>
              <w:rPr>
                <w:rFonts w:ascii="Times New Roman"/>
                <w:b w:val="false"/>
                <w:i w:val="false"/>
                <w:color w:val="000000"/>
                <w:sz w:val="20"/>
              </w:rPr>
              <w:t xml:space="preserve">
регуляторов;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водозаборов на </w:t>
            </w:r>
            <w:r>
              <w:br/>
            </w:r>
            <w:r>
              <w:rPr>
                <w:rFonts w:ascii="Times New Roman"/>
                <w:b w:val="false"/>
                <w:i w:val="false"/>
                <w:color w:val="000000"/>
                <w:sz w:val="20"/>
              </w:rPr>
              <w:t xml:space="preserve">
сенокосы; строительство дорожных мостов через протоку с подъездными дорогами. Реабилитация Чардаринской плотины: восстановление Кызылкумского ирригационного канала; программа геотехнических исследований; оснащение плотины; восстановление устойчивости верхнего откоса; </w:t>
            </w:r>
            <w:r>
              <w:br/>
            </w:r>
            <w:r>
              <w:rPr>
                <w:rFonts w:ascii="Times New Roman"/>
                <w:b w:val="false"/>
                <w:i w:val="false"/>
                <w:color w:val="000000"/>
                <w:sz w:val="20"/>
              </w:rPr>
              <w:t xml:space="preserve">
новый дренаж в основании плотины; крепление низового откоса </w:t>
            </w:r>
            <w:r>
              <w:br/>
            </w:r>
            <w:r>
              <w:rPr>
                <w:rFonts w:ascii="Times New Roman"/>
                <w:b w:val="false"/>
                <w:i w:val="false"/>
                <w:color w:val="000000"/>
                <w:sz w:val="20"/>
              </w:rPr>
              <w:t xml:space="preserve">
Арнасайской плотины. Строительство противо- </w:t>
            </w:r>
            <w:r>
              <w:br/>
            </w:r>
            <w:r>
              <w:rPr>
                <w:rFonts w:ascii="Times New Roman"/>
                <w:b w:val="false"/>
                <w:i w:val="false"/>
                <w:color w:val="000000"/>
                <w:sz w:val="20"/>
              </w:rPr>
              <w:t xml:space="preserve">
паводковых плотин: реконструкция защитных дамб; строительство новых защитных дамб; спрямление реки. </w:t>
            </w:r>
            <w:r>
              <w:br/>
            </w:r>
            <w:r>
              <w:rPr>
                <w:rFonts w:ascii="Times New Roman"/>
                <w:b w:val="false"/>
                <w:i w:val="false"/>
                <w:color w:val="000000"/>
                <w:sz w:val="20"/>
              </w:rPr>
              <w:t xml:space="preserve">
Реабилитация водоподъемных плотин: </w:t>
            </w:r>
            <w:r>
              <w:br/>
            </w:r>
            <w:r>
              <w:rPr>
                <w:rFonts w:ascii="Times New Roman"/>
                <w:b w:val="false"/>
                <w:i w:val="false"/>
                <w:color w:val="000000"/>
                <w:sz w:val="20"/>
              </w:rPr>
              <w:t xml:space="preserve">
ремонт Кызылординского гидроузла (замена затворов, </w:t>
            </w:r>
            <w:r>
              <w:br/>
            </w:r>
            <w:r>
              <w:rPr>
                <w:rFonts w:ascii="Times New Roman"/>
                <w:b w:val="false"/>
                <w:i w:val="false"/>
                <w:color w:val="000000"/>
                <w:sz w:val="20"/>
              </w:rPr>
              <w:t xml:space="preserve">
шандоров и резиновых </w:t>
            </w:r>
            <w:r>
              <w:br/>
            </w:r>
            <w:r>
              <w:rPr>
                <w:rFonts w:ascii="Times New Roman"/>
                <w:b w:val="false"/>
                <w:i w:val="false"/>
                <w:color w:val="000000"/>
                <w:sz w:val="20"/>
              </w:rPr>
              <w:t xml:space="preserve">
уплотнителей, замена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оборудования и стальных тросов </w:t>
            </w:r>
            <w:r>
              <w:br/>
            </w:r>
            <w:r>
              <w:rPr>
                <w:rFonts w:ascii="Times New Roman"/>
                <w:b w:val="false"/>
                <w:i w:val="false"/>
                <w:color w:val="000000"/>
                <w:sz w:val="20"/>
              </w:rPr>
              <w:t xml:space="preserve">
на подъемных </w:t>
            </w:r>
            <w:r>
              <w:br/>
            </w:r>
            <w:r>
              <w:rPr>
                <w:rFonts w:ascii="Times New Roman"/>
                <w:b w:val="false"/>
                <w:i w:val="false"/>
                <w:color w:val="000000"/>
                <w:sz w:val="20"/>
              </w:rPr>
              <w:t xml:space="preserve">
устройствах, восстановление обоих концевых участков шлюза- </w:t>
            </w:r>
            <w:r>
              <w:br/>
            </w:r>
            <w:r>
              <w:rPr>
                <w:rFonts w:ascii="Times New Roman"/>
                <w:b w:val="false"/>
                <w:i w:val="false"/>
                <w:color w:val="000000"/>
                <w:sz w:val="20"/>
              </w:rPr>
              <w:t xml:space="preserve">
регулятора); </w:t>
            </w:r>
            <w:r>
              <w:br/>
            </w:r>
            <w:r>
              <w:rPr>
                <w:rFonts w:ascii="Times New Roman"/>
                <w:b w:val="false"/>
                <w:i w:val="false"/>
                <w:color w:val="000000"/>
                <w:sz w:val="20"/>
              </w:rPr>
              <w:t xml:space="preserve">
ремонт Казалинского гидроузла </w:t>
            </w:r>
            <w:r>
              <w:br/>
            </w:r>
            <w:r>
              <w:rPr>
                <w:rFonts w:ascii="Times New Roman"/>
                <w:b w:val="false"/>
                <w:i w:val="false"/>
                <w:color w:val="000000"/>
                <w:sz w:val="20"/>
              </w:rPr>
              <w:t xml:space="preserve">
(ремонт затворов и подъемников, </w:t>
            </w:r>
            <w:r>
              <w:br/>
            </w:r>
            <w:r>
              <w:rPr>
                <w:rFonts w:ascii="Times New Roman"/>
                <w:b w:val="false"/>
                <w:i w:val="false"/>
                <w:color w:val="000000"/>
                <w:sz w:val="20"/>
              </w:rPr>
              <w:t xml:space="preserve">
очистка и антикоррозийная </w:t>
            </w:r>
            <w:r>
              <w:br/>
            </w:r>
            <w:r>
              <w:rPr>
                <w:rFonts w:ascii="Times New Roman"/>
                <w:b w:val="false"/>
                <w:i w:val="false"/>
                <w:color w:val="000000"/>
                <w:sz w:val="20"/>
              </w:rPr>
              <w:t xml:space="preserve">
защита, замена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двигателей, обновление всех электро- </w:t>
            </w:r>
            <w:r>
              <w:br/>
            </w:r>
            <w:r>
              <w:rPr>
                <w:rFonts w:ascii="Times New Roman"/>
                <w:b w:val="false"/>
                <w:i w:val="false"/>
                <w:color w:val="000000"/>
                <w:sz w:val="20"/>
              </w:rPr>
              <w:t xml:space="preserve">
приборов и электрокабелей на регуляторах, </w:t>
            </w:r>
            <w:r>
              <w:br/>
            </w:r>
            <w:r>
              <w:rPr>
                <w:rFonts w:ascii="Times New Roman"/>
                <w:b w:val="false"/>
                <w:i w:val="false"/>
                <w:color w:val="000000"/>
                <w:sz w:val="20"/>
              </w:rPr>
              <w:t xml:space="preserve">
ремонт водобойных колодцев, защита левой струе- </w:t>
            </w:r>
            <w:r>
              <w:br/>
            </w:r>
            <w:r>
              <w:rPr>
                <w:rFonts w:ascii="Times New Roman"/>
                <w:b w:val="false"/>
                <w:i w:val="false"/>
                <w:color w:val="000000"/>
                <w:sz w:val="20"/>
              </w:rPr>
              <w:t xml:space="preserve">
направляющей </w:t>
            </w:r>
            <w:r>
              <w:br/>
            </w:r>
            <w:r>
              <w:rPr>
                <w:rFonts w:ascii="Times New Roman"/>
                <w:b w:val="false"/>
                <w:i w:val="false"/>
                <w:color w:val="000000"/>
                <w:sz w:val="20"/>
              </w:rPr>
              <w:t xml:space="preserve">
дамбы в верхнем </w:t>
            </w:r>
            <w:r>
              <w:br/>
            </w:r>
            <w:r>
              <w:rPr>
                <w:rFonts w:ascii="Times New Roman"/>
                <w:b w:val="false"/>
                <w:i w:val="false"/>
                <w:color w:val="000000"/>
                <w:sz w:val="20"/>
              </w:rPr>
              <w:t xml:space="preserve">
бьефе на длине 300 м). </w:t>
            </w:r>
            <w:r>
              <w:br/>
            </w:r>
            <w:r>
              <w:rPr>
                <w:rFonts w:ascii="Times New Roman"/>
                <w:b w:val="false"/>
                <w:i w:val="false"/>
                <w:color w:val="000000"/>
                <w:sz w:val="20"/>
              </w:rPr>
              <w:t xml:space="preserve">
Усиление защитных дамб г. Кызылорды: </w:t>
            </w:r>
            <w:r>
              <w:br/>
            </w:r>
            <w:r>
              <w:rPr>
                <w:rFonts w:ascii="Times New Roman"/>
                <w:b w:val="false"/>
                <w:i w:val="false"/>
                <w:color w:val="000000"/>
                <w:sz w:val="20"/>
              </w:rPr>
              <w:t xml:space="preserve">
укрепление откоса защитных дамб; </w:t>
            </w:r>
            <w:r>
              <w:br/>
            </w:r>
            <w:r>
              <w:rPr>
                <w:rFonts w:ascii="Times New Roman"/>
                <w:b w:val="false"/>
                <w:i w:val="false"/>
                <w:color w:val="000000"/>
                <w:sz w:val="20"/>
              </w:rPr>
              <w:t xml:space="preserve">
реконструкция существующих дамб. </w:t>
            </w:r>
            <w:r>
              <w:br/>
            </w:r>
            <w:r>
              <w:rPr>
                <w:rFonts w:ascii="Times New Roman"/>
                <w:b w:val="false"/>
                <w:i w:val="false"/>
                <w:color w:val="000000"/>
                <w:sz w:val="20"/>
              </w:rPr>
              <w:t xml:space="preserve">
Строительство обводного </w:t>
            </w:r>
            <w:r>
              <w:br/>
            </w:r>
            <w:r>
              <w:rPr>
                <w:rFonts w:ascii="Times New Roman"/>
                <w:b w:val="false"/>
                <w:i w:val="false"/>
                <w:color w:val="000000"/>
                <w:sz w:val="20"/>
              </w:rPr>
              <w:t xml:space="preserve">
регулятора на Кызылкумском канале: </w:t>
            </w:r>
            <w:r>
              <w:br/>
            </w:r>
            <w:r>
              <w:rPr>
                <w:rFonts w:ascii="Times New Roman"/>
                <w:b w:val="false"/>
                <w:i w:val="false"/>
                <w:color w:val="000000"/>
                <w:sz w:val="20"/>
              </w:rPr>
              <w:t xml:space="preserve">
строительство водосбросного сооружения. Строительство гидротехничес- </w:t>
            </w:r>
            <w:r>
              <w:br/>
            </w:r>
            <w:r>
              <w:rPr>
                <w:rFonts w:ascii="Times New Roman"/>
                <w:b w:val="false"/>
                <w:i w:val="false"/>
                <w:color w:val="000000"/>
                <w:sz w:val="20"/>
              </w:rPr>
              <w:t xml:space="preserve">
ких сооружений и защитных дамб для обеспечения водой озерной системы Камышлыбаш и развития рыбного хозяйства. </w:t>
            </w:r>
            <w:r>
              <w:br/>
            </w:r>
            <w:r>
              <w:rPr>
                <w:rFonts w:ascii="Times New Roman"/>
                <w:b w:val="false"/>
                <w:i w:val="false"/>
                <w:color w:val="000000"/>
                <w:sz w:val="20"/>
              </w:rPr>
              <w:t xml:space="preserve">
Оплата комиссионного сбора банкам второго уровня за проведение банковских </w:t>
            </w:r>
            <w:r>
              <w:br/>
            </w:r>
            <w:r>
              <w:rPr>
                <w:rFonts w:ascii="Times New Roman"/>
                <w:b w:val="false"/>
                <w:i w:val="false"/>
                <w:color w:val="000000"/>
                <w:sz w:val="20"/>
              </w:rPr>
              <w:t xml:space="preserve">
операций.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внешних займов из республи- </w:t>
            </w:r>
            <w:r>
              <w:br/>
            </w:r>
            <w:r>
              <w:rPr>
                <w:rFonts w:ascii="Times New Roman"/>
                <w:b w:val="false"/>
                <w:i w:val="false"/>
                <w:color w:val="000000"/>
                <w:sz w:val="20"/>
              </w:rPr>
              <w:t xml:space="preserve">
канского бюджета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налога на добавленную стоимость по контрактам на строительные работы. </w:t>
            </w:r>
            <w:r>
              <w:br/>
            </w:r>
            <w:r>
              <w:rPr>
                <w:rFonts w:ascii="Times New Roman"/>
                <w:b w:val="false"/>
                <w:i w:val="false"/>
                <w:color w:val="000000"/>
                <w:sz w:val="20"/>
              </w:rPr>
              <w:t xml:space="preserve">
Оплата части стоимости </w:t>
            </w:r>
            <w:r>
              <w:br/>
            </w:r>
            <w:r>
              <w:rPr>
                <w:rFonts w:ascii="Times New Roman"/>
                <w:b w:val="false"/>
                <w:i w:val="false"/>
                <w:color w:val="000000"/>
                <w:sz w:val="20"/>
              </w:rPr>
              <w:t xml:space="preserve">
контрактов на строительные работы. </w:t>
            </w:r>
            <w:r>
              <w:br/>
            </w:r>
            <w:r>
              <w:rPr>
                <w:rFonts w:ascii="Times New Roman"/>
                <w:b w:val="false"/>
                <w:i w:val="false"/>
                <w:color w:val="000000"/>
                <w:sz w:val="20"/>
              </w:rPr>
              <w:t xml:space="preserve">
Оплата услуг по получению </w:t>
            </w:r>
            <w:r>
              <w:br/>
            </w:r>
            <w:r>
              <w:rPr>
                <w:rFonts w:ascii="Times New Roman"/>
                <w:b w:val="false"/>
                <w:i w:val="false"/>
                <w:color w:val="000000"/>
                <w:sz w:val="20"/>
              </w:rPr>
              <w:t xml:space="preserve">
разрешения на отвод земель и </w:t>
            </w:r>
            <w:r>
              <w:br/>
            </w:r>
            <w:r>
              <w:rPr>
                <w:rFonts w:ascii="Times New Roman"/>
                <w:b w:val="false"/>
                <w:i w:val="false"/>
                <w:color w:val="000000"/>
                <w:sz w:val="20"/>
              </w:rPr>
              <w:t xml:space="preserve">
компенсации за изъятие земель; </w:t>
            </w:r>
            <w:r>
              <w:br/>
            </w:r>
            <w:r>
              <w:rPr>
                <w:rFonts w:ascii="Times New Roman"/>
                <w:b w:val="false"/>
                <w:i w:val="false"/>
                <w:color w:val="000000"/>
                <w:sz w:val="20"/>
              </w:rPr>
              <w:t xml:space="preserve">
Содержание местных </w:t>
            </w:r>
            <w:r>
              <w:br/>
            </w:r>
            <w:r>
              <w:rPr>
                <w:rFonts w:ascii="Times New Roman"/>
                <w:b w:val="false"/>
                <w:i w:val="false"/>
                <w:color w:val="000000"/>
                <w:sz w:val="20"/>
              </w:rPr>
              <w:t xml:space="preserve">
консультантов в количестве 8 </w:t>
            </w:r>
            <w:r>
              <w:br/>
            </w:r>
            <w:r>
              <w:rPr>
                <w:rFonts w:ascii="Times New Roman"/>
                <w:b w:val="false"/>
                <w:i w:val="false"/>
                <w:color w:val="000000"/>
                <w:sz w:val="20"/>
              </w:rPr>
              <w:t xml:space="preserve">
человек, включая оплату </w:t>
            </w:r>
            <w:r>
              <w:br/>
            </w:r>
            <w:r>
              <w:rPr>
                <w:rFonts w:ascii="Times New Roman"/>
                <w:b w:val="false"/>
                <w:i w:val="false"/>
                <w:color w:val="000000"/>
                <w:sz w:val="20"/>
              </w:rPr>
              <w:t xml:space="preserve">
операционных расходов; </w:t>
            </w:r>
            <w:r>
              <w:br/>
            </w:r>
            <w:r>
              <w:rPr>
                <w:rFonts w:ascii="Times New Roman"/>
                <w:b w:val="false"/>
                <w:i w:val="false"/>
                <w:color w:val="000000"/>
                <w:sz w:val="20"/>
              </w:rPr>
              <w:t xml:space="preserve">
Оплата услуг консультантов для осуществления детального </w:t>
            </w:r>
            <w:r>
              <w:br/>
            </w:r>
            <w:r>
              <w:rPr>
                <w:rFonts w:ascii="Times New Roman"/>
                <w:b w:val="false"/>
                <w:i w:val="false"/>
                <w:color w:val="000000"/>
                <w:sz w:val="20"/>
              </w:rPr>
              <w:t xml:space="preserve">
проектирования и надзора за строительством; </w:t>
            </w:r>
            <w:r>
              <w:br/>
            </w:r>
            <w:r>
              <w:rPr>
                <w:rFonts w:ascii="Times New Roman"/>
                <w:b w:val="false"/>
                <w:i w:val="false"/>
                <w:color w:val="000000"/>
                <w:sz w:val="20"/>
              </w:rPr>
              <w:t xml:space="preserve">
Оплата услуг консультантов для осуществления мониторинга и оценки проекта; </w:t>
            </w:r>
            <w:r>
              <w:br/>
            </w:r>
            <w:r>
              <w:rPr>
                <w:rFonts w:ascii="Times New Roman"/>
                <w:b w:val="false"/>
                <w:i w:val="false"/>
                <w:color w:val="000000"/>
                <w:sz w:val="20"/>
              </w:rPr>
              <w:t xml:space="preserve">
Оплата налогов по контрактам на консульта- </w:t>
            </w:r>
            <w:r>
              <w:br/>
            </w:r>
            <w:r>
              <w:rPr>
                <w:rFonts w:ascii="Times New Roman"/>
                <w:b w:val="false"/>
                <w:i w:val="false"/>
                <w:color w:val="000000"/>
                <w:sz w:val="20"/>
              </w:rPr>
              <w:t xml:space="preserve">
ционные услуги; </w:t>
            </w:r>
            <w:r>
              <w:br/>
            </w:r>
            <w:r>
              <w:rPr>
                <w:rFonts w:ascii="Times New Roman"/>
                <w:b w:val="false"/>
                <w:i w:val="false"/>
                <w:color w:val="000000"/>
                <w:sz w:val="20"/>
              </w:rPr>
              <w:t xml:space="preserve">
Оплата Государственной </w:t>
            </w:r>
            <w:r>
              <w:br/>
            </w:r>
            <w:r>
              <w:rPr>
                <w:rFonts w:ascii="Times New Roman"/>
                <w:b w:val="false"/>
                <w:i w:val="false"/>
                <w:color w:val="000000"/>
                <w:sz w:val="20"/>
              </w:rPr>
              <w:t xml:space="preserve">
строительной и экологической экспертиз проектов; Оплата лицензионного сбора за проведение валютных операций; оплата комиссионного сбора банкам второго уровня; </w:t>
            </w:r>
            <w:r>
              <w:br/>
            </w:r>
            <w:r>
              <w:rPr>
                <w:rFonts w:ascii="Times New Roman"/>
                <w:b w:val="false"/>
                <w:i w:val="false"/>
                <w:color w:val="000000"/>
                <w:sz w:val="20"/>
              </w:rPr>
              <w:t xml:space="preserve">
оплата услуг консультантов для осуществления проектирования и надзора за строительством на системе озер Камышлыбаш.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 сельского хозяйства Республики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w:t>
      </w:r>
      <w:r>
        <w:rPr>
          <w:rFonts w:ascii="Times New Roman"/>
          <w:b/>
          <w:i w:val="false"/>
          <w:color w:val="000000"/>
          <w:sz w:val="28"/>
        </w:rPr>
        <w:t xml:space="preserve">  программы:  </w:t>
      </w:r>
      <w:r>
        <w:rPr>
          <w:rFonts w:ascii="Times New Roman"/>
          <w:b w:val="false"/>
          <w:i w:val="false"/>
          <w:color w:val="000000"/>
          <w:sz w:val="28"/>
        </w:rPr>
        <w:t xml:space="preserve">Прямой результат: строительство плотины на САМ, 1 гидросооружения. </w:t>
      </w:r>
    </w:p>
    <w:p>
      <w:pPr>
        <w:spacing w:after="0"/>
        <w:ind w:left="0"/>
        <w:jc w:val="both"/>
      </w:pPr>
      <w:r>
        <w:rPr>
          <w:rFonts w:ascii="Times New Roman"/>
          <w:b w:val="false"/>
          <w:i w:val="false"/>
          <w:color w:val="000000"/>
          <w:sz w:val="28"/>
        </w:rPr>
        <w:t xml:space="preserve">Конечный результат: улучшение пропускной способности реки Сырдарьи. Пополнение Аральского моря до 42 м абсолютной балтийской системы (ежегодно, после окончания проекта). </w:t>
      </w:r>
    </w:p>
    <w:p>
      <w:pPr>
        <w:spacing w:after="0"/>
        <w:ind w:left="0"/>
        <w:jc w:val="both"/>
      </w:pPr>
      <w:r>
        <w:rPr>
          <w:rFonts w:ascii="Times New Roman"/>
          <w:b w:val="false"/>
          <w:i w:val="false"/>
          <w:color w:val="000000"/>
          <w:sz w:val="28"/>
        </w:rPr>
        <w:t xml:space="preserve">Финансово-экономический результат: стоимость проведенных затрат на 1000 человек - 2462 тысячи тенге. </w:t>
      </w:r>
    </w:p>
    <w:p>
      <w:pPr>
        <w:spacing w:after="0"/>
        <w:ind w:left="0"/>
        <w:jc w:val="both"/>
      </w:pPr>
      <w:r>
        <w:rPr>
          <w:rFonts w:ascii="Times New Roman"/>
          <w:b w:val="false"/>
          <w:i w:val="false"/>
          <w:color w:val="000000"/>
          <w:sz w:val="28"/>
        </w:rPr>
        <w:t xml:space="preserve">Своевременность: выполнение работ с учетом установленных сроков по графику. </w:t>
      </w:r>
    </w:p>
    <w:p>
      <w:pPr>
        <w:spacing w:after="0"/>
        <w:ind w:left="0"/>
        <w:jc w:val="both"/>
      </w:pPr>
      <w:r>
        <w:rPr>
          <w:rFonts w:ascii="Times New Roman"/>
          <w:b w:val="false"/>
          <w:i w:val="false"/>
          <w:color w:val="000000"/>
          <w:sz w:val="28"/>
        </w:rPr>
        <w:t xml:space="preserve">Качество: 75 % населения удовлетворенных качеством проведенных мероприятий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028 "Водоснабжение и санитария населенных пунктов </w:t>
      </w:r>
      <w:r>
        <w:br/>
      </w:r>
      <w:r>
        <w:rPr>
          <w:rFonts w:ascii="Times New Roman"/>
          <w:b w:val="false"/>
          <w:i w:val="false"/>
          <w:color w:val="000000"/>
          <w:sz w:val="28"/>
        </w:rPr>
        <w:t xml:space="preserve">
региона Аральского моря"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434499 тысяч тенге (четыреста тридцать четыре миллиона четыреста девяносто девять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устойчивое и достаточное обеспечение населения Аральского района Кызылординской области питьевой водой гарантированного качества и в необходимом количестве, и улучшение здоровья населения Аральского района путем обеспечения улучшенными услугами водоснабжения.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максимально увеличить объем водоснабжения жителей Аральского района качественной питьевой водой.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снабжение и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строительных работ в рамках проекта по контракту на усовершенство- </w:t>
            </w:r>
            <w:r>
              <w:br/>
            </w:r>
            <w:r>
              <w:rPr>
                <w:rFonts w:ascii="Times New Roman"/>
                <w:b w:val="false"/>
                <w:i w:val="false"/>
                <w:color w:val="000000"/>
                <w:sz w:val="20"/>
              </w:rPr>
              <w:t xml:space="preserve">
вание системы водоснабжения города Аральск: </w:t>
            </w:r>
            <w:r>
              <w:br/>
            </w:r>
            <w:r>
              <w:rPr>
                <w:rFonts w:ascii="Times New Roman"/>
                <w:b w:val="false"/>
                <w:i w:val="false"/>
                <w:color w:val="000000"/>
                <w:sz w:val="20"/>
              </w:rPr>
              <w:t xml:space="preserve">
а) рекон- </w:t>
            </w:r>
            <w:r>
              <w:br/>
            </w:r>
            <w:r>
              <w:rPr>
                <w:rFonts w:ascii="Times New Roman"/>
                <w:b w:val="false"/>
                <w:i w:val="false"/>
                <w:color w:val="000000"/>
                <w:sz w:val="20"/>
              </w:rPr>
              <w:t xml:space="preserve">
струкция </w:t>
            </w:r>
            <w:r>
              <w:br/>
            </w:r>
            <w:r>
              <w:rPr>
                <w:rFonts w:ascii="Times New Roman"/>
                <w:b w:val="false"/>
                <w:i w:val="false"/>
                <w:color w:val="000000"/>
                <w:sz w:val="20"/>
              </w:rPr>
              <w:t xml:space="preserve">
существующего главного трубопровода для подачи воды между водоисточником Косаман и городом Аральск; </w:t>
            </w:r>
            <w:r>
              <w:br/>
            </w:r>
            <w:r>
              <w:rPr>
                <w:rFonts w:ascii="Times New Roman"/>
                <w:b w:val="false"/>
                <w:i w:val="false"/>
                <w:color w:val="000000"/>
                <w:sz w:val="20"/>
              </w:rPr>
              <w:t xml:space="preserve">
б) обновление существующей распределитель- </w:t>
            </w:r>
            <w:r>
              <w:br/>
            </w:r>
            <w:r>
              <w:rPr>
                <w:rFonts w:ascii="Times New Roman"/>
                <w:b w:val="false"/>
                <w:i w:val="false"/>
                <w:color w:val="000000"/>
                <w:sz w:val="20"/>
              </w:rPr>
              <w:t xml:space="preserve">
ной сети в городе Аральск; </w:t>
            </w:r>
            <w:r>
              <w:br/>
            </w:r>
            <w:r>
              <w:rPr>
                <w:rFonts w:ascii="Times New Roman"/>
                <w:b w:val="false"/>
                <w:i w:val="false"/>
                <w:color w:val="000000"/>
                <w:sz w:val="20"/>
              </w:rPr>
              <w:t xml:space="preserve">
в) сооружение шахтных колодцев в сельских населенных пунктах и резервуаров в двух населенных </w:t>
            </w:r>
            <w:r>
              <w:br/>
            </w:r>
            <w:r>
              <w:rPr>
                <w:rFonts w:ascii="Times New Roman"/>
                <w:b w:val="false"/>
                <w:i w:val="false"/>
                <w:color w:val="000000"/>
                <w:sz w:val="20"/>
              </w:rPr>
              <w:t xml:space="preserve">
пунктах близ города Аральск, </w:t>
            </w:r>
            <w:r>
              <w:br/>
            </w:r>
            <w:r>
              <w:rPr>
                <w:rFonts w:ascii="Times New Roman"/>
                <w:b w:val="false"/>
                <w:i w:val="false"/>
                <w:color w:val="000000"/>
                <w:sz w:val="20"/>
              </w:rPr>
              <w:t xml:space="preserve">
восстановление колодцев. Консультацион- </w:t>
            </w:r>
            <w:r>
              <w:br/>
            </w:r>
            <w:r>
              <w:rPr>
                <w:rFonts w:ascii="Times New Roman"/>
                <w:b w:val="false"/>
                <w:i w:val="false"/>
                <w:color w:val="000000"/>
                <w:sz w:val="20"/>
              </w:rPr>
              <w:t xml:space="preserve">
ные технические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оплата услуг консультантов по контракту для детального проектирования и надзора за строительством. Институциональ- </w:t>
            </w:r>
            <w:r>
              <w:br/>
            </w:r>
            <w:r>
              <w:rPr>
                <w:rFonts w:ascii="Times New Roman"/>
                <w:b w:val="false"/>
                <w:i w:val="false"/>
                <w:color w:val="000000"/>
                <w:sz w:val="20"/>
              </w:rPr>
              <w:t xml:space="preserve">
ная поддержка: </w:t>
            </w:r>
            <w:r>
              <w:br/>
            </w:r>
            <w:r>
              <w:rPr>
                <w:rFonts w:ascii="Times New Roman"/>
                <w:b w:val="false"/>
                <w:i w:val="false"/>
                <w:color w:val="000000"/>
                <w:sz w:val="20"/>
              </w:rPr>
              <w:t xml:space="preserve">
приобретение контрольно- </w:t>
            </w:r>
            <w:r>
              <w:br/>
            </w:r>
            <w:r>
              <w:rPr>
                <w:rFonts w:ascii="Times New Roman"/>
                <w:b w:val="false"/>
                <w:i w:val="false"/>
                <w:color w:val="000000"/>
                <w:sz w:val="20"/>
              </w:rPr>
              <w:t xml:space="preserve">
измерительного,испытательного и контрольного оборудования, спецтехники.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ноябрь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налогов по контракту на строительные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Оплата части стоимости строительных работ. </w:t>
            </w:r>
            <w:r>
              <w:br/>
            </w:r>
            <w:r>
              <w:rPr>
                <w:rFonts w:ascii="Times New Roman"/>
                <w:b w:val="false"/>
                <w:i w:val="false"/>
                <w:color w:val="000000"/>
                <w:sz w:val="20"/>
              </w:rPr>
              <w:t xml:space="preserve">
Оплата налогов и пошлин по приобретаемому контрольно- </w:t>
            </w:r>
            <w:r>
              <w:br/>
            </w:r>
            <w:r>
              <w:rPr>
                <w:rFonts w:ascii="Times New Roman"/>
                <w:b w:val="false"/>
                <w:i w:val="false"/>
                <w:color w:val="000000"/>
                <w:sz w:val="20"/>
              </w:rPr>
              <w:t xml:space="preserve">
измерительному, </w:t>
            </w:r>
            <w:r>
              <w:br/>
            </w:r>
            <w:r>
              <w:rPr>
                <w:rFonts w:ascii="Times New Roman"/>
                <w:b w:val="false"/>
                <w:i w:val="false"/>
                <w:color w:val="000000"/>
                <w:sz w:val="20"/>
              </w:rPr>
              <w:t xml:space="preserve">
испытательному,контрольному </w:t>
            </w:r>
            <w:r>
              <w:br/>
            </w:r>
            <w:r>
              <w:rPr>
                <w:rFonts w:ascii="Times New Roman"/>
                <w:b w:val="false"/>
                <w:i w:val="false"/>
                <w:color w:val="000000"/>
                <w:sz w:val="20"/>
              </w:rPr>
              <w:t xml:space="preserve">
оборудованию, спецтехники.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по управлению проектом в количестве 2 человек, включая оплату операционных расходов.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xml:space="preserve">
раль- </w:t>
            </w:r>
            <w:r>
              <w:br/>
            </w:r>
            <w:r>
              <w:rPr>
                <w:rFonts w:ascii="Times New Roman"/>
                <w:b w:val="false"/>
                <w:i w:val="false"/>
                <w:color w:val="000000"/>
                <w:sz w:val="20"/>
              </w:rPr>
              <w:t xml:space="preserve">
сен- </w:t>
            </w:r>
            <w:r>
              <w:br/>
            </w:r>
            <w:r>
              <w:rPr>
                <w:rFonts w:ascii="Times New Roman"/>
                <w:b w:val="false"/>
                <w:i w:val="false"/>
                <w:color w:val="000000"/>
                <w:sz w:val="20"/>
              </w:rPr>
              <w:t xml:space="preserve">
тябрь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 сельского хозяйства Республики Казахстан </w:t>
            </w:r>
          </w:p>
        </w:tc>
      </w:tr>
    </w:tbl>
    <w:p>
      <w:pPr>
        <w:spacing w:after="0"/>
        <w:ind w:left="0"/>
        <w:jc w:val="both"/>
      </w:pPr>
      <w:r>
        <w:rPr>
          <w:rFonts w:ascii="Times New Roman"/>
          <w:b/>
          <w:i w:val="false"/>
          <w:color w:val="000000"/>
          <w:sz w:val="28"/>
        </w:rPr>
        <w:t xml:space="preserve">      7. Ожидаемые </w:t>
      </w:r>
      <w:r>
        <w:rPr>
          <w:rFonts w:ascii="Times New Roman"/>
          <w:b/>
          <w:i w:val="false"/>
          <w:color w:val="000000"/>
          <w:sz w:val="28"/>
        </w:rPr>
        <w:t xml:space="preserve">  результаты выполнения бюджетной </w:t>
      </w:r>
      <w:r>
        <w:rPr>
          <w:rFonts w:ascii="Times New Roman"/>
          <w:b/>
          <w:i w:val="false"/>
          <w:color w:val="000000"/>
          <w:sz w:val="28"/>
        </w:rPr>
        <w:t xml:space="preserve">  программы:  </w:t>
      </w:r>
      <w:r>
        <w:rPr>
          <w:rFonts w:ascii="Times New Roman"/>
          <w:b w:val="false"/>
          <w:i w:val="false"/>
          <w:color w:val="000000"/>
          <w:sz w:val="28"/>
        </w:rPr>
        <w:t xml:space="preserve">Прямой результат: обновление 169 км распределительной сети г. Аральск; закуп спецтехники и контрольно-измерительного оборудования. </w:t>
      </w:r>
      <w:r>
        <w:br/>
      </w:r>
      <w:r>
        <w:rPr>
          <w:rFonts w:ascii="Times New Roman"/>
          <w:b w:val="false"/>
          <w:i w:val="false"/>
          <w:color w:val="000000"/>
          <w:sz w:val="28"/>
        </w:rPr>
        <w:t xml:space="preserve">
      Конечный результат: 100 % обеспечение населения в г. Аральск качественной питьевой водой; оснащение эксплуатационной организации 8-ю единицами спецтехники и 21 единицей насосного оборудования. </w:t>
      </w:r>
      <w:r>
        <w:br/>
      </w:r>
      <w:r>
        <w:rPr>
          <w:rFonts w:ascii="Times New Roman"/>
          <w:b w:val="false"/>
          <w:i w:val="false"/>
          <w:color w:val="000000"/>
          <w:sz w:val="28"/>
        </w:rPr>
        <w:t xml:space="preserve">
      Финансово-экономический результат: стоимость строительства одного объекта питьевого водоснабжения на 1000 граждан - 8930 тысяч тенге. </w:t>
      </w:r>
      <w:r>
        <w:br/>
      </w:r>
      <w:r>
        <w:rPr>
          <w:rFonts w:ascii="Times New Roman"/>
          <w:b w:val="false"/>
          <w:i w:val="false"/>
          <w:color w:val="000000"/>
          <w:sz w:val="28"/>
        </w:rPr>
        <w:t xml:space="preserve">
      Своевременность: выполнение работ с учетом установленных сроков по графику. </w:t>
      </w:r>
      <w:r>
        <w:br/>
      </w:r>
      <w:r>
        <w:rPr>
          <w:rFonts w:ascii="Times New Roman"/>
          <w:b w:val="false"/>
          <w:i w:val="false"/>
          <w:color w:val="000000"/>
          <w:sz w:val="28"/>
        </w:rPr>
        <w:t xml:space="preserve">
      Качество: увеличение в 5 раз объема подаваемой и потребляемой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029 "Строительство и реконструкция системы водоснабжения"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4144247 тысяч тенге (четыре миллиарда сто сорок четыре миллиона двести сорок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декабря 1998 года "О ратификации Соглашения между Правительством Республики Казахстан и Правительством Федеративной Республики Германии о финансовом сотрудничестве";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декабря 2004 года "О ратификации Соглашения о займе (Отраслевой проект водоснабжения и канализации сельских территорий) между Республикой Казахстан и Азиатским Банком Развития";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января 2004 года "О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"Водоснабжение сельских населенных пунктов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мая 2004 года "О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улучшение условий жизни и здоровья населения в выбранных сельских населенных пунктах, путем обеспечения основными видами услуг водоснабжения и канализации.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населения питьевой водой гарантированного качества и необходимого количества; улучшение инфраструктуры сельских населенных пунктов; планирование, восстановление, реабилитация, строительство систем водоснабжения.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8"/>
        <w:gridCol w:w="1217"/>
        <w:gridCol w:w="2695"/>
        <w:gridCol w:w="3546"/>
        <w:gridCol w:w="1661"/>
        <w:gridCol w:w="2929"/>
      </w:tblGrid>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 ре-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снабжения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внешних </w:t>
            </w:r>
            <w:r>
              <w:br/>
            </w:r>
            <w:r>
              <w:rPr>
                <w:rFonts w:ascii="Times New Roman"/>
                <w:b w:val="false"/>
                <w:i w:val="false"/>
                <w:color w:val="000000"/>
                <w:sz w:val="20"/>
              </w:rPr>
              <w:t xml:space="preserve">
займов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водоснабжения  и канализации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физическая     инфраструктура </w:t>
            </w:r>
            <w:r>
              <w:br/>
            </w:r>
            <w:r>
              <w:rPr>
                <w:rFonts w:ascii="Times New Roman"/>
                <w:b w:val="false"/>
                <w:i w:val="false"/>
                <w:color w:val="000000"/>
                <w:sz w:val="20"/>
              </w:rPr>
              <w:t xml:space="preserve">
- строительные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По проекту     "Сельское </w:t>
            </w:r>
            <w:r>
              <w:br/>
            </w:r>
            <w:r>
              <w:rPr>
                <w:rFonts w:ascii="Times New Roman"/>
                <w:b w:val="false"/>
                <w:i w:val="false"/>
                <w:color w:val="000000"/>
                <w:sz w:val="20"/>
              </w:rPr>
              <w:t xml:space="preserve">
водоснабжение  Карагандинской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для осуществ- </w:t>
            </w:r>
            <w:r>
              <w:br/>
            </w:r>
            <w:r>
              <w:rPr>
                <w:rFonts w:ascii="Times New Roman"/>
                <w:b w:val="false"/>
                <w:i w:val="false"/>
                <w:color w:val="000000"/>
                <w:sz w:val="20"/>
              </w:rPr>
              <w:t xml:space="preserve">
ления детального </w:t>
            </w:r>
            <w:r>
              <w:br/>
            </w:r>
            <w:r>
              <w:rPr>
                <w:rFonts w:ascii="Times New Roman"/>
                <w:b w:val="false"/>
                <w:i w:val="false"/>
                <w:color w:val="000000"/>
                <w:sz w:val="20"/>
              </w:rPr>
              <w:t xml:space="preserve">
проектирования и надзора за строительством; строительно-монтажные работы.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инвестиционных проектов, направленных на </w:t>
            </w:r>
            <w:r>
              <w:br/>
            </w:r>
            <w:r>
              <w:rPr>
                <w:rFonts w:ascii="Times New Roman"/>
                <w:b w:val="false"/>
                <w:i w:val="false"/>
                <w:color w:val="000000"/>
                <w:sz w:val="20"/>
              </w:rPr>
              <w:t xml:space="preserve">
строительство и реконструкцию </w:t>
            </w:r>
            <w:r>
              <w:br/>
            </w:r>
            <w:r>
              <w:rPr>
                <w:rFonts w:ascii="Times New Roman"/>
                <w:b w:val="false"/>
                <w:i w:val="false"/>
                <w:color w:val="000000"/>
                <w:sz w:val="20"/>
              </w:rPr>
              <w:t xml:space="preserve">
объектов питьевого водоснабжения, по перечню и в пределах сумм, согласно приложению 2 к постановлению Правительства Республики Казахстан от 9 декабря 2005 года N 1228 "О реализации Закона Республики Казахстан "О республиканском бюджете на 2006 год" на мероприятия, в соответствии с утвержденной проектно- </w:t>
            </w:r>
            <w:r>
              <w:br/>
            </w:r>
            <w:r>
              <w:rPr>
                <w:rFonts w:ascii="Times New Roman"/>
                <w:b w:val="false"/>
                <w:i w:val="false"/>
                <w:color w:val="000000"/>
                <w:sz w:val="20"/>
              </w:rPr>
              <w:t xml:space="preserve">
сметной документацией прошедшей государственную экспертизу, закрепленной по программам согласно Приказа Министерства сельского хозяйства Республики Казахстан.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софинанси-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гранта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"Водоснабжение Казалинска (Ново- </w:t>
            </w:r>
            <w:r>
              <w:br/>
            </w:r>
            <w:r>
              <w:rPr>
                <w:rFonts w:ascii="Times New Roman"/>
                <w:b w:val="false"/>
                <w:i w:val="false"/>
                <w:color w:val="000000"/>
                <w:sz w:val="20"/>
              </w:rPr>
              <w:t xml:space="preserve">
казалинска)": оплата налогов и пошлин по контракту на строительные работы и экс- </w:t>
            </w:r>
            <w:r>
              <w:br/>
            </w:r>
            <w:r>
              <w:rPr>
                <w:rFonts w:ascii="Times New Roman"/>
                <w:b w:val="false"/>
                <w:i w:val="false"/>
                <w:color w:val="000000"/>
                <w:sz w:val="20"/>
              </w:rPr>
              <w:t xml:space="preserve">
плуатационную поддержку; оплата части стоимости строительных работ и экс- </w:t>
            </w:r>
            <w:r>
              <w:br/>
            </w:r>
            <w:r>
              <w:rPr>
                <w:rFonts w:ascii="Times New Roman"/>
                <w:b w:val="false"/>
                <w:i w:val="false"/>
                <w:color w:val="000000"/>
                <w:sz w:val="20"/>
              </w:rPr>
              <w:t xml:space="preserve">
плуатационной поддержки; оплата услуг по получению разрешения на отвод земель; </w:t>
            </w:r>
            <w:r>
              <w:br/>
            </w:r>
            <w:r>
              <w:rPr>
                <w:rFonts w:ascii="Times New Roman"/>
                <w:b w:val="false"/>
                <w:i w:val="false"/>
                <w:color w:val="000000"/>
                <w:sz w:val="20"/>
              </w:rPr>
              <w:t xml:space="preserve">
оплата услуг по получению свидетельства о государст- </w:t>
            </w:r>
            <w:r>
              <w:br/>
            </w:r>
            <w:r>
              <w:rPr>
                <w:rFonts w:ascii="Times New Roman"/>
                <w:b w:val="false"/>
                <w:i w:val="false"/>
                <w:color w:val="000000"/>
                <w:sz w:val="20"/>
              </w:rPr>
              <w:t xml:space="preserve">
венной регистрации прав на недвижимое имущество и сделок с ним. По проекту "Водоснабжение сельских населенных пунктов в Республике Казахстан": реализация проектов по строительству водозаборных сооружений и водоводов в сельских населенных пунктах Акмолинской и Северо- </w:t>
            </w:r>
            <w:r>
              <w:br/>
            </w:r>
            <w:r>
              <w:rPr>
                <w:rFonts w:ascii="Times New Roman"/>
                <w:b w:val="false"/>
                <w:i w:val="false"/>
                <w:color w:val="000000"/>
                <w:sz w:val="20"/>
              </w:rPr>
              <w:t xml:space="preserve">
Казахстанской областей.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софинансиро-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"Развитие     водоснабжения и канализации сельских территорий": </w:t>
            </w:r>
            <w:r>
              <w:br/>
            </w:r>
            <w:r>
              <w:rPr>
                <w:rFonts w:ascii="Times New Roman"/>
                <w:b w:val="false"/>
                <w:i w:val="false"/>
                <w:color w:val="000000"/>
                <w:sz w:val="20"/>
              </w:rPr>
              <w:t xml:space="preserve">
физическая инфраструктура  </w:t>
            </w:r>
            <w:r>
              <w:br/>
            </w:r>
            <w:r>
              <w:rPr>
                <w:rFonts w:ascii="Times New Roman"/>
                <w:b w:val="false"/>
                <w:i w:val="false"/>
                <w:color w:val="000000"/>
                <w:sz w:val="20"/>
              </w:rPr>
              <w:t xml:space="preserve">
- 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оплата услуг иностранной </w:t>
            </w:r>
            <w:r>
              <w:br/>
            </w:r>
            <w:r>
              <w:rPr>
                <w:rFonts w:ascii="Times New Roman"/>
                <w:b w:val="false"/>
                <w:i w:val="false"/>
                <w:color w:val="000000"/>
                <w:sz w:val="20"/>
              </w:rPr>
              <w:t xml:space="preserve">
консалтинговой компании;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центральной </w:t>
            </w:r>
            <w:r>
              <w:br/>
            </w:r>
            <w:r>
              <w:rPr>
                <w:rFonts w:ascii="Times New Roman"/>
                <w:b w:val="false"/>
                <w:i w:val="false"/>
                <w:color w:val="000000"/>
                <w:sz w:val="20"/>
              </w:rPr>
              <w:t xml:space="preserve">
группы управления проектом, </w:t>
            </w:r>
            <w:r>
              <w:br/>
            </w:r>
            <w:r>
              <w:rPr>
                <w:rFonts w:ascii="Times New Roman"/>
                <w:b w:val="false"/>
                <w:i w:val="false"/>
                <w:color w:val="000000"/>
                <w:sz w:val="20"/>
              </w:rPr>
              <w:t xml:space="preserve">
включая оплату операционных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трех областных </w:t>
            </w:r>
            <w:r>
              <w:br/>
            </w:r>
            <w:r>
              <w:rPr>
                <w:rFonts w:ascii="Times New Roman"/>
                <w:b w:val="false"/>
                <w:i w:val="false"/>
                <w:color w:val="000000"/>
                <w:sz w:val="20"/>
              </w:rPr>
              <w:t xml:space="preserve">
групп управления проектом, </w:t>
            </w:r>
            <w:r>
              <w:br/>
            </w:r>
            <w:r>
              <w:rPr>
                <w:rFonts w:ascii="Times New Roman"/>
                <w:b w:val="false"/>
                <w:i w:val="false"/>
                <w:color w:val="000000"/>
                <w:sz w:val="20"/>
              </w:rPr>
              <w:t xml:space="preserve">
включая оплату операционных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программа институциональ- </w:t>
            </w:r>
            <w:r>
              <w:br/>
            </w:r>
            <w:r>
              <w:rPr>
                <w:rFonts w:ascii="Times New Roman"/>
                <w:b w:val="false"/>
                <w:i w:val="false"/>
                <w:color w:val="000000"/>
                <w:sz w:val="20"/>
              </w:rPr>
              <w:t xml:space="preserve">
ного развития; программа санитарно- </w:t>
            </w:r>
            <w:r>
              <w:br/>
            </w:r>
            <w:r>
              <w:rPr>
                <w:rFonts w:ascii="Times New Roman"/>
                <w:b w:val="false"/>
                <w:i w:val="false"/>
                <w:color w:val="000000"/>
                <w:sz w:val="20"/>
              </w:rPr>
              <w:t xml:space="preserve">
гигиенического просвещения; </w:t>
            </w:r>
            <w:r>
              <w:br/>
            </w:r>
            <w:r>
              <w:rPr>
                <w:rFonts w:ascii="Times New Roman"/>
                <w:b w:val="false"/>
                <w:i w:val="false"/>
                <w:color w:val="000000"/>
                <w:sz w:val="20"/>
              </w:rPr>
              <w:t xml:space="preserve">
оплата налогов и пошлин. </w:t>
            </w:r>
            <w:r>
              <w:br/>
            </w:r>
            <w:r>
              <w:rPr>
                <w:rFonts w:ascii="Times New Roman"/>
                <w:b w:val="false"/>
                <w:i w:val="false"/>
                <w:color w:val="000000"/>
                <w:sz w:val="20"/>
              </w:rPr>
              <w:t xml:space="preserve">
По проекту "Сельское </w:t>
            </w:r>
            <w:r>
              <w:br/>
            </w:r>
            <w:r>
              <w:rPr>
                <w:rFonts w:ascii="Times New Roman"/>
                <w:b w:val="false"/>
                <w:i w:val="false"/>
                <w:color w:val="000000"/>
                <w:sz w:val="20"/>
              </w:rPr>
              <w:t xml:space="preserve">
водоснабжение Карагандинской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для реализации </w:t>
            </w:r>
            <w:r>
              <w:br/>
            </w:r>
            <w:r>
              <w:rPr>
                <w:rFonts w:ascii="Times New Roman"/>
                <w:b w:val="false"/>
                <w:i w:val="false"/>
                <w:color w:val="000000"/>
                <w:sz w:val="20"/>
              </w:rPr>
              <w:t xml:space="preserve">
проекта в количестве 5 человек, </w:t>
            </w:r>
            <w:r>
              <w:br/>
            </w:r>
            <w:r>
              <w:rPr>
                <w:rFonts w:ascii="Times New Roman"/>
                <w:b w:val="false"/>
                <w:i w:val="false"/>
                <w:color w:val="000000"/>
                <w:sz w:val="20"/>
              </w:rPr>
              <w:t xml:space="preserve">
включая оплату операционных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оплата услуг консультантов для осуществления детального проектирования и надзора за строительством; </w:t>
            </w:r>
            <w:r>
              <w:br/>
            </w:r>
            <w:r>
              <w:rPr>
                <w:rFonts w:ascii="Times New Roman"/>
                <w:b w:val="false"/>
                <w:i w:val="false"/>
                <w:color w:val="000000"/>
                <w:sz w:val="20"/>
              </w:rPr>
              <w:t xml:space="preserve">
оплата налогов и пошлин; </w:t>
            </w:r>
            <w:r>
              <w:br/>
            </w:r>
            <w:r>
              <w:rPr>
                <w:rFonts w:ascii="Times New Roman"/>
                <w:b w:val="false"/>
                <w:i w:val="false"/>
                <w:color w:val="000000"/>
                <w:sz w:val="20"/>
              </w:rPr>
              <w:t xml:space="preserve">
строительно- </w:t>
            </w:r>
            <w:r>
              <w:br/>
            </w:r>
            <w:r>
              <w:rPr>
                <w:rFonts w:ascii="Times New Roman"/>
                <w:b w:val="false"/>
                <w:i w:val="false"/>
                <w:color w:val="000000"/>
                <w:sz w:val="20"/>
              </w:rPr>
              <w:t xml:space="preserve">
монтажные работы по проекту.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гранта </w:t>
            </w:r>
          </w:p>
        </w:tc>
        <w:tc>
          <w:tcPr>
            <w:tcW w:w="3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"Водоснабжение Казалинска (Ново- </w:t>
            </w:r>
            <w:r>
              <w:br/>
            </w:r>
            <w:r>
              <w:rPr>
                <w:rFonts w:ascii="Times New Roman"/>
                <w:b w:val="false"/>
                <w:i w:val="false"/>
                <w:color w:val="000000"/>
                <w:sz w:val="20"/>
              </w:rPr>
              <w:t xml:space="preserve">
казалинска)": 1. Проведение реконструкции системы водоснабжения в г. Казалинск (Новоказа- </w:t>
            </w:r>
            <w:r>
              <w:br/>
            </w:r>
            <w:r>
              <w:rPr>
                <w:rFonts w:ascii="Times New Roman"/>
                <w:b w:val="false"/>
                <w:i w:val="false"/>
                <w:color w:val="000000"/>
                <w:sz w:val="20"/>
              </w:rPr>
              <w:t xml:space="preserve">
линск): </w:t>
            </w:r>
            <w:r>
              <w:br/>
            </w:r>
            <w:r>
              <w:rPr>
                <w:rFonts w:ascii="Times New Roman"/>
                <w:b w:val="false"/>
                <w:i w:val="false"/>
                <w:color w:val="000000"/>
                <w:sz w:val="20"/>
              </w:rPr>
              <w:t xml:space="preserve">
оснащение стройплощадки и общие затраты; очистная станция; подающий трубопровод ОС- </w:t>
            </w:r>
            <w:r>
              <w:br/>
            </w:r>
            <w:r>
              <w:rPr>
                <w:rFonts w:ascii="Times New Roman"/>
                <w:b w:val="false"/>
                <w:i w:val="false"/>
                <w:color w:val="000000"/>
                <w:sz w:val="20"/>
              </w:rPr>
              <w:t xml:space="preserve">
НС7 - Новоказалинск; насосные станции; распределитель- </w:t>
            </w:r>
            <w:r>
              <w:br/>
            </w:r>
            <w:r>
              <w:rPr>
                <w:rFonts w:ascii="Times New Roman"/>
                <w:b w:val="false"/>
                <w:i w:val="false"/>
                <w:color w:val="000000"/>
                <w:sz w:val="20"/>
              </w:rPr>
              <w:t xml:space="preserve">
ная сеть </w:t>
            </w:r>
            <w:r>
              <w:br/>
            </w:r>
            <w:r>
              <w:rPr>
                <w:rFonts w:ascii="Times New Roman"/>
                <w:b w:val="false"/>
                <w:i w:val="false"/>
                <w:color w:val="000000"/>
                <w:sz w:val="20"/>
              </w:rPr>
              <w:t xml:space="preserve">
Новоказалинска; </w:t>
            </w:r>
            <w:r>
              <w:br/>
            </w:r>
            <w:r>
              <w:rPr>
                <w:rFonts w:ascii="Times New Roman"/>
                <w:b w:val="false"/>
                <w:i w:val="false"/>
                <w:color w:val="000000"/>
                <w:sz w:val="20"/>
              </w:rPr>
              <w:t xml:space="preserve">
распределитель- </w:t>
            </w:r>
            <w:r>
              <w:br/>
            </w:r>
            <w:r>
              <w:rPr>
                <w:rFonts w:ascii="Times New Roman"/>
                <w:b w:val="false"/>
                <w:i w:val="false"/>
                <w:color w:val="000000"/>
                <w:sz w:val="20"/>
              </w:rPr>
              <w:t xml:space="preserve">
ная сеть Казалинска; поставки материалов. </w:t>
            </w:r>
            <w:r>
              <w:br/>
            </w:r>
            <w:r>
              <w:rPr>
                <w:rFonts w:ascii="Times New Roman"/>
                <w:b w:val="false"/>
                <w:i w:val="false"/>
                <w:color w:val="000000"/>
                <w:sz w:val="20"/>
              </w:rPr>
              <w:t xml:space="preserve">
2. Оплата услуг по экс- </w:t>
            </w:r>
            <w:r>
              <w:br/>
            </w:r>
            <w:r>
              <w:rPr>
                <w:rFonts w:ascii="Times New Roman"/>
                <w:b w:val="false"/>
                <w:i w:val="false"/>
                <w:color w:val="000000"/>
                <w:sz w:val="20"/>
              </w:rPr>
              <w:t xml:space="preserve">
плуатационной поддержке. </w:t>
            </w:r>
          </w:p>
        </w:tc>
        <w:tc>
          <w:tcPr>
            <w:tcW w:w="1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строительство и реконструкция объектов питьевого водоснабжения. </w:t>
      </w:r>
    </w:p>
    <w:p>
      <w:pPr>
        <w:spacing w:after="0"/>
        <w:ind w:left="0"/>
        <w:jc w:val="both"/>
      </w:pPr>
      <w:r>
        <w:rPr>
          <w:rFonts w:ascii="Times New Roman"/>
          <w:b w:val="false"/>
          <w:i w:val="false"/>
          <w:color w:val="000000"/>
          <w:sz w:val="28"/>
        </w:rPr>
        <w:t xml:space="preserve">Конечный результат: ввод в эксплуатацию объектов питьевого водоснабжения для обеспечения населения Казахстана качественной питьевой водой. </w:t>
      </w:r>
    </w:p>
    <w:p>
      <w:pPr>
        <w:spacing w:after="0"/>
        <w:ind w:left="0"/>
        <w:jc w:val="both"/>
      </w:pPr>
      <w:r>
        <w:rPr>
          <w:rFonts w:ascii="Times New Roman"/>
          <w:b w:val="false"/>
          <w:i w:val="false"/>
          <w:color w:val="000000"/>
          <w:sz w:val="28"/>
        </w:rPr>
        <w:t xml:space="preserve">Своевременность: согласно плана-графика работ, заключенных договоров. </w:t>
      </w:r>
    </w:p>
    <w:p>
      <w:pPr>
        <w:spacing w:after="0"/>
        <w:ind w:left="0"/>
        <w:jc w:val="both"/>
      </w:pPr>
      <w:r>
        <w:rPr>
          <w:rFonts w:ascii="Times New Roman"/>
          <w:b w:val="false"/>
          <w:i w:val="false"/>
          <w:color w:val="000000"/>
          <w:sz w:val="28"/>
        </w:rPr>
        <w:t xml:space="preserve">Качество: согласно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031 "Реконструкция гидротехнических сооружений"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1234661 тысяча тенге (один миллиард двести тридцать четыре миллиона шестьсот шестьдесят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 ноября 2004 года N 1466 "О перечне водохозяйственных сооружений, имеющих особое стратегическое значение";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19 марта 2004 года N 451 "О мерах по предотвращению чрезвычайных происшествий на территории республики".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предупреждение угрозы возникновения чрезвычайных ситуаций техногенного характера на гидротехнических сооружениях, развитие эффективной системы сельскохозяйственного водопользования и водоснабжение других отраслей экономики (энергетика, промышленность, транспорт, рыбные хозяйства, экологические пропуски). </w:t>
      </w:r>
      <w:r>
        <w:br/>
      </w:r>
      <w:r>
        <w:rPr>
          <w:rFonts w:ascii="Times New Roman"/>
          <w:b w:val="false"/>
          <w:i w:val="false"/>
          <w:color w:val="000000"/>
          <w:sz w:val="28"/>
        </w:rPr>
        <w:t>
</w:t>
      </w:r>
      <w:r>
        <w:rPr>
          <w:rFonts w:ascii="Times New Roman"/>
          <w:b/>
          <w:i w:val="false"/>
          <w:color w:val="000000"/>
          <w:sz w:val="28"/>
        </w:rPr>
        <w:t xml:space="preserve">       5. Задачи бюджетной </w:t>
      </w:r>
      <w:r>
        <w:rPr>
          <w:rFonts w:ascii="Times New Roman"/>
          <w:b/>
          <w:i w:val="false"/>
          <w:color w:val="000000"/>
          <w:sz w:val="28"/>
        </w:rPr>
        <w:t xml:space="preserve">  программы:  </w:t>
      </w:r>
      <w:r>
        <w:rPr>
          <w:rFonts w:ascii="Times New Roman"/>
          <w:b w:val="false"/>
          <w:i w:val="false"/>
          <w:color w:val="000000"/>
          <w:sz w:val="28"/>
        </w:rPr>
        <w:t xml:space="preserve">выполнение комплекса мероприятий по реконструкции гидротехнических сооружений, восстановление особо аварийных гидромелиоративных систем.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xml:space="preserve">
ция гидро-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сооружений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направленных на реконструк- </w:t>
            </w:r>
            <w:r>
              <w:br/>
            </w:r>
            <w:r>
              <w:rPr>
                <w:rFonts w:ascii="Times New Roman"/>
                <w:b w:val="false"/>
                <w:i w:val="false"/>
                <w:color w:val="000000"/>
                <w:sz w:val="20"/>
              </w:rPr>
              <w:t xml:space="preserve">
цию гидро- </w:t>
            </w:r>
            <w:r>
              <w:br/>
            </w:r>
            <w:r>
              <w:rPr>
                <w:rFonts w:ascii="Times New Roman"/>
                <w:b w:val="false"/>
                <w:i w:val="false"/>
                <w:color w:val="000000"/>
                <w:sz w:val="20"/>
              </w:rPr>
              <w:t xml:space="preserve">
технических сооружений, </w:t>
            </w:r>
            <w:r>
              <w:br/>
            </w:r>
            <w:r>
              <w:rPr>
                <w:rFonts w:ascii="Times New Roman"/>
                <w:b w:val="false"/>
                <w:i w:val="false"/>
                <w:color w:val="000000"/>
                <w:sz w:val="20"/>
              </w:rPr>
              <w:t xml:space="preserve">
по перечню и в пределах сумм, </w:t>
            </w:r>
            <w:r>
              <w:br/>
            </w:r>
            <w:r>
              <w:rPr>
                <w:rFonts w:ascii="Times New Roman"/>
                <w:b w:val="false"/>
                <w:i w:val="false"/>
                <w:color w:val="000000"/>
                <w:sz w:val="20"/>
              </w:rPr>
              <w:t xml:space="preserve">
согласно приложению 2 к </w:t>
            </w:r>
            <w:r>
              <w:br/>
            </w:r>
            <w:r>
              <w:rPr>
                <w:rFonts w:ascii="Times New Roman"/>
                <w:b w:val="false"/>
                <w:i w:val="false"/>
                <w:color w:val="000000"/>
                <w:sz w:val="20"/>
              </w:rPr>
              <w:t xml:space="preserve">
постановлению Правительства </w:t>
            </w:r>
            <w:r>
              <w:br/>
            </w:r>
            <w:r>
              <w:rPr>
                <w:rFonts w:ascii="Times New Roman"/>
                <w:b w:val="false"/>
                <w:i w:val="false"/>
                <w:color w:val="000000"/>
                <w:sz w:val="20"/>
              </w:rPr>
              <w:t xml:space="preserve">
Республики Казахстан от 9 </w:t>
            </w:r>
            <w:r>
              <w:br/>
            </w:r>
            <w:r>
              <w:rPr>
                <w:rFonts w:ascii="Times New Roman"/>
                <w:b w:val="false"/>
                <w:i w:val="false"/>
                <w:color w:val="000000"/>
                <w:sz w:val="20"/>
              </w:rPr>
              <w:t xml:space="preserve">
декабря 2005 года N 1228 "О </w:t>
            </w:r>
            <w:r>
              <w:br/>
            </w:r>
            <w:r>
              <w:rPr>
                <w:rFonts w:ascii="Times New Roman"/>
                <w:b w:val="false"/>
                <w:i w:val="false"/>
                <w:color w:val="000000"/>
                <w:sz w:val="20"/>
              </w:rPr>
              <w:t xml:space="preserve">
реализации Закона Республики </w:t>
            </w:r>
            <w:r>
              <w:br/>
            </w:r>
            <w:r>
              <w:rPr>
                <w:rFonts w:ascii="Times New Roman"/>
                <w:b w:val="false"/>
                <w:i w:val="false"/>
                <w:color w:val="000000"/>
                <w:sz w:val="20"/>
              </w:rPr>
              <w:t xml:space="preserve">
Казахстан "О республиканском </w:t>
            </w:r>
            <w:r>
              <w:br/>
            </w:r>
            <w:r>
              <w:rPr>
                <w:rFonts w:ascii="Times New Roman"/>
                <w:b w:val="false"/>
                <w:i w:val="false"/>
                <w:color w:val="000000"/>
                <w:sz w:val="20"/>
              </w:rPr>
              <w:t xml:space="preserve">
бюджете на 2006 год" на </w:t>
            </w:r>
            <w:r>
              <w:br/>
            </w:r>
            <w:r>
              <w:rPr>
                <w:rFonts w:ascii="Times New Roman"/>
                <w:b w:val="false"/>
                <w:i w:val="false"/>
                <w:color w:val="000000"/>
                <w:sz w:val="20"/>
              </w:rPr>
              <w:t xml:space="preserve">
мероприятия в соответствии с </w:t>
            </w:r>
            <w:r>
              <w:br/>
            </w:r>
            <w:r>
              <w:rPr>
                <w:rFonts w:ascii="Times New Roman"/>
                <w:b w:val="false"/>
                <w:i w:val="false"/>
                <w:color w:val="000000"/>
                <w:sz w:val="20"/>
              </w:rPr>
              <w:t xml:space="preserve">
утвержденными проектно- </w:t>
            </w:r>
            <w:r>
              <w:br/>
            </w:r>
            <w:r>
              <w:rPr>
                <w:rFonts w:ascii="Times New Roman"/>
                <w:b w:val="false"/>
                <w:i w:val="false"/>
                <w:color w:val="000000"/>
                <w:sz w:val="20"/>
              </w:rPr>
              <w:t xml:space="preserve">
сметными документациями,закрепленными согласно приказа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12 объектов и выполнение объема строительных работ по 2 проектам. </w:t>
      </w:r>
    </w:p>
    <w:p>
      <w:pPr>
        <w:spacing w:after="0"/>
        <w:ind w:left="0"/>
        <w:jc w:val="both"/>
      </w:pPr>
      <w:r>
        <w:rPr>
          <w:rFonts w:ascii="Times New Roman"/>
          <w:b w:val="false"/>
          <w:i w:val="false"/>
          <w:color w:val="000000"/>
          <w:sz w:val="28"/>
        </w:rPr>
        <w:t xml:space="preserve">Конечный результат: обеспечение нормального функционирования гидротехнических сооружений и снижения риска возникновения чрезвычайных ситуаций. </w:t>
      </w:r>
    </w:p>
    <w:p>
      <w:pPr>
        <w:spacing w:after="0"/>
        <w:ind w:left="0"/>
        <w:jc w:val="both"/>
      </w:pPr>
      <w:r>
        <w:rPr>
          <w:rFonts w:ascii="Times New Roman"/>
          <w:b w:val="false"/>
          <w:i w:val="false"/>
          <w:color w:val="000000"/>
          <w:sz w:val="28"/>
        </w:rPr>
        <w:t xml:space="preserve">Своевременность: согласно утвержденному плану работ и в соответствии с заключенными договорами. </w:t>
      </w:r>
    </w:p>
    <w:p>
      <w:pPr>
        <w:spacing w:after="0"/>
        <w:ind w:left="0"/>
        <w:jc w:val="both"/>
      </w:pPr>
      <w:r>
        <w:rPr>
          <w:rFonts w:ascii="Times New Roman"/>
          <w:b w:val="false"/>
          <w:i w:val="false"/>
          <w:color w:val="000000"/>
          <w:sz w:val="28"/>
        </w:rPr>
        <w:t xml:space="preserve">Качество: согласно действующим строительным нормам и правилам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034 "Эксплуатация республиканских водохозяйственных объектов, </w:t>
      </w:r>
      <w:r>
        <w:br/>
      </w:r>
      <w:r>
        <w:rPr>
          <w:rFonts w:ascii="Times New Roman"/>
          <w:b w:val="false"/>
          <w:i w:val="false"/>
          <w:color w:val="000000"/>
          <w:sz w:val="28"/>
        </w:rPr>
        <w:t xml:space="preserve">
не связанных с подачей воды"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1030549 тысяч тенге (один миллиард тридцать миллионов пятьсот сорок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бесперебойная работа водохозяйственных объектов, не связанных с подачей воды, включая объекты совместно используемые с сопредельными государствами.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функционирования водохранилищ и других гидротехнических сооружений, находящихся в республиканской собственности, не связанных с подачей воды; совместное использование водохозяйственных объектов, расположенных на трансграничных реках.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канских водо-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объектов, не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подачей воды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эксплуатацион- </w:t>
            </w:r>
            <w:r>
              <w:br/>
            </w:r>
            <w:r>
              <w:rPr>
                <w:rFonts w:ascii="Times New Roman"/>
                <w:b w:val="false"/>
                <w:i w:val="false"/>
                <w:color w:val="000000"/>
                <w:sz w:val="20"/>
              </w:rPr>
              <w:t xml:space="preserve">
ных мероприятий </w:t>
            </w:r>
            <w:r>
              <w:br/>
            </w:r>
            <w:r>
              <w:rPr>
                <w:rFonts w:ascii="Times New Roman"/>
                <w:b w:val="false"/>
                <w:i w:val="false"/>
                <w:color w:val="000000"/>
                <w:sz w:val="20"/>
              </w:rPr>
              <w:t xml:space="preserve">
на республи- </w:t>
            </w:r>
            <w:r>
              <w:br/>
            </w:r>
            <w:r>
              <w:rPr>
                <w:rFonts w:ascii="Times New Roman"/>
                <w:b w:val="false"/>
                <w:i w:val="false"/>
                <w:color w:val="000000"/>
                <w:sz w:val="20"/>
              </w:rPr>
              <w:t xml:space="preserve">
канских водо- </w:t>
            </w:r>
            <w:r>
              <w:br/>
            </w:r>
            <w:r>
              <w:rPr>
                <w:rFonts w:ascii="Times New Roman"/>
                <w:b w:val="false"/>
                <w:i w:val="false"/>
                <w:color w:val="000000"/>
                <w:sz w:val="20"/>
              </w:rPr>
              <w:t xml:space="preserve">
хозяйственных объектах и </w:t>
            </w:r>
            <w:r>
              <w:br/>
            </w:r>
            <w:r>
              <w:rPr>
                <w:rFonts w:ascii="Times New Roman"/>
                <w:b w:val="false"/>
                <w:i w:val="false"/>
                <w:color w:val="000000"/>
                <w:sz w:val="20"/>
              </w:rPr>
              <w:t xml:space="preserve">
сооружениях: </w:t>
            </w:r>
            <w:r>
              <w:br/>
            </w:r>
            <w:r>
              <w:rPr>
                <w:rFonts w:ascii="Times New Roman"/>
                <w:b w:val="false"/>
                <w:i w:val="false"/>
                <w:color w:val="000000"/>
                <w:sz w:val="20"/>
              </w:rPr>
              <w:t xml:space="preserve">
подводное обследование, определение технического состояния с составлением дефектной </w:t>
            </w:r>
            <w:r>
              <w:br/>
            </w:r>
            <w:r>
              <w:rPr>
                <w:rFonts w:ascii="Times New Roman"/>
                <w:b w:val="false"/>
                <w:i w:val="false"/>
                <w:color w:val="000000"/>
                <w:sz w:val="20"/>
              </w:rPr>
              <w:t xml:space="preserve">
ведомости; </w:t>
            </w:r>
            <w:r>
              <w:br/>
            </w:r>
            <w:r>
              <w:rPr>
                <w:rFonts w:ascii="Times New Roman"/>
                <w:b w:val="false"/>
                <w:i w:val="false"/>
                <w:color w:val="000000"/>
                <w:sz w:val="20"/>
              </w:rPr>
              <w:t xml:space="preserve">
содержание линейных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эксплуатация и </w:t>
            </w:r>
            <w:r>
              <w:br/>
            </w:r>
            <w:r>
              <w:rPr>
                <w:rFonts w:ascii="Times New Roman"/>
                <w:b w:val="false"/>
                <w:i w:val="false"/>
                <w:color w:val="000000"/>
                <w:sz w:val="20"/>
              </w:rPr>
              <w:t xml:space="preserve">
ремонт электро- </w:t>
            </w:r>
            <w:r>
              <w:br/>
            </w:r>
            <w:r>
              <w:rPr>
                <w:rFonts w:ascii="Times New Roman"/>
                <w:b w:val="false"/>
                <w:i w:val="false"/>
                <w:color w:val="000000"/>
                <w:sz w:val="20"/>
              </w:rPr>
              <w:t xml:space="preserve">
силового, механического, подъемно- </w:t>
            </w:r>
            <w:r>
              <w:br/>
            </w:r>
            <w:r>
              <w:rPr>
                <w:rFonts w:ascii="Times New Roman"/>
                <w:b w:val="false"/>
                <w:i w:val="false"/>
                <w:color w:val="000000"/>
                <w:sz w:val="20"/>
              </w:rPr>
              <w:t xml:space="preserve">
транспортного оборудования сооружений, </w:t>
            </w:r>
            <w:r>
              <w:br/>
            </w:r>
            <w:r>
              <w:rPr>
                <w:rFonts w:ascii="Times New Roman"/>
                <w:b w:val="false"/>
                <w:i w:val="false"/>
                <w:color w:val="000000"/>
                <w:sz w:val="20"/>
              </w:rPr>
              <w:t xml:space="preserve">
металлических затворов гидроузлов, </w:t>
            </w:r>
            <w:r>
              <w:br/>
            </w:r>
            <w:r>
              <w:rPr>
                <w:rFonts w:ascii="Times New Roman"/>
                <w:b w:val="false"/>
                <w:i w:val="false"/>
                <w:color w:val="000000"/>
                <w:sz w:val="20"/>
              </w:rPr>
              <w:t xml:space="preserve">
систем связи и </w:t>
            </w:r>
            <w:r>
              <w:br/>
            </w:r>
            <w:r>
              <w:rPr>
                <w:rFonts w:ascii="Times New Roman"/>
                <w:b w:val="false"/>
                <w:i w:val="false"/>
                <w:color w:val="000000"/>
                <w:sz w:val="20"/>
              </w:rPr>
              <w:t xml:space="preserve">
электролиний, </w:t>
            </w:r>
            <w:r>
              <w:br/>
            </w:r>
            <w:r>
              <w:rPr>
                <w:rFonts w:ascii="Times New Roman"/>
                <w:b w:val="false"/>
                <w:i w:val="false"/>
                <w:color w:val="000000"/>
                <w:sz w:val="20"/>
              </w:rPr>
              <w:t xml:space="preserve">
а также произ- </w:t>
            </w:r>
            <w:r>
              <w:br/>
            </w:r>
            <w:r>
              <w:rPr>
                <w:rFonts w:ascii="Times New Roman"/>
                <w:b w:val="false"/>
                <w:i w:val="false"/>
                <w:color w:val="000000"/>
                <w:sz w:val="20"/>
              </w:rPr>
              <w:t xml:space="preserve">
водственных помещений и </w:t>
            </w:r>
            <w:r>
              <w:br/>
            </w:r>
            <w:r>
              <w:rPr>
                <w:rFonts w:ascii="Times New Roman"/>
                <w:b w:val="false"/>
                <w:i w:val="false"/>
                <w:color w:val="000000"/>
                <w:sz w:val="20"/>
              </w:rPr>
              <w:t xml:space="preserve">
обслуживаемой техники водо- </w:t>
            </w:r>
            <w:r>
              <w:br/>
            </w:r>
            <w:r>
              <w:rPr>
                <w:rFonts w:ascii="Times New Roman"/>
                <w:b w:val="false"/>
                <w:i w:val="false"/>
                <w:color w:val="000000"/>
                <w:sz w:val="20"/>
              </w:rPr>
              <w:t xml:space="preserve">
хозяйственных объектов; </w:t>
            </w:r>
            <w:r>
              <w:br/>
            </w:r>
            <w:r>
              <w:rPr>
                <w:rFonts w:ascii="Times New Roman"/>
                <w:b w:val="false"/>
                <w:i w:val="false"/>
                <w:color w:val="000000"/>
                <w:sz w:val="20"/>
              </w:rPr>
              <w:t xml:space="preserve">
крепление верхнего </w:t>
            </w:r>
            <w:r>
              <w:br/>
            </w:r>
            <w:r>
              <w:rPr>
                <w:rFonts w:ascii="Times New Roman"/>
                <w:b w:val="false"/>
                <w:i w:val="false"/>
                <w:color w:val="000000"/>
                <w:sz w:val="20"/>
              </w:rPr>
              <w:t xml:space="preserve">
и нижнего бьефов и </w:t>
            </w:r>
            <w:r>
              <w:br/>
            </w:r>
            <w:r>
              <w:rPr>
                <w:rFonts w:ascii="Times New Roman"/>
                <w:b w:val="false"/>
                <w:i w:val="false"/>
                <w:color w:val="000000"/>
                <w:sz w:val="20"/>
              </w:rPr>
              <w:t xml:space="preserve">
откосов гидро- </w:t>
            </w:r>
            <w:r>
              <w:br/>
            </w:r>
            <w:r>
              <w:rPr>
                <w:rFonts w:ascii="Times New Roman"/>
                <w:b w:val="false"/>
                <w:i w:val="false"/>
                <w:color w:val="000000"/>
                <w:sz w:val="20"/>
              </w:rPr>
              <w:t xml:space="preserve">
технических сооружений, </w:t>
            </w:r>
            <w:r>
              <w:br/>
            </w:r>
            <w:r>
              <w:rPr>
                <w:rFonts w:ascii="Times New Roman"/>
                <w:b w:val="false"/>
                <w:i w:val="false"/>
                <w:color w:val="000000"/>
                <w:sz w:val="20"/>
              </w:rPr>
              <w:t xml:space="preserve">
крепление откосов, усиление дамб каналов и водохранилищ </w:t>
            </w:r>
            <w:r>
              <w:br/>
            </w:r>
            <w:r>
              <w:rPr>
                <w:rFonts w:ascii="Times New Roman"/>
                <w:b w:val="false"/>
                <w:i w:val="false"/>
                <w:color w:val="000000"/>
                <w:sz w:val="20"/>
              </w:rPr>
              <w:t xml:space="preserve">
и другие ремонтные </w:t>
            </w:r>
            <w:r>
              <w:br/>
            </w:r>
            <w:r>
              <w:rPr>
                <w:rFonts w:ascii="Times New Roman"/>
                <w:b w:val="false"/>
                <w:i w:val="false"/>
                <w:color w:val="000000"/>
                <w:sz w:val="20"/>
              </w:rPr>
              <w:t xml:space="preserve">
работы на водо- </w:t>
            </w:r>
            <w:r>
              <w:br/>
            </w:r>
            <w:r>
              <w:rPr>
                <w:rFonts w:ascii="Times New Roman"/>
                <w:b w:val="false"/>
                <w:i w:val="false"/>
                <w:color w:val="000000"/>
                <w:sz w:val="20"/>
              </w:rPr>
              <w:t xml:space="preserve">
хозяйственных объектах, очистка </w:t>
            </w:r>
            <w:r>
              <w:br/>
            </w:r>
            <w:r>
              <w:rPr>
                <w:rFonts w:ascii="Times New Roman"/>
                <w:b w:val="false"/>
                <w:i w:val="false"/>
                <w:color w:val="000000"/>
                <w:sz w:val="20"/>
              </w:rPr>
              <w:t xml:space="preserve">
каналов; </w:t>
            </w:r>
            <w:r>
              <w:br/>
            </w:r>
            <w:r>
              <w:rPr>
                <w:rFonts w:ascii="Times New Roman"/>
                <w:b w:val="false"/>
                <w:i w:val="false"/>
                <w:color w:val="000000"/>
                <w:sz w:val="20"/>
              </w:rPr>
              <w:t xml:space="preserve">
проведение регулировочных, противо- </w:t>
            </w:r>
            <w:r>
              <w:br/>
            </w:r>
            <w:r>
              <w:rPr>
                <w:rFonts w:ascii="Times New Roman"/>
                <w:b w:val="false"/>
                <w:i w:val="false"/>
                <w:color w:val="000000"/>
                <w:sz w:val="20"/>
              </w:rPr>
              <w:t xml:space="preserve">
паводковых работ; </w:t>
            </w:r>
            <w:r>
              <w:br/>
            </w:r>
            <w:r>
              <w:rPr>
                <w:rFonts w:ascii="Times New Roman"/>
                <w:b w:val="false"/>
                <w:i w:val="false"/>
                <w:color w:val="000000"/>
                <w:sz w:val="20"/>
              </w:rPr>
              <w:t xml:space="preserve">
проведение работ по </w:t>
            </w:r>
            <w:r>
              <w:br/>
            </w:r>
            <w:r>
              <w:rPr>
                <w:rFonts w:ascii="Times New Roman"/>
                <w:b w:val="false"/>
                <w:i w:val="false"/>
                <w:color w:val="000000"/>
                <w:sz w:val="20"/>
              </w:rPr>
              <w:t xml:space="preserve">
уточнению параметров водохранилищ; </w:t>
            </w:r>
            <w:r>
              <w:br/>
            </w:r>
            <w:r>
              <w:rPr>
                <w:rFonts w:ascii="Times New Roman"/>
                <w:b w:val="false"/>
                <w:i w:val="false"/>
                <w:color w:val="000000"/>
                <w:sz w:val="20"/>
              </w:rPr>
              <w:t xml:space="preserve">
охрана гидро- </w:t>
            </w:r>
            <w:r>
              <w:br/>
            </w:r>
            <w:r>
              <w:rPr>
                <w:rFonts w:ascii="Times New Roman"/>
                <w:b w:val="false"/>
                <w:i w:val="false"/>
                <w:color w:val="000000"/>
                <w:sz w:val="20"/>
              </w:rPr>
              <w:t xml:space="preserve">
технических сооружений. </w:t>
            </w:r>
            <w:r>
              <w:br/>
            </w:r>
            <w:r>
              <w:rPr>
                <w:rFonts w:ascii="Times New Roman"/>
                <w:b w:val="false"/>
                <w:i w:val="false"/>
                <w:color w:val="000000"/>
                <w:sz w:val="20"/>
              </w:rPr>
              <w:t xml:space="preserve">
Долевое участие в </w:t>
            </w:r>
            <w:r>
              <w:br/>
            </w:r>
            <w:r>
              <w:rPr>
                <w:rFonts w:ascii="Times New Roman"/>
                <w:b w:val="false"/>
                <w:i w:val="false"/>
                <w:color w:val="000000"/>
                <w:sz w:val="20"/>
              </w:rPr>
              <w:t xml:space="preserve">
содержании водохозяйствен- </w:t>
            </w:r>
            <w:r>
              <w:br/>
            </w:r>
            <w:r>
              <w:rPr>
                <w:rFonts w:ascii="Times New Roman"/>
                <w:b w:val="false"/>
                <w:i w:val="false"/>
                <w:color w:val="000000"/>
                <w:sz w:val="20"/>
              </w:rPr>
              <w:t xml:space="preserve">
ных объектов, расположенных </w:t>
            </w:r>
            <w:r>
              <w:br/>
            </w:r>
            <w:r>
              <w:rPr>
                <w:rFonts w:ascii="Times New Roman"/>
                <w:b w:val="false"/>
                <w:i w:val="false"/>
                <w:color w:val="000000"/>
                <w:sz w:val="20"/>
              </w:rPr>
              <w:t xml:space="preserve">
на транс- </w:t>
            </w:r>
            <w:r>
              <w:br/>
            </w:r>
            <w:r>
              <w:rPr>
                <w:rFonts w:ascii="Times New Roman"/>
                <w:b w:val="false"/>
                <w:i w:val="false"/>
                <w:color w:val="000000"/>
                <w:sz w:val="20"/>
              </w:rPr>
              <w:t xml:space="preserve">
граничных </w:t>
            </w:r>
            <w:r>
              <w:br/>
            </w:r>
            <w:r>
              <w:rPr>
                <w:rFonts w:ascii="Times New Roman"/>
                <w:b w:val="false"/>
                <w:i w:val="false"/>
                <w:color w:val="000000"/>
                <w:sz w:val="20"/>
              </w:rPr>
              <w:t xml:space="preserve">
реках с Кыргызской </w:t>
            </w:r>
            <w:r>
              <w:br/>
            </w:r>
            <w:r>
              <w:rPr>
                <w:rFonts w:ascii="Times New Roman"/>
                <w:b w:val="false"/>
                <w:i w:val="false"/>
                <w:color w:val="000000"/>
                <w:sz w:val="20"/>
              </w:rPr>
              <w:t xml:space="preserve">
Республикой, Республикой Узбекистан;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Зах-Келеского Управления водохозяйст- </w:t>
            </w:r>
            <w:r>
              <w:br/>
            </w:r>
            <w:r>
              <w:rPr>
                <w:rFonts w:ascii="Times New Roman"/>
                <w:b w:val="false"/>
                <w:i w:val="false"/>
                <w:color w:val="000000"/>
                <w:sz w:val="20"/>
              </w:rPr>
              <w:t xml:space="preserve">
венных систем; </w:t>
            </w:r>
            <w:r>
              <w:br/>
            </w:r>
            <w:r>
              <w:rPr>
                <w:rFonts w:ascii="Times New Roman"/>
                <w:b w:val="false"/>
                <w:i w:val="false"/>
                <w:color w:val="000000"/>
                <w:sz w:val="20"/>
              </w:rPr>
              <w:t xml:space="preserve">
возмещение затрат, </w:t>
            </w:r>
            <w:r>
              <w:br/>
            </w:r>
            <w:r>
              <w:rPr>
                <w:rFonts w:ascii="Times New Roman"/>
                <w:b w:val="false"/>
                <w:i w:val="false"/>
                <w:color w:val="000000"/>
                <w:sz w:val="20"/>
              </w:rPr>
              <w:t xml:space="preserve">
связанных с подачей воды из Российской </w:t>
            </w:r>
            <w:r>
              <w:br/>
            </w:r>
            <w:r>
              <w:rPr>
                <w:rFonts w:ascii="Times New Roman"/>
                <w:b w:val="false"/>
                <w:i w:val="false"/>
                <w:color w:val="000000"/>
                <w:sz w:val="20"/>
              </w:rPr>
              <w:t xml:space="preserve">
Федерации.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будут проведены эксплуатационные мероприятия на 118 водохозяйственных объектах республиканской собственности и 10 межгосударственных объектах. </w:t>
      </w:r>
    </w:p>
    <w:p>
      <w:pPr>
        <w:spacing w:after="0"/>
        <w:ind w:left="0"/>
        <w:jc w:val="both"/>
      </w:pPr>
      <w:r>
        <w:rPr>
          <w:rFonts w:ascii="Times New Roman"/>
          <w:b w:val="false"/>
          <w:i w:val="false"/>
          <w:color w:val="000000"/>
          <w:sz w:val="28"/>
        </w:rPr>
        <w:t xml:space="preserve">Конечный результат: улучшится техническое состояние на 118 республиканских и на 10 межгосударственных объектах, и своевременная подача в необходимом количестве поливной воды сельхозтоваропроизводителям. </w:t>
      </w:r>
    </w:p>
    <w:p>
      <w:pPr>
        <w:spacing w:after="0"/>
        <w:ind w:left="0"/>
        <w:jc w:val="both"/>
      </w:pPr>
      <w:r>
        <w:rPr>
          <w:rFonts w:ascii="Times New Roman"/>
          <w:b w:val="false"/>
          <w:i w:val="false"/>
          <w:color w:val="000000"/>
          <w:sz w:val="28"/>
        </w:rPr>
        <w:t xml:space="preserve">Финансово-экономический результат: на проведение эксплуатационных мероприятий на одном республиканском водохозяйственном объекте затрачивается в среднем 5420 тысяч тенге и на 1 межгосударственном объекте в среднем 39030 тысяч тенге. </w:t>
      </w:r>
    </w:p>
    <w:p>
      <w:pPr>
        <w:spacing w:after="0"/>
        <w:ind w:left="0"/>
        <w:jc w:val="both"/>
      </w:pPr>
      <w:r>
        <w:rPr>
          <w:rFonts w:ascii="Times New Roman"/>
          <w:b w:val="false"/>
          <w:i w:val="false"/>
          <w:color w:val="000000"/>
          <w:sz w:val="28"/>
        </w:rPr>
        <w:t xml:space="preserve">Своевременность: осуществление эксплуатационных мероприятий на водохозяйственных объектах республиканской собственности и межгосударственных объектах в соответствии с утвержденным планом оказания работ и услуг. </w:t>
      </w:r>
    </w:p>
    <w:p>
      <w:pPr>
        <w:spacing w:after="0"/>
        <w:ind w:left="0"/>
        <w:jc w:val="both"/>
      </w:pPr>
      <w:r>
        <w:rPr>
          <w:rFonts w:ascii="Times New Roman"/>
          <w:b w:val="false"/>
          <w:i w:val="false"/>
          <w:color w:val="000000"/>
          <w:sz w:val="28"/>
        </w:rPr>
        <w:t xml:space="preserve">Качество: в соответствии с требованиями строительных норм и правил и Правилами эксплуатации водохозяйственных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036 "Обеспечение сохранения и устойчивого развития лесов"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2286221 тысяча тенге (два миллиарда двести восемьдесят шесть миллионов двести двадцать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110 </w:t>
      </w:r>
      <w:r>
        <w:rPr>
          <w:rFonts w:ascii="Times New Roman"/>
          <w:b w:val="false"/>
          <w:i w:val="false"/>
          <w:color w:val="000000"/>
          <w:sz w:val="28"/>
        </w:rPr>
        <w:t xml:space="preserve">Лесного кодекса Республики Казахстан;  </w:t>
      </w:r>
      <w:r>
        <w:rPr>
          <w:rFonts w:ascii="Times New Roman"/>
          <w:b w:val="false"/>
          <w:i w:val="false"/>
          <w:color w:val="000000"/>
          <w:sz w:val="28"/>
        </w:rPr>
        <w:t xml:space="preserve">статья 9 </w:t>
      </w:r>
      <w:r>
        <w:rPr>
          <w:rFonts w:ascii="Times New Roman"/>
          <w:b w:val="false"/>
          <w:i w:val="false"/>
          <w:color w:val="000000"/>
          <w:sz w:val="28"/>
        </w:rPr>
        <w:t xml:space="preserve">Закона Республики Казахстан от 15 июля 1997 года "Об охране окружающей среды";  </w:t>
      </w:r>
      <w:r>
        <w:rPr>
          <w:rFonts w:ascii="Times New Roman"/>
          <w:b w:val="false"/>
          <w:i w:val="false"/>
          <w:color w:val="000000"/>
          <w:sz w:val="28"/>
        </w:rPr>
        <w:t xml:space="preserve">статья 29 </w:t>
      </w:r>
      <w:r>
        <w:rPr>
          <w:rFonts w:ascii="Times New Roman"/>
          <w:b w:val="false"/>
          <w:i w:val="false"/>
          <w:color w:val="000000"/>
          <w:sz w:val="28"/>
        </w:rPr>
        <w:t xml:space="preserve">Закона Республики Казахстан от 15 июля 1997 года "Об особо охраняемых природных территориях";  </w:t>
      </w:r>
      <w:r>
        <w:rPr>
          <w:rFonts w:ascii="Times New Roman"/>
          <w:b w:val="false"/>
          <w:i w:val="false"/>
          <w:color w:val="000000"/>
          <w:sz w:val="28"/>
        </w:rPr>
        <w:t xml:space="preserve">статья 43 </w:t>
      </w:r>
      <w:r>
        <w:rPr>
          <w:rFonts w:ascii="Times New Roman"/>
          <w:b w:val="false"/>
          <w:i w:val="false"/>
          <w:color w:val="000000"/>
          <w:sz w:val="28"/>
        </w:rPr>
        <w:t xml:space="preserve">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августа 1999 года N 1271 "Об обеспечении пожарной безопасности в лесах";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посевных качеств лесных семян, степени их энтомологической и фитопатологической зараженности; проведение учебных практик для студентов в области лесного хозяйства; формирование постоянной лесосеменной базы и получение посадочного материала с улучшенными наследственными качествами; проведение лесоустроительных, охотустроительных работ и лесохозяйственного проектирования; ведение государственного учета и кадастра лесов; обеспечение научно-методическими разработками лесного и охотничьего хозяйства и особо охраняемых природных территорий; создание санитарно-защитной зеленой зоны города Астана; обеспечение авиационной охраны лесов.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73"/>
        <w:gridCol w:w="2593"/>
        <w:gridCol w:w="4533"/>
        <w:gridCol w:w="1553"/>
        <w:gridCol w:w="221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сохранения и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лесов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Казахское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венное рес- </w:t>
            </w:r>
            <w:r>
              <w:br/>
            </w:r>
            <w:r>
              <w:rPr>
                <w:rFonts w:ascii="Times New Roman"/>
                <w:b w:val="false"/>
                <w:i w:val="false"/>
                <w:color w:val="000000"/>
                <w:sz w:val="20"/>
              </w:rPr>
              <w:t xml:space="preserve">
публиканское </w:t>
            </w:r>
            <w:r>
              <w:br/>
            </w:r>
            <w:r>
              <w:rPr>
                <w:rFonts w:ascii="Times New Roman"/>
                <w:b w:val="false"/>
                <w:i w:val="false"/>
                <w:color w:val="000000"/>
                <w:sz w:val="20"/>
              </w:rPr>
              <w:t xml:space="preserve">
лесосеменное </w:t>
            </w:r>
            <w:r>
              <w:br/>
            </w:r>
            <w:r>
              <w:rPr>
                <w:rFonts w:ascii="Times New Roman"/>
                <w:b w:val="false"/>
                <w:i w:val="false"/>
                <w:color w:val="000000"/>
                <w:sz w:val="20"/>
              </w:rPr>
              <w:t xml:space="preserve">
учреждение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учреждения </w:t>
            </w:r>
            <w:r>
              <w:br/>
            </w:r>
            <w:r>
              <w:rPr>
                <w:rFonts w:ascii="Times New Roman"/>
                <w:b w:val="false"/>
                <w:i w:val="false"/>
                <w:color w:val="000000"/>
                <w:sz w:val="20"/>
              </w:rPr>
              <w:t xml:space="preserve">
со штатной численнос- </w:t>
            </w:r>
            <w:r>
              <w:br/>
            </w:r>
            <w:r>
              <w:rPr>
                <w:rFonts w:ascii="Times New Roman"/>
                <w:b w:val="false"/>
                <w:i w:val="false"/>
                <w:color w:val="000000"/>
                <w:sz w:val="20"/>
              </w:rPr>
              <w:t xml:space="preserve">
тью 28 единиц для </w:t>
            </w:r>
            <w:r>
              <w:br/>
            </w:r>
            <w:r>
              <w:rPr>
                <w:rFonts w:ascii="Times New Roman"/>
                <w:b w:val="false"/>
                <w:i w:val="false"/>
                <w:color w:val="000000"/>
                <w:sz w:val="20"/>
              </w:rPr>
              <w:t xml:space="preserve">
обеспечения проведе- </w:t>
            </w:r>
            <w:r>
              <w:br/>
            </w:r>
            <w:r>
              <w:rPr>
                <w:rFonts w:ascii="Times New Roman"/>
                <w:b w:val="false"/>
                <w:i w:val="false"/>
                <w:color w:val="000000"/>
                <w:sz w:val="20"/>
              </w:rPr>
              <w:t xml:space="preserve">
ния экспертизы семян </w:t>
            </w:r>
            <w:r>
              <w:br/>
            </w:r>
            <w:r>
              <w:rPr>
                <w:rFonts w:ascii="Times New Roman"/>
                <w:b w:val="false"/>
                <w:i w:val="false"/>
                <w:color w:val="000000"/>
                <w:sz w:val="20"/>
              </w:rPr>
              <w:t xml:space="preserve">
на посевные качества, </w:t>
            </w:r>
            <w:r>
              <w:br/>
            </w:r>
            <w:r>
              <w:rPr>
                <w:rFonts w:ascii="Times New Roman"/>
                <w:b w:val="false"/>
                <w:i w:val="false"/>
                <w:color w:val="000000"/>
                <w:sz w:val="20"/>
              </w:rPr>
              <w:t xml:space="preserve">
энтомологической и </w:t>
            </w:r>
            <w:r>
              <w:br/>
            </w:r>
            <w:r>
              <w:rPr>
                <w:rFonts w:ascii="Times New Roman"/>
                <w:b w:val="false"/>
                <w:i w:val="false"/>
                <w:color w:val="000000"/>
                <w:sz w:val="20"/>
              </w:rPr>
              <w:t xml:space="preserve">
фитопатологической </w:t>
            </w:r>
            <w:r>
              <w:br/>
            </w:r>
            <w:r>
              <w:rPr>
                <w:rFonts w:ascii="Times New Roman"/>
                <w:b w:val="false"/>
                <w:i w:val="false"/>
                <w:color w:val="000000"/>
                <w:sz w:val="20"/>
              </w:rPr>
              <w:t xml:space="preserve">
зараженности, сбора </w:t>
            </w:r>
            <w:r>
              <w:br/>
            </w:r>
            <w:r>
              <w:rPr>
                <w:rFonts w:ascii="Times New Roman"/>
                <w:b w:val="false"/>
                <w:i w:val="false"/>
                <w:color w:val="000000"/>
                <w:sz w:val="20"/>
              </w:rPr>
              <w:t xml:space="preserve">
сведений и подготовки </w:t>
            </w:r>
            <w:r>
              <w:br/>
            </w:r>
            <w:r>
              <w:rPr>
                <w:rFonts w:ascii="Times New Roman"/>
                <w:b w:val="false"/>
                <w:i w:val="false"/>
                <w:color w:val="000000"/>
                <w:sz w:val="20"/>
              </w:rPr>
              <w:t xml:space="preserve">
информации по прогно- </w:t>
            </w:r>
            <w:r>
              <w:br/>
            </w:r>
            <w:r>
              <w:rPr>
                <w:rFonts w:ascii="Times New Roman"/>
                <w:b w:val="false"/>
                <w:i w:val="false"/>
                <w:color w:val="000000"/>
                <w:sz w:val="20"/>
              </w:rPr>
              <w:t xml:space="preserve">
зу очагов вредителей </w:t>
            </w:r>
            <w:r>
              <w:br/>
            </w:r>
            <w:r>
              <w:rPr>
                <w:rFonts w:ascii="Times New Roman"/>
                <w:b w:val="false"/>
                <w:i w:val="false"/>
                <w:color w:val="000000"/>
                <w:sz w:val="20"/>
              </w:rPr>
              <w:t xml:space="preserve">
и болезней леса. </w:t>
            </w:r>
            <w:r>
              <w:br/>
            </w:r>
            <w:r>
              <w:rPr>
                <w:rFonts w:ascii="Times New Roman"/>
                <w:b w:val="false"/>
                <w:i w:val="false"/>
                <w:color w:val="000000"/>
                <w:sz w:val="20"/>
              </w:rPr>
              <w:t xml:space="preserve">
Приобретение офисной </w:t>
            </w:r>
            <w:r>
              <w:br/>
            </w:r>
            <w:r>
              <w:rPr>
                <w:rFonts w:ascii="Times New Roman"/>
                <w:b w:val="false"/>
                <w:i w:val="false"/>
                <w:color w:val="000000"/>
                <w:sz w:val="20"/>
              </w:rPr>
              <w:t xml:space="preserve">
мебели.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 </w:t>
            </w:r>
            <w:r>
              <w:br/>
            </w:r>
            <w:r>
              <w:rPr>
                <w:rFonts w:ascii="Times New Roman"/>
                <w:b w:val="false"/>
                <w:i w:val="false"/>
                <w:color w:val="000000"/>
                <w:sz w:val="20"/>
              </w:rPr>
              <w:t xml:space="preserve">
го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Сандыктаус- </w:t>
            </w:r>
            <w:r>
              <w:br/>
            </w:r>
            <w:r>
              <w:rPr>
                <w:rFonts w:ascii="Times New Roman"/>
                <w:b w:val="false"/>
                <w:i w:val="false"/>
                <w:color w:val="000000"/>
                <w:sz w:val="20"/>
              </w:rPr>
              <w:t xml:space="preserve">
кое учебно-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лесное </w:t>
            </w:r>
            <w:r>
              <w:br/>
            </w:r>
            <w:r>
              <w:rPr>
                <w:rFonts w:ascii="Times New Roman"/>
                <w:b w:val="false"/>
                <w:i w:val="false"/>
                <w:color w:val="000000"/>
                <w:sz w:val="20"/>
              </w:rPr>
              <w:t xml:space="preserve">
хозяйство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учреждения </w:t>
            </w:r>
            <w:r>
              <w:br/>
            </w:r>
            <w:r>
              <w:rPr>
                <w:rFonts w:ascii="Times New Roman"/>
                <w:b w:val="false"/>
                <w:i w:val="false"/>
                <w:color w:val="000000"/>
                <w:sz w:val="20"/>
              </w:rPr>
              <w:t xml:space="preserve">
со штатной численнос- </w:t>
            </w:r>
            <w:r>
              <w:br/>
            </w:r>
            <w:r>
              <w:rPr>
                <w:rFonts w:ascii="Times New Roman"/>
                <w:b w:val="false"/>
                <w:i w:val="false"/>
                <w:color w:val="000000"/>
                <w:sz w:val="20"/>
              </w:rPr>
              <w:t xml:space="preserve">
тью 39 единиц для </w:t>
            </w:r>
            <w:r>
              <w:br/>
            </w:r>
            <w:r>
              <w:rPr>
                <w:rFonts w:ascii="Times New Roman"/>
                <w:b w:val="false"/>
                <w:i w:val="false"/>
                <w:color w:val="000000"/>
                <w:sz w:val="20"/>
              </w:rPr>
              <w:t xml:space="preserve">
проведения мероприя- </w:t>
            </w:r>
            <w:r>
              <w:br/>
            </w:r>
            <w:r>
              <w:rPr>
                <w:rFonts w:ascii="Times New Roman"/>
                <w:b w:val="false"/>
                <w:i w:val="false"/>
                <w:color w:val="000000"/>
                <w:sz w:val="20"/>
              </w:rPr>
              <w:t xml:space="preserve">
тий по предупреждению </w:t>
            </w:r>
            <w:r>
              <w:br/>
            </w:r>
            <w:r>
              <w:rPr>
                <w:rFonts w:ascii="Times New Roman"/>
                <w:b w:val="false"/>
                <w:i w:val="false"/>
                <w:color w:val="000000"/>
                <w:sz w:val="20"/>
              </w:rPr>
              <w:t xml:space="preserve">
лесных пожаров, их </w:t>
            </w:r>
            <w:r>
              <w:br/>
            </w:r>
            <w:r>
              <w:rPr>
                <w:rFonts w:ascii="Times New Roman"/>
                <w:b w:val="false"/>
                <w:i w:val="false"/>
                <w:color w:val="000000"/>
                <w:sz w:val="20"/>
              </w:rPr>
              <w:t xml:space="preserve">
обнаружению и ликви- </w:t>
            </w:r>
            <w:r>
              <w:br/>
            </w:r>
            <w:r>
              <w:rPr>
                <w:rFonts w:ascii="Times New Roman"/>
                <w:b w:val="false"/>
                <w:i w:val="false"/>
                <w:color w:val="000000"/>
                <w:sz w:val="20"/>
              </w:rPr>
              <w:t xml:space="preserve">
дации, защите лесов </w:t>
            </w:r>
            <w:r>
              <w:br/>
            </w:r>
            <w:r>
              <w:rPr>
                <w:rFonts w:ascii="Times New Roman"/>
                <w:b w:val="false"/>
                <w:i w:val="false"/>
                <w:color w:val="000000"/>
                <w:sz w:val="20"/>
              </w:rPr>
              <w:t xml:space="preserve">
от вредителей и </w:t>
            </w:r>
            <w:r>
              <w:br/>
            </w:r>
            <w:r>
              <w:rPr>
                <w:rFonts w:ascii="Times New Roman"/>
                <w:b w:val="false"/>
                <w:i w:val="false"/>
                <w:color w:val="000000"/>
                <w:sz w:val="20"/>
              </w:rPr>
              <w:t xml:space="preserve">
болезней леса; </w:t>
            </w:r>
            <w:r>
              <w:br/>
            </w:r>
            <w:r>
              <w:rPr>
                <w:rFonts w:ascii="Times New Roman"/>
                <w:b w:val="false"/>
                <w:i w:val="false"/>
                <w:color w:val="000000"/>
                <w:sz w:val="20"/>
              </w:rPr>
              <w:t xml:space="preserve">
охраны лесов от неза- </w:t>
            </w:r>
            <w:r>
              <w:br/>
            </w:r>
            <w:r>
              <w:rPr>
                <w:rFonts w:ascii="Times New Roman"/>
                <w:b w:val="false"/>
                <w:i w:val="false"/>
                <w:color w:val="000000"/>
                <w:sz w:val="20"/>
              </w:rPr>
              <w:t xml:space="preserve">
конных порубок; </w:t>
            </w:r>
            <w:r>
              <w:br/>
            </w:r>
            <w:r>
              <w:rPr>
                <w:rFonts w:ascii="Times New Roman"/>
                <w:b w:val="false"/>
                <w:i w:val="false"/>
                <w:color w:val="000000"/>
                <w:sz w:val="20"/>
              </w:rPr>
              <w:t xml:space="preserve">
обеспечения соблюде- </w:t>
            </w:r>
            <w:r>
              <w:br/>
            </w:r>
            <w:r>
              <w:rPr>
                <w:rFonts w:ascii="Times New Roman"/>
                <w:b w:val="false"/>
                <w:i w:val="false"/>
                <w:color w:val="000000"/>
                <w:sz w:val="20"/>
              </w:rPr>
              <w:t xml:space="preserve">
ния природопользова- </w:t>
            </w:r>
            <w:r>
              <w:br/>
            </w:r>
            <w:r>
              <w:rPr>
                <w:rFonts w:ascii="Times New Roman"/>
                <w:b w:val="false"/>
                <w:i w:val="false"/>
                <w:color w:val="000000"/>
                <w:sz w:val="20"/>
              </w:rPr>
              <w:t xml:space="preserve">
телями порядка лесо- </w:t>
            </w:r>
            <w:r>
              <w:br/>
            </w:r>
            <w:r>
              <w:rPr>
                <w:rFonts w:ascii="Times New Roman"/>
                <w:b w:val="false"/>
                <w:i w:val="false"/>
                <w:color w:val="000000"/>
                <w:sz w:val="20"/>
              </w:rPr>
              <w:t xml:space="preserve">
пользования и правил </w:t>
            </w:r>
            <w:r>
              <w:br/>
            </w:r>
            <w:r>
              <w:rPr>
                <w:rFonts w:ascii="Times New Roman"/>
                <w:b w:val="false"/>
                <w:i w:val="false"/>
                <w:color w:val="000000"/>
                <w:sz w:val="20"/>
              </w:rPr>
              <w:t xml:space="preserve">
охоты; </w:t>
            </w:r>
            <w:r>
              <w:br/>
            </w:r>
            <w:r>
              <w:rPr>
                <w:rFonts w:ascii="Times New Roman"/>
                <w:b w:val="false"/>
                <w:i w:val="false"/>
                <w:color w:val="000000"/>
                <w:sz w:val="20"/>
              </w:rPr>
              <w:t xml:space="preserve">
организации и прове- </w:t>
            </w:r>
            <w:r>
              <w:br/>
            </w:r>
            <w:r>
              <w:rPr>
                <w:rFonts w:ascii="Times New Roman"/>
                <w:b w:val="false"/>
                <w:i w:val="false"/>
                <w:color w:val="000000"/>
                <w:sz w:val="20"/>
              </w:rPr>
              <w:t xml:space="preserve">
дения учебных прак- </w:t>
            </w:r>
            <w:r>
              <w:br/>
            </w:r>
            <w:r>
              <w:rPr>
                <w:rFonts w:ascii="Times New Roman"/>
                <w:b w:val="false"/>
                <w:i w:val="false"/>
                <w:color w:val="000000"/>
                <w:sz w:val="20"/>
              </w:rPr>
              <w:t xml:space="preserve">
тик, текущего ремонта </w:t>
            </w:r>
            <w:r>
              <w:br/>
            </w:r>
            <w:r>
              <w:rPr>
                <w:rFonts w:ascii="Times New Roman"/>
                <w:b w:val="false"/>
                <w:i w:val="false"/>
                <w:color w:val="000000"/>
                <w:sz w:val="20"/>
              </w:rPr>
              <w:t xml:space="preserve">
оборудования и других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Приобретение тракто- </w:t>
            </w:r>
            <w:r>
              <w:br/>
            </w:r>
            <w:r>
              <w:rPr>
                <w:rFonts w:ascii="Times New Roman"/>
                <w:b w:val="false"/>
                <w:i w:val="false"/>
                <w:color w:val="000000"/>
                <w:sz w:val="20"/>
              </w:rPr>
              <w:t xml:space="preserve">
ров.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 </w:t>
            </w:r>
            <w:r>
              <w:br/>
            </w:r>
            <w:r>
              <w:rPr>
                <w:rFonts w:ascii="Times New Roman"/>
                <w:b w:val="false"/>
                <w:i w:val="false"/>
                <w:color w:val="000000"/>
                <w:sz w:val="20"/>
              </w:rPr>
              <w:t xml:space="preserve">
го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постоянной </w:t>
            </w:r>
            <w:r>
              <w:br/>
            </w:r>
            <w:r>
              <w:rPr>
                <w:rFonts w:ascii="Times New Roman"/>
                <w:b w:val="false"/>
                <w:i w:val="false"/>
                <w:color w:val="000000"/>
                <w:sz w:val="20"/>
              </w:rPr>
              <w:t xml:space="preserve">
лесосеменной </w:t>
            </w:r>
            <w:r>
              <w:br/>
            </w:r>
            <w:r>
              <w:rPr>
                <w:rFonts w:ascii="Times New Roman"/>
                <w:b w:val="false"/>
                <w:i w:val="false"/>
                <w:color w:val="000000"/>
                <w:sz w:val="20"/>
              </w:rPr>
              <w:t xml:space="preserve">
базы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постоян- </w:t>
            </w:r>
            <w:r>
              <w:br/>
            </w:r>
            <w:r>
              <w:rPr>
                <w:rFonts w:ascii="Times New Roman"/>
                <w:b w:val="false"/>
                <w:i w:val="false"/>
                <w:color w:val="000000"/>
                <w:sz w:val="20"/>
              </w:rPr>
              <w:t xml:space="preserve">
ной лесосеменной базы, </w:t>
            </w:r>
            <w:r>
              <w:br/>
            </w:r>
            <w:r>
              <w:rPr>
                <w:rFonts w:ascii="Times New Roman"/>
                <w:b w:val="false"/>
                <w:i w:val="false"/>
                <w:color w:val="000000"/>
                <w:sz w:val="20"/>
              </w:rPr>
              <w:t xml:space="preserve">
в том числе постоянных </w:t>
            </w:r>
            <w:r>
              <w:br/>
            </w:r>
            <w:r>
              <w:rPr>
                <w:rFonts w:ascii="Times New Roman"/>
                <w:b w:val="false"/>
                <w:i w:val="false"/>
                <w:color w:val="000000"/>
                <w:sz w:val="20"/>
              </w:rPr>
              <w:t xml:space="preserve">
и временных лесосемен- </w:t>
            </w:r>
            <w:r>
              <w:br/>
            </w:r>
            <w:r>
              <w:rPr>
                <w:rFonts w:ascii="Times New Roman"/>
                <w:b w:val="false"/>
                <w:i w:val="false"/>
                <w:color w:val="000000"/>
                <w:sz w:val="20"/>
              </w:rPr>
              <w:t xml:space="preserve">
ных участков, генети- </w:t>
            </w:r>
            <w:r>
              <w:br/>
            </w:r>
            <w:r>
              <w:rPr>
                <w:rFonts w:ascii="Times New Roman"/>
                <w:b w:val="false"/>
                <w:i w:val="false"/>
                <w:color w:val="000000"/>
                <w:sz w:val="20"/>
              </w:rPr>
              <w:t xml:space="preserve">
ческих резерватов, </w:t>
            </w:r>
            <w:r>
              <w:br/>
            </w:r>
            <w:r>
              <w:rPr>
                <w:rFonts w:ascii="Times New Roman"/>
                <w:b w:val="false"/>
                <w:i w:val="false"/>
                <w:color w:val="000000"/>
                <w:sz w:val="20"/>
              </w:rPr>
              <w:t xml:space="preserve">
плюсовых деревьев и </w:t>
            </w:r>
            <w:r>
              <w:br/>
            </w:r>
            <w:r>
              <w:rPr>
                <w:rFonts w:ascii="Times New Roman"/>
                <w:b w:val="false"/>
                <w:i w:val="false"/>
                <w:color w:val="000000"/>
                <w:sz w:val="20"/>
              </w:rPr>
              <w:t xml:space="preserve">
насаждений, разработка </w:t>
            </w:r>
            <w:r>
              <w:br/>
            </w:r>
            <w:r>
              <w:rPr>
                <w:rFonts w:ascii="Times New Roman"/>
                <w:b w:val="false"/>
                <w:i w:val="false"/>
                <w:color w:val="000000"/>
                <w:sz w:val="20"/>
              </w:rPr>
              <w:t xml:space="preserve">
рекомендаций по созда- </w:t>
            </w:r>
            <w:r>
              <w:br/>
            </w:r>
            <w:r>
              <w:rPr>
                <w:rFonts w:ascii="Times New Roman"/>
                <w:b w:val="false"/>
                <w:i w:val="false"/>
                <w:color w:val="000000"/>
                <w:sz w:val="20"/>
              </w:rPr>
              <w:t xml:space="preserve">
нию постоянных лесосе- </w:t>
            </w:r>
            <w:r>
              <w:br/>
            </w:r>
            <w:r>
              <w:rPr>
                <w:rFonts w:ascii="Times New Roman"/>
                <w:b w:val="false"/>
                <w:i w:val="false"/>
                <w:color w:val="000000"/>
                <w:sz w:val="20"/>
              </w:rPr>
              <w:t xml:space="preserve">
менных участков, соз- </w:t>
            </w:r>
            <w:r>
              <w:br/>
            </w:r>
            <w:r>
              <w:rPr>
                <w:rFonts w:ascii="Times New Roman"/>
                <w:b w:val="false"/>
                <w:i w:val="false"/>
                <w:color w:val="000000"/>
                <w:sz w:val="20"/>
              </w:rPr>
              <w:t xml:space="preserve">
дание маточных лесосе- </w:t>
            </w:r>
            <w:r>
              <w:br/>
            </w:r>
            <w:r>
              <w:rPr>
                <w:rFonts w:ascii="Times New Roman"/>
                <w:b w:val="false"/>
                <w:i w:val="false"/>
                <w:color w:val="000000"/>
                <w:sz w:val="20"/>
              </w:rPr>
              <w:t xml:space="preserve">
менных плантаций и </w:t>
            </w:r>
            <w:r>
              <w:br/>
            </w:r>
            <w:r>
              <w:rPr>
                <w:rFonts w:ascii="Times New Roman"/>
                <w:b w:val="false"/>
                <w:i w:val="false"/>
                <w:color w:val="000000"/>
                <w:sz w:val="20"/>
              </w:rPr>
              <w:t xml:space="preserve">
выращивание посадочно- </w:t>
            </w:r>
            <w:r>
              <w:br/>
            </w:r>
            <w:r>
              <w:rPr>
                <w:rFonts w:ascii="Times New Roman"/>
                <w:b w:val="false"/>
                <w:i w:val="false"/>
                <w:color w:val="000000"/>
                <w:sz w:val="20"/>
              </w:rPr>
              <w:t xml:space="preserve">
го материала перспек- </w:t>
            </w:r>
            <w:r>
              <w:br/>
            </w:r>
            <w:r>
              <w:rPr>
                <w:rFonts w:ascii="Times New Roman"/>
                <w:b w:val="false"/>
                <w:i w:val="false"/>
                <w:color w:val="000000"/>
                <w:sz w:val="20"/>
              </w:rPr>
              <w:t xml:space="preserve">
тивных форм.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РГКП </w:t>
            </w:r>
            <w:r>
              <w:br/>
            </w:r>
            <w:r>
              <w:rPr>
                <w:rFonts w:ascii="Times New Roman"/>
                <w:b w:val="false"/>
                <w:i w:val="false"/>
                <w:color w:val="000000"/>
                <w:sz w:val="20"/>
              </w:rPr>
              <w:t xml:space="preserve">
"Алматинский лесной </w:t>
            </w:r>
            <w:r>
              <w:br/>
            </w:r>
            <w:r>
              <w:rPr>
                <w:rFonts w:ascii="Times New Roman"/>
                <w:b w:val="false"/>
                <w:i w:val="false"/>
                <w:color w:val="000000"/>
                <w:sz w:val="20"/>
              </w:rPr>
              <w:t xml:space="preserve">
селекционный центр" и </w:t>
            </w:r>
            <w:r>
              <w:br/>
            </w:r>
            <w:r>
              <w:rPr>
                <w:rFonts w:ascii="Times New Roman"/>
                <w:b w:val="false"/>
                <w:i w:val="false"/>
                <w:color w:val="000000"/>
                <w:sz w:val="20"/>
              </w:rPr>
              <w:t xml:space="preserve">
РГКП "Кокшетауский лесной селекционный центр" в рамках государственного заказа: </w:t>
            </w:r>
            <w:r>
              <w:br/>
            </w:r>
            <w:r>
              <w:rPr>
                <w:rFonts w:ascii="Times New Roman"/>
                <w:b w:val="false"/>
                <w:i w:val="false"/>
                <w:color w:val="000000"/>
                <w:sz w:val="20"/>
              </w:rPr>
              <w:t xml:space="preserve">
тракторной, автомоби- </w:t>
            </w:r>
            <w:r>
              <w:br/>
            </w:r>
            <w:r>
              <w:rPr>
                <w:rFonts w:ascii="Times New Roman"/>
                <w:b w:val="false"/>
                <w:i w:val="false"/>
                <w:color w:val="000000"/>
                <w:sz w:val="20"/>
              </w:rPr>
              <w:t xml:space="preserve">
льной, компьютерной </w:t>
            </w:r>
            <w:r>
              <w:br/>
            </w:r>
            <w:r>
              <w:rPr>
                <w:rFonts w:ascii="Times New Roman"/>
                <w:b w:val="false"/>
                <w:i w:val="false"/>
                <w:color w:val="000000"/>
                <w:sz w:val="20"/>
              </w:rPr>
              <w:t xml:space="preserve">
техникой, системой </w:t>
            </w:r>
            <w:r>
              <w:br/>
            </w:r>
            <w:r>
              <w:rPr>
                <w:rFonts w:ascii="Times New Roman"/>
                <w:b w:val="false"/>
                <w:i w:val="false"/>
                <w:color w:val="000000"/>
                <w:sz w:val="20"/>
              </w:rPr>
              <w:t xml:space="preserve">
орошения, включая бу- </w:t>
            </w:r>
            <w:r>
              <w:br/>
            </w:r>
            <w:r>
              <w:rPr>
                <w:rFonts w:ascii="Times New Roman"/>
                <w:b w:val="false"/>
                <w:i w:val="false"/>
                <w:color w:val="000000"/>
                <w:sz w:val="20"/>
              </w:rPr>
              <w:t xml:space="preserve">
рение глубинной сква- </w:t>
            </w:r>
            <w:r>
              <w:br/>
            </w:r>
            <w:r>
              <w:rPr>
                <w:rFonts w:ascii="Times New Roman"/>
                <w:b w:val="false"/>
                <w:i w:val="false"/>
                <w:color w:val="000000"/>
                <w:sz w:val="20"/>
              </w:rPr>
              <w:t xml:space="preserve">
жины, приобретение </w:t>
            </w:r>
            <w:r>
              <w:br/>
            </w:r>
            <w:r>
              <w:rPr>
                <w:rFonts w:ascii="Times New Roman"/>
                <w:b w:val="false"/>
                <w:i w:val="false"/>
                <w:color w:val="000000"/>
                <w:sz w:val="20"/>
              </w:rPr>
              <w:t xml:space="preserve">
вспомогательной </w:t>
            </w:r>
            <w:r>
              <w:br/>
            </w:r>
            <w:r>
              <w:rPr>
                <w:rFonts w:ascii="Times New Roman"/>
                <w:b w:val="false"/>
                <w:i w:val="false"/>
                <w:color w:val="000000"/>
                <w:sz w:val="20"/>
              </w:rPr>
              <w:t xml:space="preserve">
техники.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 </w:t>
            </w:r>
            <w:r>
              <w:br/>
            </w:r>
            <w:r>
              <w:rPr>
                <w:rFonts w:ascii="Times New Roman"/>
                <w:b w:val="false"/>
                <w:i w:val="false"/>
                <w:color w:val="000000"/>
                <w:sz w:val="20"/>
              </w:rPr>
              <w:t xml:space="preserve">
его хозяй- </w:t>
            </w:r>
            <w:r>
              <w:br/>
            </w:r>
            <w:r>
              <w:rPr>
                <w:rFonts w:ascii="Times New Roman"/>
                <w:b w:val="false"/>
                <w:i w:val="false"/>
                <w:color w:val="000000"/>
                <w:sz w:val="20"/>
              </w:rPr>
              <w:t xml:space="preserve">
ства Мини- </w:t>
            </w:r>
            <w:r>
              <w:br/>
            </w:r>
            <w:r>
              <w:rPr>
                <w:rFonts w:ascii="Times New Roman"/>
                <w:b w:val="false"/>
                <w:i w:val="false"/>
                <w:color w:val="000000"/>
                <w:sz w:val="20"/>
              </w:rPr>
              <w:t xml:space="preserve">
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Лесоохотоус- </w:t>
            </w:r>
            <w:r>
              <w:br/>
            </w:r>
            <w:r>
              <w:rPr>
                <w:rFonts w:ascii="Times New Roman"/>
                <w:b w:val="false"/>
                <w:i w:val="false"/>
                <w:color w:val="000000"/>
                <w:sz w:val="20"/>
              </w:rPr>
              <w:t xml:space="preserve">
тройство и </w:t>
            </w:r>
            <w:r>
              <w:br/>
            </w:r>
            <w:r>
              <w:rPr>
                <w:rFonts w:ascii="Times New Roman"/>
                <w:b w:val="false"/>
                <w:i w:val="false"/>
                <w:color w:val="000000"/>
                <w:sz w:val="20"/>
              </w:rPr>
              <w:t xml:space="preserve">
лесохозяйст-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проектирова- </w:t>
            </w:r>
            <w:r>
              <w:br/>
            </w:r>
            <w:r>
              <w:rPr>
                <w:rFonts w:ascii="Times New Roman"/>
                <w:b w:val="false"/>
                <w:i w:val="false"/>
                <w:color w:val="000000"/>
                <w:sz w:val="20"/>
              </w:rPr>
              <w:t xml:space="preserve">
ние, учет и </w:t>
            </w:r>
            <w:r>
              <w:br/>
            </w:r>
            <w:r>
              <w:rPr>
                <w:rFonts w:ascii="Times New Roman"/>
                <w:b w:val="false"/>
                <w:i w:val="false"/>
                <w:color w:val="000000"/>
                <w:sz w:val="20"/>
              </w:rPr>
              <w:t xml:space="preserve">
биологичес- </w:t>
            </w:r>
            <w:r>
              <w:br/>
            </w:r>
            <w:r>
              <w:rPr>
                <w:rFonts w:ascii="Times New Roman"/>
                <w:b w:val="false"/>
                <w:i w:val="false"/>
                <w:color w:val="000000"/>
                <w:sz w:val="20"/>
              </w:rPr>
              <w:t xml:space="preserve">
кое обосно- </w:t>
            </w:r>
            <w:r>
              <w:br/>
            </w:r>
            <w:r>
              <w:rPr>
                <w:rFonts w:ascii="Times New Roman"/>
                <w:b w:val="false"/>
                <w:i w:val="false"/>
                <w:color w:val="000000"/>
                <w:sz w:val="20"/>
              </w:rPr>
              <w:t xml:space="preserve">
вание в об- </w:t>
            </w:r>
            <w:r>
              <w:br/>
            </w:r>
            <w:r>
              <w:rPr>
                <w:rFonts w:ascii="Times New Roman"/>
                <w:b w:val="false"/>
                <w:i w:val="false"/>
                <w:color w:val="000000"/>
                <w:sz w:val="20"/>
              </w:rPr>
              <w:t xml:space="preserve">
ласти лесов </w:t>
            </w:r>
            <w:r>
              <w:br/>
            </w:r>
            <w:r>
              <w:rPr>
                <w:rFonts w:ascii="Times New Roman"/>
                <w:b w:val="false"/>
                <w:i w:val="false"/>
                <w:color w:val="000000"/>
                <w:sz w:val="20"/>
              </w:rPr>
              <w:t xml:space="preserve">
и животного </w:t>
            </w:r>
            <w:r>
              <w:br/>
            </w:r>
            <w:r>
              <w:rPr>
                <w:rFonts w:ascii="Times New Roman"/>
                <w:b w:val="false"/>
                <w:i w:val="false"/>
                <w:color w:val="000000"/>
                <w:sz w:val="20"/>
              </w:rPr>
              <w:t xml:space="preserve">
мира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Подготовительные </w:t>
            </w:r>
            <w:r>
              <w:br/>
            </w:r>
            <w:r>
              <w:rPr>
                <w:rFonts w:ascii="Times New Roman"/>
                <w:b w:val="false"/>
                <w:i w:val="false"/>
                <w:color w:val="000000"/>
                <w:sz w:val="20"/>
              </w:rPr>
              <w:t xml:space="preserve">
работы к лесоустройству </w:t>
            </w:r>
            <w:r>
              <w:br/>
            </w:r>
            <w:r>
              <w:rPr>
                <w:rFonts w:ascii="Times New Roman"/>
                <w:b w:val="false"/>
                <w:i w:val="false"/>
                <w:color w:val="000000"/>
                <w:sz w:val="20"/>
              </w:rPr>
              <w:t xml:space="preserve">
2007 года в Алматинской </w:t>
            </w:r>
            <w:r>
              <w:br/>
            </w:r>
            <w:r>
              <w:rPr>
                <w:rFonts w:ascii="Times New Roman"/>
                <w:b w:val="false"/>
                <w:i w:val="false"/>
                <w:color w:val="000000"/>
                <w:sz w:val="20"/>
              </w:rPr>
              <w:t xml:space="preserve">
и Мангистауской </w:t>
            </w:r>
            <w:r>
              <w:br/>
            </w:r>
            <w:r>
              <w:rPr>
                <w:rFonts w:ascii="Times New Roman"/>
                <w:b w:val="false"/>
                <w:i w:val="false"/>
                <w:color w:val="000000"/>
                <w:sz w:val="20"/>
              </w:rPr>
              <w:t xml:space="preserve">
областей, разработка </w:t>
            </w:r>
            <w:r>
              <w:br/>
            </w:r>
            <w:r>
              <w:rPr>
                <w:rFonts w:ascii="Times New Roman"/>
                <w:b w:val="false"/>
                <w:i w:val="false"/>
                <w:color w:val="000000"/>
                <w:sz w:val="20"/>
              </w:rPr>
              <w:t xml:space="preserve">
основных положений по </w:t>
            </w:r>
            <w:r>
              <w:br/>
            </w:r>
            <w:r>
              <w:rPr>
                <w:rFonts w:ascii="Times New Roman"/>
                <w:b w:val="false"/>
                <w:i w:val="false"/>
                <w:color w:val="000000"/>
                <w:sz w:val="20"/>
              </w:rPr>
              <w:t xml:space="preserve">
объектам Актюбинской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полевых лесоохотуст- </w:t>
            </w:r>
            <w:r>
              <w:br/>
            </w:r>
            <w:r>
              <w:rPr>
                <w:rFonts w:ascii="Times New Roman"/>
                <w:b w:val="false"/>
                <w:i w:val="false"/>
                <w:color w:val="000000"/>
                <w:sz w:val="20"/>
              </w:rPr>
              <w:t xml:space="preserve">
роительных работ в </w:t>
            </w:r>
            <w:r>
              <w:br/>
            </w:r>
            <w:r>
              <w:rPr>
                <w:rFonts w:ascii="Times New Roman"/>
                <w:b w:val="false"/>
                <w:i w:val="false"/>
                <w:color w:val="000000"/>
                <w:sz w:val="20"/>
              </w:rPr>
              <w:t xml:space="preserve">
Павлодарской, Акмолин- </w:t>
            </w:r>
            <w:r>
              <w:br/>
            </w:r>
            <w:r>
              <w:rPr>
                <w:rFonts w:ascii="Times New Roman"/>
                <w:b w:val="false"/>
                <w:i w:val="false"/>
                <w:color w:val="000000"/>
                <w:sz w:val="20"/>
              </w:rPr>
              <w:t xml:space="preserve">
ской и Восточно-Казах- </w:t>
            </w:r>
            <w:r>
              <w:br/>
            </w:r>
            <w:r>
              <w:rPr>
                <w:rFonts w:ascii="Times New Roman"/>
                <w:b w:val="false"/>
                <w:i w:val="false"/>
                <w:color w:val="000000"/>
                <w:sz w:val="20"/>
              </w:rPr>
              <w:t xml:space="preserve">
станской областях, </w:t>
            </w:r>
            <w:r>
              <w:br/>
            </w:r>
            <w:r>
              <w:rPr>
                <w:rFonts w:ascii="Times New Roman"/>
                <w:b w:val="false"/>
                <w:i w:val="false"/>
                <w:color w:val="000000"/>
                <w:sz w:val="20"/>
              </w:rPr>
              <w:t xml:space="preserve">
проведение авторских </w:t>
            </w:r>
            <w:r>
              <w:br/>
            </w:r>
            <w:r>
              <w:rPr>
                <w:rFonts w:ascii="Times New Roman"/>
                <w:b w:val="false"/>
                <w:i w:val="false"/>
                <w:color w:val="000000"/>
                <w:sz w:val="20"/>
              </w:rPr>
              <w:t xml:space="preserve">
надзоров и проверок </w:t>
            </w:r>
            <w:r>
              <w:br/>
            </w:r>
            <w:r>
              <w:rPr>
                <w:rFonts w:ascii="Times New Roman"/>
                <w:b w:val="false"/>
                <w:i w:val="false"/>
                <w:color w:val="000000"/>
                <w:sz w:val="20"/>
              </w:rPr>
              <w:t xml:space="preserve">
за внедрением в произ- </w:t>
            </w:r>
            <w:r>
              <w:br/>
            </w:r>
            <w:r>
              <w:rPr>
                <w:rFonts w:ascii="Times New Roman"/>
                <w:b w:val="false"/>
                <w:i w:val="false"/>
                <w:color w:val="000000"/>
                <w:sz w:val="20"/>
              </w:rPr>
              <w:t xml:space="preserve">
водство лесоустрои- </w:t>
            </w:r>
            <w:r>
              <w:br/>
            </w:r>
            <w:r>
              <w:rPr>
                <w:rFonts w:ascii="Times New Roman"/>
                <w:b w:val="false"/>
                <w:i w:val="false"/>
                <w:color w:val="000000"/>
                <w:sz w:val="20"/>
              </w:rPr>
              <w:t xml:space="preserve">
тельных проектов по </w:t>
            </w:r>
            <w:r>
              <w:br/>
            </w:r>
            <w:r>
              <w:rPr>
                <w:rFonts w:ascii="Times New Roman"/>
                <w:b w:val="false"/>
                <w:i w:val="false"/>
                <w:color w:val="000000"/>
                <w:sz w:val="20"/>
              </w:rPr>
              <w:t xml:space="preserve">
заданию заказчика. </w:t>
            </w:r>
            <w:r>
              <w:br/>
            </w:r>
            <w:r>
              <w:rPr>
                <w:rFonts w:ascii="Times New Roman"/>
                <w:b w:val="false"/>
                <w:i w:val="false"/>
                <w:color w:val="000000"/>
                <w:sz w:val="20"/>
              </w:rPr>
              <w:t xml:space="preserve">
Проведение камеральных </w:t>
            </w:r>
            <w:r>
              <w:br/>
            </w:r>
            <w:r>
              <w:rPr>
                <w:rFonts w:ascii="Times New Roman"/>
                <w:b w:val="false"/>
                <w:i w:val="false"/>
                <w:color w:val="000000"/>
                <w:sz w:val="20"/>
              </w:rPr>
              <w:t xml:space="preserve">
лесоустроительных </w:t>
            </w:r>
            <w:r>
              <w:br/>
            </w:r>
            <w:r>
              <w:rPr>
                <w:rFonts w:ascii="Times New Roman"/>
                <w:b w:val="false"/>
                <w:i w:val="false"/>
                <w:color w:val="000000"/>
                <w:sz w:val="20"/>
              </w:rPr>
              <w:t xml:space="preserve">
работ в лесных учреж- </w:t>
            </w:r>
            <w:r>
              <w:br/>
            </w:r>
            <w:r>
              <w:rPr>
                <w:rFonts w:ascii="Times New Roman"/>
                <w:b w:val="false"/>
                <w:i w:val="false"/>
                <w:color w:val="000000"/>
                <w:sz w:val="20"/>
              </w:rPr>
              <w:t xml:space="preserve">
дениях Акмолинской, </w:t>
            </w:r>
            <w:r>
              <w:br/>
            </w:r>
            <w:r>
              <w:rPr>
                <w:rFonts w:ascii="Times New Roman"/>
                <w:b w:val="false"/>
                <w:i w:val="false"/>
                <w:color w:val="000000"/>
                <w:sz w:val="20"/>
              </w:rPr>
              <w:t xml:space="preserve">
Восточно-Казахстанской </w:t>
            </w:r>
            <w:r>
              <w:br/>
            </w:r>
            <w:r>
              <w:rPr>
                <w:rFonts w:ascii="Times New Roman"/>
                <w:b w:val="false"/>
                <w:i w:val="false"/>
                <w:color w:val="000000"/>
                <w:sz w:val="20"/>
              </w:rPr>
              <w:t xml:space="preserve">
и Северо-Казахстанс- </w:t>
            </w:r>
            <w:r>
              <w:br/>
            </w:r>
            <w:r>
              <w:rPr>
                <w:rFonts w:ascii="Times New Roman"/>
                <w:b w:val="false"/>
                <w:i w:val="false"/>
                <w:color w:val="000000"/>
                <w:sz w:val="20"/>
              </w:rPr>
              <w:t xml:space="preserve">
кой областях; </w:t>
            </w:r>
            <w:r>
              <w:br/>
            </w:r>
            <w:r>
              <w:rPr>
                <w:rFonts w:ascii="Times New Roman"/>
                <w:b w:val="false"/>
                <w:i w:val="false"/>
                <w:color w:val="000000"/>
                <w:sz w:val="20"/>
              </w:rPr>
              <w:t xml:space="preserve">
применение ГИС техно- </w:t>
            </w:r>
            <w:r>
              <w:br/>
            </w:r>
            <w:r>
              <w:rPr>
                <w:rFonts w:ascii="Times New Roman"/>
                <w:b w:val="false"/>
                <w:i w:val="false"/>
                <w:color w:val="000000"/>
                <w:sz w:val="20"/>
              </w:rPr>
              <w:t xml:space="preserve">
логий и совершенство- </w:t>
            </w:r>
            <w:r>
              <w:br/>
            </w:r>
            <w:r>
              <w:rPr>
                <w:rFonts w:ascii="Times New Roman"/>
                <w:b w:val="false"/>
                <w:i w:val="false"/>
                <w:color w:val="000000"/>
                <w:sz w:val="20"/>
              </w:rPr>
              <w:t xml:space="preserve">
вание программного </w:t>
            </w:r>
            <w:r>
              <w:br/>
            </w:r>
            <w:r>
              <w:rPr>
                <w:rFonts w:ascii="Times New Roman"/>
                <w:b w:val="false"/>
                <w:i w:val="false"/>
                <w:color w:val="000000"/>
                <w:sz w:val="20"/>
              </w:rPr>
              <w:t xml:space="preserve">
обеспечения при прове- </w:t>
            </w:r>
            <w:r>
              <w:br/>
            </w:r>
            <w:r>
              <w:rPr>
                <w:rFonts w:ascii="Times New Roman"/>
                <w:b w:val="false"/>
                <w:i w:val="false"/>
                <w:color w:val="000000"/>
                <w:sz w:val="20"/>
              </w:rPr>
              <w:t xml:space="preserve">
дении камеральных </w:t>
            </w:r>
            <w:r>
              <w:br/>
            </w:r>
            <w:r>
              <w:rPr>
                <w:rFonts w:ascii="Times New Roman"/>
                <w:b w:val="false"/>
                <w:i w:val="false"/>
                <w:color w:val="000000"/>
                <w:sz w:val="20"/>
              </w:rPr>
              <w:t xml:space="preserve">
лесоустроительных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приемка и свод статис- </w:t>
            </w:r>
            <w:r>
              <w:br/>
            </w:r>
            <w:r>
              <w:rPr>
                <w:rFonts w:ascii="Times New Roman"/>
                <w:b w:val="false"/>
                <w:i w:val="false"/>
                <w:color w:val="000000"/>
                <w:sz w:val="20"/>
              </w:rPr>
              <w:t xml:space="preserve">
тической отчетности с </w:t>
            </w:r>
            <w:r>
              <w:br/>
            </w:r>
            <w:r>
              <w:rPr>
                <w:rFonts w:ascii="Times New Roman"/>
                <w:b w:val="false"/>
                <w:i w:val="false"/>
                <w:color w:val="000000"/>
                <w:sz w:val="20"/>
              </w:rPr>
              <w:t xml:space="preserve">
электронной обработкой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Проведение проектно- </w:t>
            </w:r>
            <w:r>
              <w:br/>
            </w:r>
            <w:r>
              <w:rPr>
                <w:rFonts w:ascii="Times New Roman"/>
                <w:b w:val="false"/>
                <w:i w:val="false"/>
                <w:color w:val="000000"/>
                <w:sz w:val="20"/>
              </w:rPr>
              <w:t xml:space="preserve">
изыскательских работ: </w:t>
            </w:r>
            <w:r>
              <w:br/>
            </w:r>
            <w:r>
              <w:rPr>
                <w:rFonts w:ascii="Times New Roman"/>
                <w:b w:val="false"/>
                <w:i w:val="false"/>
                <w:color w:val="000000"/>
                <w:sz w:val="20"/>
              </w:rPr>
              <w:t xml:space="preserve">
камеральные проектные </w:t>
            </w:r>
            <w:r>
              <w:br/>
            </w:r>
            <w:r>
              <w:rPr>
                <w:rFonts w:ascii="Times New Roman"/>
                <w:b w:val="false"/>
                <w:i w:val="false"/>
                <w:color w:val="000000"/>
                <w:sz w:val="20"/>
              </w:rPr>
              <w:t xml:space="preserve">
работы по изысканиям </w:t>
            </w:r>
            <w:r>
              <w:br/>
            </w:r>
            <w:r>
              <w:rPr>
                <w:rFonts w:ascii="Times New Roman"/>
                <w:b w:val="false"/>
                <w:i w:val="false"/>
                <w:color w:val="000000"/>
                <w:sz w:val="20"/>
              </w:rPr>
              <w:t xml:space="preserve">
2005 года,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рабочий проект проти- </w:t>
            </w:r>
            <w:r>
              <w:br/>
            </w:r>
            <w:r>
              <w:rPr>
                <w:rFonts w:ascii="Times New Roman"/>
                <w:b w:val="false"/>
                <w:i w:val="false"/>
                <w:color w:val="000000"/>
                <w:sz w:val="20"/>
              </w:rPr>
              <w:t xml:space="preserve">
вопожарного устройства </w:t>
            </w:r>
            <w:r>
              <w:br/>
            </w:r>
            <w:r>
              <w:rPr>
                <w:rFonts w:ascii="Times New Roman"/>
                <w:b w:val="false"/>
                <w:i w:val="false"/>
                <w:color w:val="000000"/>
                <w:sz w:val="20"/>
              </w:rPr>
              <w:t xml:space="preserve">
лесов государственно- </w:t>
            </w:r>
            <w:r>
              <w:br/>
            </w:r>
            <w:r>
              <w:rPr>
                <w:rFonts w:ascii="Times New Roman"/>
                <w:b w:val="false"/>
                <w:i w:val="false"/>
                <w:color w:val="000000"/>
                <w:sz w:val="20"/>
              </w:rPr>
              <w:t xml:space="preserve">
го лесного природного </w:t>
            </w:r>
            <w:r>
              <w:br/>
            </w:r>
            <w:r>
              <w:rPr>
                <w:rFonts w:ascii="Times New Roman"/>
                <w:b w:val="false"/>
                <w:i w:val="false"/>
                <w:color w:val="000000"/>
                <w:sz w:val="20"/>
              </w:rPr>
              <w:t xml:space="preserve">
резервата "Семей </w:t>
            </w:r>
            <w:r>
              <w:br/>
            </w:r>
            <w:r>
              <w:rPr>
                <w:rFonts w:ascii="Times New Roman"/>
                <w:b w:val="false"/>
                <w:i w:val="false"/>
                <w:color w:val="000000"/>
                <w:sz w:val="20"/>
              </w:rPr>
              <w:t xml:space="preserve">
орманы" и государст- </w:t>
            </w:r>
            <w:r>
              <w:br/>
            </w:r>
            <w:r>
              <w:rPr>
                <w:rFonts w:ascii="Times New Roman"/>
                <w:b w:val="false"/>
                <w:i w:val="false"/>
                <w:color w:val="000000"/>
                <w:sz w:val="20"/>
              </w:rPr>
              <w:t xml:space="preserve">
венного национального </w:t>
            </w:r>
            <w:r>
              <w:br/>
            </w:r>
            <w:r>
              <w:rPr>
                <w:rFonts w:ascii="Times New Roman"/>
                <w:b w:val="false"/>
                <w:i w:val="false"/>
                <w:color w:val="000000"/>
                <w:sz w:val="20"/>
              </w:rPr>
              <w:t xml:space="preserve">
природного парка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обеспечение государст- </w:t>
            </w:r>
            <w:r>
              <w:br/>
            </w:r>
            <w:r>
              <w:rPr>
                <w:rFonts w:ascii="Times New Roman"/>
                <w:b w:val="false"/>
                <w:i w:val="false"/>
                <w:color w:val="000000"/>
                <w:sz w:val="20"/>
              </w:rPr>
              <w:t xml:space="preserve">
венной экологической </w:t>
            </w:r>
            <w:r>
              <w:br/>
            </w:r>
            <w:r>
              <w:rPr>
                <w:rFonts w:ascii="Times New Roman"/>
                <w:b w:val="false"/>
                <w:i w:val="false"/>
                <w:color w:val="000000"/>
                <w:sz w:val="20"/>
              </w:rPr>
              <w:t xml:space="preserve">
экспертизы рабочего </w:t>
            </w:r>
            <w:r>
              <w:br/>
            </w:r>
            <w:r>
              <w:rPr>
                <w:rFonts w:ascii="Times New Roman"/>
                <w:b w:val="false"/>
                <w:i w:val="false"/>
                <w:color w:val="000000"/>
                <w:sz w:val="20"/>
              </w:rPr>
              <w:t xml:space="preserve">
проекта противопожар- </w:t>
            </w:r>
            <w:r>
              <w:br/>
            </w:r>
            <w:r>
              <w:rPr>
                <w:rFonts w:ascii="Times New Roman"/>
                <w:b w:val="false"/>
                <w:i w:val="false"/>
                <w:color w:val="000000"/>
                <w:sz w:val="20"/>
              </w:rPr>
              <w:t xml:space="preserve">
ного устройства лесов Западно-Алтайского и </w:t>
            </w:r>
            <w:r>
              <w:br/>
            </w:r>
            <w:r>
              <w:rPr>
                <w:rFonts w:ascii="Times New Roman"/>
                <w:b w:val="false"/>
                <w:i w:val="false"/>
                <w:color w:val="000000"/>
                <w:sz w:val="20"/>
              </w:rPr>
              <w:t xml:space="preserve">
Наурзумского государ- </w:t>
            </w:r>
            <w:r>
              <w:br/>
            </w:r>
            <w:r>
              <w:rPr>
                <w:rFonts w:ascii="Times New Roman"/>
                <w:b w:val="false"/>
                <w:i w:val="false"/>
                <w:color w:val="000000"/>
                <w:sz w:val="20"/>
              </w:rPr>
              <w:t xml:space="preserve">
ственных природных </w:t>
            </w:r>
            <w:r>
              <w:br/>
            </w:r>
            <w:r>
              <w:rPr>
                <w:rFonts w:ascii="Times New Roman"/>
                <w:b w:val="false"/>
                <w:i w:val="false"/>
                <w:color w:val="000000"/>
                <w:sz w:val="20"/>
              </w:rPr>
              <w:t xml:space="preserve">
заповедников; </w:t>
            </w:r>
            <w:r>
              <w:br/>
            </w:r>
            <w:r>
              <w:rPr>
                <w:rFonts w:ascii="Times New Roman"/>
                <w:b w:val="false"/>
                <w:i w:val="false"/>
                <w:color w:val="000000"/>
                <w:sz w:val="20"/>
              </w:rPr>
              <w:t xml:space="preserve">
государственного лес- </w:t>
            </w:r>
            <w:r>
              <w:br/>
            </w:r>
            <w:r>
              <w:rPr>
                <w:rFonts w:ascii="Times New Roman"/>
                <w:b w:val="false"/>
                <w:i w:val="false"/>
                <w:color w:val="000000"/>
                <w:sz w:val="20"/>
              </w:rPr>
              <w:t xml:space="preserve">
ного природного резер- </w:t>
            </w:r>
            <w:r>
              <w:br/>
            </w:r>
            <w:r>
              <w:rPr>
                <w:rFonts w:ascii="Times New Roman"/>
                <w:b w:val="false"/>
                <w:i w:val="false"/>
                <w:color w:val="000000"/>
                <w:sz w:val="20"/>
              </w:rPr>
              <w:t xml:space="preserve">
вата "Семей орманы" 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национального природ- </w:t>
            </w:r>
            <w:r>
              <w:br/>
            </w:r>
            <w:r>
              <w:rPr>
                <w:rFonts w:ascii="Times New Roman"/>
                <w:b w:val="false"/>
                <w:i w:val="false"/>
                <w:color w:val="000000"/>
                <w:sz w:val="20"/>
              </w:rPr>
              <w:t xml:space="preserve">
ного парка "Көкшетау"; </w:t>
            </w:r>
            <w:r>
              <w:br/>
            </w:r>
            <w:r>
              <w:rPr>
                <w:rFonts w:ascii="Times New Roman"/>
                <w:b w:val="false"/>
                <w:i w:val="false"/>
                <w:color w:val="000000"/>
                <w:sz w:val="20"/>
              </w:rPr>
              <w:t xml:space="preserve">
разработка, согласова- </w:t>
            </w:r>
            <w:r>
              <w:br/>
            </w:r>
            <w:r>
              <w:rPr>
                <w:rFonts w:ascii="Times New Roman"/>
                <w:b w:val="false"/>
                <w:i w:val="false"/>
                <w:color w:val="000000"/>
                <w:sz w:val="20"/>
              </w:rPr>
              <w:t xml:space="preserve">
ние и экспертиза </w:t>
            </w:r>
            <w:r>
              <w:br/>
            </w:r>
            <w:r>
              <w:rPr>
                <w:rFonts w:ascii="Times New Roman"/>
                <w:b w:val="false"/>
                <w:i w:val="false"/>
                <w:color w:val="000000"/>
                <w:sz w:val="20"/>
              </w:rPr>
              <w:t xml:space="preserve">
проектно-сметной доку- </w:t>
            </w:r>
            <w:r>
              <w:br/>
            </w:r>
            <w:r>
              <w:rPr>
                <w:rFonts w:ascii="Times New Roman"/>
                <w:b w:val="false"/>
                <w:i w:val="false"/>
                <w:color w:val="000000"/>
                <w:sz w:val="20"/>
              </w:rPr>
              <w:t xml:space="preserve">
ментации регионального </w:t>
            </w:r>
            <w:r>
              <w:br/>
            </w:r>
            <w:r>
              <w:rPr>
                <w:rFonts w:ascii="Times New Roman"/>
                <w:b w:val="false"/>
                <w:i w:val="false"/>
                <w:color w:val="000000"/>
                <w:sz w:val="20"/>
              </w:rPr>
              <w:t xml:space="preserve">
Алматинского лесного </w:t>
            </w:r>
            <w:r>
              <w:br/>
            </w:r>
            <w:r>
              <w:rPr>
                <w:rFonts w:ascii="Times New Roman"/>
                <w:b w:val="false"/>
                <w:i w:val="false"/>
                <w:color w:val="000000"/>
                <w:sz w:val="20"/>
              </w:rPr>
              <w:t xml:space="preserve">
селекционно-семеновод- </w:t>
            </w:r>
            <w:r>
              <w:br/>
            </w:r>
            <w:r>
              <w:rPr>
                <w:rFonts w:ascii="Times New Roman"/>
                <w:b w:val="false"/>
                <w:i w:val="false"/>
                <w:color w:val="000000"/>
                <w:sz w:val="20"/>
              </w:rPr>
              <w:t xml:space="preserve">
ческого комплекса с </w:t>
            </w:r>
            <w:r>
              <w:br/>
            </w:r>
            <w:r>
              <w:rPr>
                <w:rFonts w:ascii="Times New Roman"/>
                <w:b w:val="false"/>
                <w:i w:val="false"/>
                <w:color w:val="000000"/>
                <w:sz w:val="20"/>
              </w:rPr>
              <w:t xml:space="preserve">
орошением; </w:t>
            </w:r>
            <w:r>
              <w:br/>
            </w:r>
            <w:r>
              <w:rPr>
                <w:rFonts w:ascii="Times New Roman"/>
                <w:b w:val="false"/>
                <w:i w:val="false"/>
                <w:color w:val="000000"/>
                <w:sz w:val="20"/>
              </w:rPr>
              <w:t xml:space="preserve">
проведение архитектур- </w:t>
            </w:r>
            <w:r>
              <w:br/>
            </w:r>
            <w:r>
              <w:rPr>
                <w:rFonts w:ascii="Times New Roman"/>
                <w:b w:val="false"/>
                <w:i w:val="false"/>
                <w:color w:val="000000"/>
                <w:sz w:val="20"/>
              </w:rPr>
              <w:t xml:space="preserve">
но-строительной экс- </w:t>
            </w:r>
            <w:r>
              <w:br/>
            </w:r>
            <w:r>
              <w:rPr>
                <w:rFonts w:ascii="Times New Roman"/>
                <w:b w:val="false"/>
                <w:i w:val="false"/>
                <w:color w:val="000000"/>
                <w:sz w:val="20"/>
              </w:rPr>
              <w:t xml:space="preserve">
пертизы и обеспечение </w:t>
            </w:r>
            <w:r>
              <w:br/>
            </w:r>
            <w:r>
              <w:rPr>
                <w:rFonts w:ascii="Times New Roman"/>
                <w:b w:val="false"/>
                <w:i w:val="false"/>
                <w:color w:val="000000"/>
                <w:sz w:val="20"/>
              </w:rPr>
              <w:t xml:space="preserve">
государственной эколо- </w:t>
            </w:r>
            <w:r>
              <w:br/>
            </w:r>
            <w:r>
              <w:rPr>
                <w:rFonts w:ascii="Times New Roman"/>
                <w:b w:val="false"/>
                <w:i w:val="false"/>
                <w:color w:val="000000"/>
                <w:sz w:val="20"/>
              </w:rPr>
              <w:t xml:space="preserve">
гической экспертизой </w:t>
            </w:r>
            <w:r>
              <w:br/>
            </w:r>
            <w:r>
              <w:rPr>
                <w:rFonts w:ascii="Times New Roman"/>
                <w:b w:val="false"/>
                <w:i w:val="false"/>
                <w:color w:val="000000"/>
                <w:sz w:val="20"/>
              </w:rPr>
              <w:t xml:space="preserve">
проектно-сметной доку- </w:t>
            </w:r>
            <w:r>
              <w:br/>
            </w:r>
            <w:r>
              <w:rPr>
                <w:rFonts w:ascii="Times New Roman"/>
                <w:b w:val="false"/>
                <w:i w:val="false"/>
                <w:color w:val="000000"/>
                <w:sz w:val="20"/>
              </w:rPr>
              <w:t xml:space="preserve">
ментации регионального </w:t>
            </w:r>
            <w:r>
              <w:br/>
            </w:r>
            <w:r>
              <w:rPr>
                <w:rFonts w:ascii="Times New Roman"/>
                <w:b w:val="false"/>
                <w:i w:val="false"/>
                <w:color w:val="000000"/>
                <w:sz w:val="20"/>
              </w:rPr>
              <w:t xml:space="preserve">
Алматинского лесного </w:t>
            </w:r>
            <w:r>
              <w:br/>
            </w:r>
            <w:r>
              <w:rPr>
                <w:rFonts w:ascii="Times New Roman"/>
                <w:b w:val="false"/>
                <w:i w:val="false"/>
                <w:color w:val="000000"/>
                <w:sz w:val="20"/>
              </w:rPr>
              <w:t xml:space="preserve">
селекционно-семеновод- </w:t>
            </w:r>
            <w:r>
              <w:br/>
            </w:r>
            <w:r>
              <w:rPr>
                <w:rFonts w:ascii="Times New Roman"/>
                <w:b w:val="false"/>
                <w:i w:val="false"/>
                <w:color w:val="000000"/>
                <w:sz w:val="20"/>
              </w:rPr>
              <w:t xml:space="preserve">
ческого комплекса. </w:t>
            </w:r>
            <w:r>
              <w:br/>
            </w:r>
            <w:r>
              <w:rPr>
                <w:rFonts w:ascii="Times New Roman"/>
                <w:b w:val="false"/>
                <w:i w:val="false"/>
                <w:color w:val="000000"/>
                <w:sz w:val="20"/>
              </w:rPr>
              <w:t xml:space="preserve">
Проведение новых поле- </w:t>
            </w:r>
            <w:r>
              <w:br/>
            </w:r>
            <w:r>
              <w:rPr>
                <w:rFonts w:ascii="Times New Roman"/>
                <w:b w:val="false"/>
                <w:i w:val="false"/>
                <w:color w:val="000000"/>
                <w:sz w:val="20"/>
              </w:rPr>
              <w:t xml:space="preserve">
вых изыскательских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рабочий проект проти- </w:t>
            </w:r>
            <w:r>
              <w:br/>
            </w:r>
            <w:r>
              <w:rPr>
                <w:rFonts w:ascii="Times New Roman"/>
                <w:b w:val="false"/>
                <w:i w:val="false"/>
                <w:color w:val="000000"/>
                <w:sz w:val="20"/>
              </w:rPr>
              <w:t xml:space="preserve">
вопожарного устройства </w:t>
            </w:r>
            <w:r>
              <w:br/>
            </w:r>
            <w:r>
              <w:rPr>
                <w:rFonts w:ascii="Times New Roman"/>
                <w:b w:val="false"/>
                <w:i w:val="false"/>
                <w:color w:val="000000"/>
                <w:sz w:val="20"/>
              </w:rPr>
              <w:t xml:space="preserve">
лесов Каркаралинского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национального природ- </w:t>
            </w:r>
            <w:r>
              <w:br/>
            </w:r>
            <w:r>
              <w:rPr>
                <w:rFonts w:ascii="Times New Roman"/>
                <w:b w:val="false"/>
                <w:i w:val="false"/>
                <w:color w:val="000000"/>
                <w:sz w:val="20"/>
              </w:rPr>
              <w:t xml:space="preserve">
ного парка, Баянауль- </w:t>
            </w:r>
            <w:r>
              <w:br/>
            </w:r>
            <w:r>
              <w:rPr>
                <w:rFonts w:ascii="Times New Roman"/>
                <w:b w:val="false"/>
                <w:i w:val="false"/>
                <w:color w:val="000000"/>
                <w:sz w:val="20"/>
              </w:rPr>
              <w:t xml:space="preserve">
ского государственного </w:t>
            </w:r>
            <w:r>
              <w:br/>
            </w:r>
            <w:r>
              <w:rPr>
                <w:rFonts w:ascii="Times New Roman"/>
                <w:b w:val="false"/>
                <w:i w:val="false"/>
                <w:color w:val="000000"/>
                <w:sz w:val="20"/>
              </w:rPr>
              <w:t xml:space="preserve">
национального природ- </w:t>
            </w:r>
            <w:r>
              <w:br/>
            </w:r>
            <w:r>
              <w:rPr>
                <w:rFonts w:ascii="Times New Roman"/>
                <w:b w:val="false"/>
                <w:i w:val="false"/>
                <w:color w:val="000000"/>
                <w:sz w:val="20"/>
              </w:rPr>
              <w:t xml:space="preserve">
ного парка; </w:t>
            </w:r>
            <w:r>
              <w:br/>
            </w:r>
            <w:r>
              <w:rPr>
                <w:rFonts w:ascii="Times New Roman"/>
                <w:b w:val="false"/>
                <w:i w:val="false"/>
                <w:color w:val="000000"/>
                <w:sz w:val="20"/>
              </w:rPr>
              <w:t xml:space="preserve">
рабочий проект облесе- </w:t>
            </w:r>
            <w:r>
              <w:br/>
            </w:r>
            <w:r>
              <w:rPr>
                <w:rFonts w:ascii="Times New Roman"/>
                <w:b w:val="false"/>
                <w:i w:val="false"/>
                <w:color w:val="000000"/>
                <w:sz w:val="20"/>
              </w:rPr>
              <w:t xml:space="preserve">
ния не покрытых лесом </w:t>
            </w:r>
            <w:r>
              <w:br/>
            </w:r>
            <w:r>
              <w:rPr>
                <w:rFonts w:ascii="Times New Roman"/>
                <w:b w:val="false"/>
                <w:i w:val="false"/>
                <w:color w:val="000000"/>
                <w:sz w:val="20"/>
              </w:rPr>
              <w:t xml:space="preserve">
земель и восстановле- </w:t>
            </w:r>
            <w:r>
              <w:br/>
            </w:r>
            <w:r>
              <w:rPr>
                <w:rFonts w:ascii="Times New Roman"/>
                <w:b w:val="false"/>
                <w:i w:val="false"/>
                <w:color w:val="000000"/>
                <w:sz w:val="20"/>
              </w:rPr>
              <w:t xml:space="preserve">
ние дикоплодовых </w:t>
            </w:r>
            <w:r>
              <w:br/>
            </w:r>
            <w:r>
              <w:rPr>
                <w:rFonts w:ascii="Times New Roman"/>
                <w:b w:val="false"/>
                <w:i w:val="false"/>
                <w:color w:val="000000"/>
                <w:sz w:val="20"/>
              </w:rPr>
              <w:t xml:space="preserve">
насаждений Иле-Алатау- </w:t>
            </w:r>
            <w:r>
              <w:br/>
            </w:r>
            <w:r>
              <w:rPr>
                <w:rFonts w:ascii="Times New Roman"/>
                <w:b w:val="false"/>
                <w:i w:val="false"/>
                <w:color w:val="000000"/>
                <w:sz w:val="20"/>
              </w:rPr>
              <w:t xml:space="preserve">
ского государственного </w:t>
            </w:r>
            <w:r>
              <w:br/>
            </w:r>
            <w:r>
              <w:rPr>
                <w:rFonts w:ascii="Times New Roman"/>
                <w:b w:val="false"/>
                <w:i w:val="false"/>
                <w:color w:val="000000"/>
                <w:sz w:val="20"/>
              </w:rPr>
              <w:t xml:space="preserve">
национального природ- </w:t>
            </w:r>
            <w:r>
              <w:br/>
            </w:r>
            <w:r>
              <w:rPr>
                <w:rFonts w:ascii="Times New Roman"/>
                <w:b w:val="false"/>
                <w:i w:val="false"/>
                <w:color w:val="000000"/>
                <w:sz w:val="20"/>
              </w:rPr>
              <w:t xml:space="preserve">
ного парка; </w:t>
            </w:r>
            <w:r>
              <w:br/>
            </w:r>
            <w:r>
              <w:rPr>
                <w:rFonts w:ascii="Times New Roman"/>
                <w:b w:val="false"/>
                <w:i w:val="false"/>
                <w:color w:val="000000"/>
                <w:sz w:val="20"/>
              </w:rPr>
              <w:t xml:space="preserve">
рабочий проект органи- </w:t>
            </w:r>
            <w:r>
              <w:br/>
            </w:r>
            <w:r>
              <w:rPr>
                <w:rFonts w:ascii="Times New Roman"/>
                <w:b w:val="false"/>
                <w:i w:val="false"/>
                <w:color w:val="000000"/>
                <w:sz w:val="20"/>
              </w:rPr>
              <w:t xml:space="preserve">
зационно-хозяйственно- </w:t>
            </w:r>
            <w:r>
              <w:br/>
            </w:r>
            <w:r>
              <w:rPr>
                <w:rFonts w:ascii="Times New Roman"/>
                <w:b w:val="false"/>
                <w:i w:val="false"/>
                <w:color w:val="000000"/>
                <w:sz w:val="20"/>
              </w:rPr>
              <w:t xml:space="preserve">
го плана и орошения </w:t>
            </w:r>
            <w:r>
              <w:br/>
            </w:r>
            <w:r>
              <w:rPr>
                <w:rFonts w:ascii="Times New Roman"/>
                <w:b w:val="false"/>
                <w:i w:val="false"/>
                <w:color w:val="000000"/>
                <w:sz w:val="20"/>
              </w:rPr>
              <w:t xml:space="preserve">
Соколовского лесного </w:t>
            </w:r>
            <w:r>
              <w:br/>
            </w:r>
            <w:r>
              <w:rPr>
                <w:rFonts w:ascii="Times New Roman"/>
                <w:b w:val="false"/>
                <w:i w:val="false"/>
                <w:color w:val="000000"/>
                <w:sz w:val="20"/>
              </w:rPr>
              <w:t xml:space="preserve">
питомника Северо- </w:t>
            </w:r>
            <w:r>
              <w:br/>
            </w:r>
            <w:r>
              <w:rPr>
                <w:rFonts w:ascii="Times New Roman"/>
                <w:b w:val="false"/>
                <w:i w:val="false"/>
                <w:color w:val="000000"/>
                <w:sz w:val="20"/>
              </w:rPr>
              <w:t xml:space="preserve">
Казахстанской области, </w:t>
            </w:r>
            <w:r>
              <w:br/>
            </w:r>
            <w:r>
              <w:rPr>
                <w:rFonts w:ascii="Times New Roman"/>
                <w:b w:val="false"/>
                <w:i w:val="false"/>
                <w:color w:val="000000"/>
                <w:sz w:val="20"/>
              </w:rPr>
              <w:t xml:space="preserve">
Кокшетауского лесного селекционного центра с орошаемыми питомни- </w:t>
            </w:r>
            <w:r>
              <w:br/>
            </w:r>
            <w:r>
              <w:rPr>
                <w:rFonts w:ascii="Times New Roman"/>
                <w:b w:val="false"/>
                <w:i w:val="false"/>
                <w:color w:val="000000"/>
                <w:sz w:val="20"/>
              </w:rPr>
              <w:t xml:space="preserve">
ком и плантациями, </w:t>
            </w:r>
            <w:r>
              <w:br/>
            </w:r>
            <w:r>
              <w:rPr>
                <w:rFonts w:ascii="Times New Roman"/>
                <w:b w:val="false"/>
                <w:i w:val="false"/>
                <w:color w:val="000000"/>
                <w:sz w:val="20"/>
              </w:rPr>
              <w:t xml:space="preserve">
Каскеленского лесного </w:t>
            </w:r>
            <w:r>
              <w:br/>
            </w:r>
            <w:r>
              <w:rPr>
                <w:rFonts w:ascii="Times New Roman"/>
                <w:b w:val="false"/>
                <w:i w:val="false"/>
                <w:color w:val="000000"/>
                <w:sz w:val="20"/>
              </w:rPr>
              <w:t xml:space="preserve">
питомника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проведение учетов и </w:t>
            </w:r>
            <w:r>
              <w:br/>
            </w:r>
            <w:r>
              <w:rPr>
                <w:rFonts w:ascii="Times New Roman"/>
                <w:b w:val="false"/>
                <w:i w:val="false"/>
                <w:color w:val="000000"/>
                <w:sz w:val="20"/>
              </w:rPr>
              <w:t xml:space="preserve">
биологических обосно- </w:t>
            </w:r>
            <w:r>
              <w:br/>
            </w:r>
            <w:r>
              <w:rPr>
                <w:rFonts w:ascii="Times New Roman"/>
                <w:b w:val="false"/>
                <w:i w:val="false"/>
                <w:color w:val="000000"/>
                <w:sz w:val="20"/>
              </w:rPr>
              <w:t xml:space="preserve">
ваний в области леса </w:t>
            </w:r>
            <w:r>
              <w:br/>
            </w:r>
            <w:r>
              <w:rPr>
                <w:rFonts w:ascii="Times New Roman"/>
                <w:b w:val="false"/>
                <w:i w:val="false"/>
                <w:color w:val="000000"/>
                <w:sz w:val="20"/>
              </w:rPr>
              <w:t xml:space="preserve">
и животного мира;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РГКП </w:t>
            </w:r>
            <w:r>
              <w:br/>
            </w:r>
            <w:r>
              <w:rPr>
                <w:rFonts w:ascii="Times New Roman"/>
                <w:b w:val="false"/>
                <w:i w:val="false"/>
                <w:color w:val="000000"/>
                <w:sz w:val="20"/>
              </w:rPr>
              <w:t xml:space="preserve">
"Казахское лесоустрои- </w:t>
            </w:r>
            <w:r>
              <w:br/>
            </w:r>
            <w:r>
              <w:rPr>
                <w:rFonts w:ascii="Times New Roman"/>
                <w:b w:val="false"/>
                <w:i w:val="false"/>
                <w:color w:val="000000"/>
                <w:sz w:val="20"/>
              </w:rPr>
              <w:t xml:space="preserve">
тельное предприятие" </w:t>
            </w:r>
            <w:r>
              <w:br/>
            </w:r>
            <w:r>
              <w:rPr>
                <w:rFonts w:ascii="Times New Roman"/>
                <w:b w:val="false"/>
                <w:i w:val="false"/>
                <w:color w:val="000000"/>
                <w:sz w:val="20"/>
              </w:rPr>
              <w:t xml:space="preserve">
в рамках государствен- </w:t>
            </w:r>
            <w:r>
              <w:br/>
            </w:r>
            <w:r>
              <w:rPr>
                <w:rFonts w:ascii="Times New Roman"/>
                <w:b w:val="false"/>
                <w:i w:val="false"/>
                <w:color w:val="000000"/>
                <w:sz w:val="20"/>
              </w:rPr>
              <w:t xml:space="preserve">
ного заказа программ- </w:t>
            </w:r>
            <w:r>
              <w:br/>
            </w:r>
            <w:r>
              <w:rPr>
                <w:rFonts w:ascii="Times New Roman"/>
                <w:b w:val="false"/>
                <w:i w:val="false"/>
                <w:color w:val="000000"/>
                <w:sz w:val="20"/>
              </w:rPr>
              <w:t xml:space="preserve">
ным обеспечением для </w:t>
            </w:r>
            <w:r>
              <w:br/>
            </w:r>
            <w:r>
              <w:rPr>
                <w:rFonts w:ascii="Times New Roman"/>
                <w:b w:val="false"/>
                <w:i w:val="false"/>
                <w:color w:val="000000"/>
                <w:sz w:val="20"/>
              </w:rPr>
              <w:t xml:space="preserve">
обработки первичной </w:t>
            </w:r>
            <w:r>
              <w:br/>
            </w:r>
            <w:r>
              <w:rPr>
                <w:rFonts w:ascii="Times New Roman"/>
                <w:b w:val="false"/>
                <w:i w:val="false"/>
                <w:color w:val="000000"/>
                <w:sz w:val="20"/>
              </w:rPr>
              <w:t xml:space="preserve">
лесотаксационной ин- </w:t>
            </w:r>
            <w:r>
              <w:br/>
            </w:r>
            <w:r>
              <w:rPr>
                <w:rFonts w:ascii="Times New Roman"/>
                <w:b w:val="false"/>
                <w:i w:val="false"/>
                <w:color w:val="000000"/>
                <w:sz w:val="20"/>
              </w:rPr>
              <w:t xml:space="preserve">
формации, оргтехникой.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 </w:t>
            </w:r>
            <w:r>
              <w:br/>
            </w:r>
            <w:r>
              <w:rPr>
                <w:rFonts w:ascii="Times New Roman"/>
                <w:b w:val="false"/>
                <w:i w:val="false"/>
                <w:color w:val="000000"/>
                <w:sz w:val="20"/>
              </w:rPr>
              <w:t xml:space="preserve">
го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Санитарно- </w:t>
            </w:r>
            <w:r>
              <w:br/>
            </w:r>
            <w:r>
              <w:rPr>
                <w:rFonts w:ascii="Times New Roman"/>
                <w:b w:val="false"/>
                <w:i w:val="false"/>
                <w:color w:val="000000"/>
                <w:sz w:val="20"/>
              </w:rPr>
              <w:t xml:space="preserve">
защитная </w:t>
            </w:r>
            <w:r>
              <w:br/>
            </w:r>
            <w:r>
              <w:rPr>
                <w:rFonts w:ascii="Times New Roman"/>
                <w:b w:val="false"/>
                <w:i w:val="false"/>
                <w:color w:val="000000"/>
                <w:sz w:val="20"/>
              </w:rPr>
              <w:t xml:space="preserve">
зеленая </w:t>
            </w:r>
            <w:r>
              <w:br/>
            </w:r>
            <w:r>
              <w:rPr>
                <w:rFonts w:ascii="Times New Roman"/>
                <w:b w:val="false"/>
                <w:i w:val="false"/>
                <w:color w:val="000000"/>
                <w:sz w:val="20"/>
              </w:rPr>
              <w:t xml:space="preserve">
зона города </w:t>
            </w:r>
            <w:r>
              <w:br/>
            </w:r>
            <w:r>
              <w:rPr>
                <w:rFonts w:ascii="Times New Roman"/>
                <w:b w:val="false"/>
                <w:i w:val="false"/>
                <w:color w:val="000000"/>
                <w:sz w:val="20"/>
              </w:rPr>
              <w:t xml:space="preserve">
Астаны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санитарно- </w:t>
            </w:r>
            <w:r>
              <w:br/>
            </w:r>
            <w:r>
              <w:rPr>
                <w:rFonts w:ascii="Times New Roman"/>
                <w:b w:val="false"/>
                <w:i w:val="false"/>
                <w:color w:val="000000"/>
                <w:sz w:val="20"/>
              </w:rPr>
              <w:t xml:space="preserve">
защитной зеленой зоны </w:t>
            </w:r>
            <w:r>
              <w:br/>
            </w:r>
            <w:r>
              <w:rPr>
                <w:rFonts w:ascii="Times New Roman"/>
                <w:b w:val="false"/>
                <w:i w:val="false"/>
                <w:color w:val="000000"/>
                <w:sz w:val="20"/>
              </w:rPr>
              <w:t xml:space="preserve">
города Астаны,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возмещение убытков </w:t>
            </w:r>
            <w:r>
              <w:br/>
            </w:r>
            <w:r>
              <w:rPr>
                <w:rFonts w:ascii="Times New Roman"/>
                <w:b w:val="false"/>
                <w:i w:val="false"/>
                <w:color w:val="000000"/>
                <w:sz w:val="20"/>
              </w:rPr>
              <w:t xml:space="preserve">
землепользователям; </w:t>
            </w:r>
            <w:r>
              <w:br/>
            </w:r>
            <w:r>
              <w:rPr>
                <w:rFonts w:ascii="Times New Roman"/>
                <w:b w:val="false"/>
                <w:i w:val="false"/>
                <w:color w:val="000000"/>
                <w:sz w:val="20"/>
              </w:rPr>
              <w:t xml:space="preserve">
проведение камеральных </w:t>
            </w:r>
            <w:r>
              <w:br/>
            </w:r>
            <w:r>
              <w:rPr>
                <w:rFonts w:ascii="Times New Roman"/>
                <w:b w:val="false"/>
                <w:i w:val="false"/>
                <w:color w:val="000000"/>
                <w:sz w:val="20"/>
              </w:rPr>
              <w:t xml:space="preserve">
проектных работ по </w:t>
            </w:r>
            <w:r>
              <w:br/>
            </w:r>
            <w:r>
              <w:rPr>
                <w:rFonts w:ascii="Times New Roman"/>
                <w:b w:val="false"/>
                <w:i w:val="false"/>
                <w:color w:val="000000"/>
                <w:sz w:val="20"/>
              </w:rPr>
              <w:t xml:space="preserve">
изысканиям 2005 года; </w:t>
            </w:r>
            <w:r>
              <w:br/>
            </w:r>
            <w:r>
              <w:rPr>
                <w:rFonts w:ascii="Times New Roman"/>
                <w:b w:val="false"/>
                <w:i w:val="false"/>
                <w:color w:val="000000"/>
                <w:sz w:val="20"/>
              </w:rPr>
              <w:t xml:space="preserve">
архитектурно-строите- </w:t>
            </w:r>
            <w:r>
              <w:br/>
            </w:r>
            <w:r>
              <w:rPr>
                <w:rFonts w:ascii="Times New Roman"/>
                <w:b w:val="false"/>
                <w:i w:val="false"/>
                <w:color w:val="000000"/>
                <w:sz w:val="20"/>
              </w:rPr>
              <w:t xml:space="preserve">
льная экспертиза и </w:t>
            </w:r>
            <w:r>
              <w:br/>
            </w:r>
            <w:r>
              <w:rPr>
                <w:rFonts w:ascii="Times New Roman"/>
                <w:b w:val="false"/>
                <w:i w:val="false"/>
                <w:color w:val="000000"/>
                <w:sz w:val="20"/>
              </w:rPr>
              <w:t xml:space="preserve">
обеспечение государст- </w:t>
            </w:r>
            <w:r>
              <w:br/>
            </w:r>
            <w:r>
              <w:rPr>
                <w:rFonts w:ascii="Times New Roman"/>
                <w:b w:val="false"/>
                <w:i w:val="false"/>
                <w:color w:val="000000"/>
                <w:sz w:val="20"/>
              </w:rPr>
              <w:t xml:space="preserve">
венной экологической </w:t>
            </w:r>
            <w:r>
              <w:br/>
            </w:r>
            <w:r>
              <w:rPr>
                <w:rFonts w:ascii="Times New Roman"/>
                <w:b w:val="false"/>
                <w:i w:val="false"/>
                <w:color w:val="000000"/>
                <w:sz w:val="20"/>
              </w:rPr>
              <w:t xml:space="preserve">
экспертизы рабочих </w:t>
            </w:r>
            <w:r>
              <w:br/>
            </w:r>
            <w:r>
              <w:rPr>
                <w:rFonts w:ascii="Times New Roman"/>
                <w:b w:val="false"/>
                <w:i w:val="false"/>
                <w:color w:val="000000"/>
                <w:sz w:val="20"/>
              </w:rPr>
              <w:t xml:space="preserve">
проектов 2005 года; </w:t>
            </w:r>
            <w:r>
              <w:br/>
            </w:r>
            <w:r>
              <w:rPr>
                <w:rFonts w:ascii="Times New Roman"/>
                <w:b w:val="false"/>
                <w:i w:val="false"/>
                <w:color w:val="000000"/>
                <w:sz w:val="20"/>
              </w:rPr>
              <w:t xml:space="preserve">
авторский надзор за </w:t>
            </w:r>
            <w:r>
              <w:br/>
            </w:r>
            <w:r>
              <w:rPr>
                <w:rFonts w:ascii="Times New Roman"/>
                <w:b w:val="false"/>
                <w:i w:val="false"/>
                <w:color w:val="000000"/>
                <w:sz w:val="20"/>
              </w:rPr>
              <w:t xml:space="preserve">
рабочим проектом </w:t>
            </w:r>
            <w:r>
              <w:br/>
            </w:r>
            <w:r>
              <w:rPr>
                <w:rFonts w:ascii="Times New Roman"/>
                <w:b w:val="false"/>
                <w:i w:val="false"/>
                <w:color w:val="000000"/>
                <w:sz w:val="20"/>
              </w:rPr>
              <w:t xml:space="preserve">
создания зеленой зоны </w:t>
            </w:r>
            <w:r>
              <w:br/>
            </w:r>
            <w:r>
              <w:rPr>
                <w:rFonts w:ascii="Times New Roman"/>
                <w:b w:val="false"/>
                <w:i w:val="false"/>
                <w:color w:val="000000"/>
                <w:sz w:val="20"/>
              </w:rPr>
              <w:t xml:space="preserve">
города Астана. </w:t>
            </w:r>
            <w:r>
              <w:br/>
            </w:r>
            <w:r>
              <w:rPr>
                <w:rFonts w:ascii="Times New Roman"/>
                <w:b w:val="false"/>
                <w:i w:val="false"/>
                <w:color w:val="000000"/>
                <w:sz w:val="20"/>
              </w:rPr>
              <w:t xml:space="preserve">
Проведение новых </w:t>
            </w:r>
            <w:r>
              <w:br/>
            </w:r>
            <w:r>
              <w:rPr>
                <w:rFonts w:ascii="Times New Roman"/>
                <w:b w:val="false"/>
                <w:i w:val="false"/>
                <w:color w:val="000000"/>
                <w:sz w:val="20"/>
              </w:rPr>
              <w:t xml:space="preserve">
полевых изыскательских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рабочий проект созда- </w:t>
            </w:r>
            <w:r>
              <w:br/>
            </w:r>
            <w:r>
              <w:rPr>
                <w:rFonts w:ascii="Times New Roman"/>
                <w:b w:val="false"/>
                <w:i w:val="false"/>
                <w:color w:val="000000"/>
                <w:sz w:val="20"/>
              </w:rPr>
              <w:t xml:space="preserve">
ния защитных насажде- </w:t>
            </w:r>
            <w:r>
              <w:br/>
            </w:r>
            <w:r>
              <w:rPr>
                <w:rFonts w:ascii="Times New Roman"/>
                <w:b w:val="false"/>
                <w:i w:val="false"/>
                <w:color w:val="000000"/>
                <w:sz w:val="20"/>
              </w:rPr>
              <w:t xml:space="preserve">
ний в пределах приго- </w:t>
            </w:r>
            <w:r>
              <w:br/>
            </w:r>
            <w:r>
              <w:rPr>
                <w:rFonts w:ascii="Times New Roman"/>
                <w:b w:val="false"/>
                <w:i w:val="false"/>
                <w:color w:val="000000"/>
                <w:sz w:val="20"/>
              </w:rPr>
              <w:t xml:space="preserve">
родной зоны города </w:t>
            </w:r>
            <w:r>
              <w:br/>
            </w:r>
            <w:r>
              <w:rPr>
                <w:rFonts w:ascii="Times New Roman"/>
                <w:b w:val="false"/>
                <w:i w:val="false"/>
                <w:color w:val="000000"/>
                <w:sz w:val="20"/>
              </w:rPr>
              <w:t xml:space="preserve">
Астана, организацион- </w:t>
            </w:r>
            <w:r>
              <w:br/>
            </w:r>
            <w:r>
              <w:rPr>
                <w:rFonts w:ascii="Times New Roman"/>
                <w:b w:val="false"/>
                <w:i w:val="false"/>
                <w:color w:val="000000"/>
                <w:sz w:val="20"/>
              </w:rPr>
              <w:t xml:space="preserve">
но-хозяйственного пла- </w:t>
            </w:r>
            <w:r>
              <w:br/>
            </w:r>
            <w:r>
              <w:rPr>
                <w:rFonts w:ascii="Times New Roman"/>
                <w:b w:val="false"/>
                <w:i w:val="false"/>
                <w:color w:val="000000"/>
                <w:sz w:val="20"/>
              </w:rPr>
              <w:t xml:space="preserve">
на и орошения Шортан- </w:t>
            </w:r>
            <w:r>
              <w:br/>
            </w:r>
            <w:r>
              <w:rPr>
                <w:rFonts w:ascii="Times New Roman"/>
                <w:b w:val="false"/>
                <w:i w:val="false"/>
                <w:color w:val="000000"/>
                <w:sz w:val="20"/>
              </w:rPr>
              <w:t xml:space="preserve">
динского лесного </w:t>
            </w:r>
            <w:r>
              <w:br/>
            </w:r>
            <w:r>
              <w:rPr>
                <w:rFonts w:ascii="Times New Roman"/>
                <w:b w:val="false"/>
                <w:i w:val="false"/>
                <w:color w:val="000000"/>
                <w:sz w:val="20"/>
              </w:rPr>
              <w:t xml:space="preserve">
питомника, орошения </w:t>
            </w:r>
            <w:r>
              <w:br/>
            </w:r>
            <w:r>
              <w:rPr>
                <w:rFonts w:ascii="Times New Roman"/>
                <w:b w:val="false"/>
                <w:i w:val="false"/>
                <w:color w:val="000000"/>
                <w:sz w:val="20"/>
              </w:rPr>
              <w:t xml:space="preserve">
лесосеменной плантации </w:t>
            </w:r>
            <w:r>
              <w:br/>
            </w:r>
            <w:r>
              <w:rPr>
                <w:rFonts w:ascii="Times New Roman"/>
                <w:b w:val="false"/>
                <w:i w:val="false"/>
                <w:color w:val="000000"/>
                <w:sz w:val="20"/>
              </w:rPr>
              <w:t xml:space="preserve">
РГП "Жасыл Аймак";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РГП </w:t>
            </w:r>
            <w:r>
              <w:br/>
            </w:r>
            <w:r>
              <w:rPr>
                <w:rFonts w:ascii="Times New Roman"/>
                <w:b w:val="false"/>
                <w:i w:val="false"/>
                <w:color w:val="000000"/>
                <w:sz w:val="20"/>
              </w:rPr>
              <w:t xml:space="preserve">
"Жасыл Аймак" в рамках </w:t>
            </w:r>
            <w:r>
              <w:br/>
            </w:r>
            <w:r>
              <w:rPr>
                <w:rFonts w:ascii="Times New Roman"/>
                <w:b w:val="false"/>
                <w:i w:val="false"/>
                <w:color w:val="000000"/>
                <w:sz w:val="20"/>
              </w:rPr>
              <w:t xml:space="preserve">
государственного зака- </w:t>
            </w:r>
            <w:r>
              <w:br/>
            </w:r>
            <w:r>
              <w:rPr>
                <w:rFonts w:ascii="Times New Roman"/>
                <w:b w:val="false"/>
                <w:i w:val="false"/>
                <w:color w:val="000000"/>
                <w:sz w:val="20"/>
              </w:rPr>
              <w:t xml:space="preserve">
за автотракторной </w:t>
            </w:r>
            <w:r>
              <w:br/>
            </w:r>
            <w:r>
              <w:rPr>
                <w:rFonts w:ascii="Times New Roman"/>
                <w:b w:val="false"/>
                <w:i w:val="false"/>
                <w:color w:val="000000"/>
                <w:sz w:val="20"/>
              </w:rPr>
              <w:t xml:space="preserve">
техникой, жилым ваго- </w:t>
            </w:r>
            <w:r>
              <w:br/>
            </w:r>
            <w:r>
              <w:rPr>
                <w:rFonts w:ascii="Times New Roman"/>
                <w:b w:val="false"/>
                <w:i w:val="false"/>
                <w:color w:val="000000"/>
                <w:sz w:val="20"/>
              </w:rPr>
              <w:t xml:space="preserve">
ном, прицепом, седель- </w:t>
            </w:r>
            <w:r>
              <w:br/>
            </w:r>
            <w:r>
              <w:rPr>
                <w:rFonts w:ascii="Times New Roman"/>
                <w:b w:val="false"/>
                <w:i w:val="false"/>
                <w:color w:val="000000"/>
                <w:sz w:val="20"/>
              </w:rPr>
              <w:t xml:space="preserve">
ным тягачом.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 </w:t>
            </w:r>
            <w:r>
              <w:br/>
            </w:r>
            <w:r>
              <w:rPr>
                <w:rFonts w:ascii="Times New Roman"/>
                <w:b w:val="false"/>
                <w:i w:val="false"/>
                <w:color w:val="000000"/>
                <w:sz w:val="20"/>
              </w:rPr>
              <w:t xml:space="preserve">
го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Авиаохрана </w:t>
            </w:r>
            <w:r>
              <w:br/>
            </w:r>
            <w:r>
              <w:rPr>
                <w:rFonts w:ascii="Times New Roman"/>
                <w:b w:val="false"/>
                <w:i w:val="false"/>
                <w:color w:val="000000"/>
                <w:sz w:val="20"/>
              </w:rPr>
              <w:t xml:space="preserve">
леса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Авиапатрулирование и </w:t>
            </w:r>
            <w:r>
              <w:br/>
            </w:r>
            <w:r>
              <w:rPr>
                <w:rFonts w:ascii="Times New Roman"/>
                <w:b w:val="false"/>
                <w:i w:val="false"/>
                <w:color w:val="000000"/>
                <w:sz w:val="20"/>
              </w:rPr>
              <w:t xml:space="preserve">
аэровизуальные лесо- </w:t>
            </w:r>
            <w:r>
              <w:br/>
            </w:r>
            <w:r>
              <w:rPr>
                <w:rFonts w:ascii="Times New Roman"/>
                <w:b w:val="false"/>
                <w:i w:val="false"/>
                <w:color w:val="000000"/>
                <w:sz w:val="20"/>
              </w:rPr>
              <w:t xml:space="preserve">
патологические наблю- </w:t>
            </w:r>
            <w:r>
              <w:br/>
            </w:r>
            <w:r>
              <w:rPr>
                <w:rFonts w:ascii="Times New Roman"/>
                <w:b w:val="false"/>
                <w:i w:val="false"/>
                <w:color w:val="000000"/>
                <w:sz w:val="20"/>
              </w:rPr>
              <w:t xml:space="preserve">
дения на площади 5639 </w:t>
            </w:r>
            <w:r>
              <w:br/>
            </w:r>
            <w:r>
              <w:rPr>
                <w:rFonts w:ascii="Times New Roman"/>
                <w:b w:val="false"/>
                <w:i w:val="false"/>
                <w:color w:val="000000"/>
                <w:sz w:val="20"/>
              </w:rPr>
              <w:t xml:space="preserve">
тысяч гектар по обна- </w:t>
            </w:r>
            <w:r>
              <w:br/>
            </w:r>
            <w:r>
              <w:rPr>
                <w:rFonts w:ascii="Times New Roman"/>
                <w:b w:val="false"/>
                <w:i w:val="false"/>
                <w:color w:val="000000"/>
                <w:sz w:val="20"/>
              </w:rPr>
              <w:t xml:space="preserve">
ружению поврежденных </w:t>
            </w:r>
            <w:r>
              <w:br/>
            </w:r>
            <w:r>
              <w:rPr>
                <w:rFonts w:ascii="Times New Roman"/>
                <w:b w:val="false"/>
                <w:i w:val="false"/>
                <w:color w:val="000000"/>
                <w:sz w:val="20"/>
              </w:rPr>
              <w:t xml:space="preserve">
насаждений, учет этих </w:t>
            </w:r>
            <w:r>
              <w:br/>
            </w:r>
            <w:r>
              <w:rPr>
                <w:rFonts w:ascii="Times New Roman"/>
                <w:b w:val="false"/>
                <w:i w:val="false"/>
                <w:color w:val="000000"/>
                <w:sz w:val="20"/>
              </w:rPr>
              <w:t xml:space="preserve">
насаждений и надзор </w:t>
            </w:r>
            <w:r>
              <w:br/>
            </w:r>
            <w:r>
              <w:rPr>
                <w:rFonts w:ascii="Times New Roman"/>
                <w:b w:val="false"/>
                <w:i w:val="false"/>
                <w:color w:val="000000"/>
                <w:sz w:val="20"/>
              </w:rPr>
              <w:t xml:space="preserve">
за их состоянием; </w:t>
            </w:r>
            <w:r>
              <w:br/>
            </w:r>
            <w:r>
              <w:rPr>
                <w:rFonts w:ascii="Times New Roman"/>
                <w:b w:val="false"/>
                <w:i w:val="false"/>
                <w:color w:val="000000"/>
                <w:sz w:val="20"/>
              </w:rPr>
              <w:t xml:space="preserve">
обучение летчиков- </w:t>
            </w:r>
            <w:r>
              <w:br/>
            </w:r>
            <w:r>
              <w:rPr>
                <w:rFonts w:ascii="Times New Roman"/>
                <w:b w:val="false"/>
                <w:i w:val="false"/>
                <w:color w:val="000000"/>
                <w:sz w:val="20"/>
              </w:rPr>
              <w:t xml:space="preserve">
наблюдателей и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РГКП </w:t>
            </w:r>
            <w:r>
              <w:br/>
            </w:r>
            <w:r>
              <w:rPr>
                <w:rFonts w:ascii="Times New Roman"/>
                <w:b w:val="false"/>
                <w:i w:val="false"/>
                <w:color w:val="000000"/>
                <w:sz w:val="20"/>
              </w:rPr>
              <w:t xml:space="preserve">
"Казахская база </w:t>
            </w:r>
            <w:r>
              <w:br/>
            </w:r>
            <w:r>
              <w:rPr>
                <w:rFonts w:ascii="Times New Roman"/>
                <w:b w:val="false"/>
                <w:i w:val="false"/>
                <w:color w:val="000000"/>
                <w:sz w:val="20"/>
              </w:rPr>
              <w:t xml:space="preserve">
авиационной охраны </w:t>
            </w:r>
            <w:r>
              <w:br/>
            </w:r>
            <w:r>
              <w:rPr>
                <w:rFonts w:ascii="Times New Roman"/>
                <w:b w:val="false"/>
                <w:i w:val="false"/>
                <w:color w:val="000000"/>
                <w:sz w:val="20"/>
              </w:rPr>
              <w:t xml:space="preserve">
лесов и обслуживания </w:t>
            </w:r>
            <w:r>
              <w:br/>
            </w:r>
            <w:r>
              <w:rPr>
                <w:rFonts w:ascii="Times New Roman"/>
                <w:b w:val="false"/>
                <w:i w:val="false"/>
                <w:color w:val="000000"/>
                <w:sz w:val="20"/>
              </w:rPr>
              <w:t xml:space="preserve">
лесного хозяйства" в </w:t>
            </w:r>
            <w:r>
              <w:br/>
            </w:r>
            <w:r>
              <w:rPr>
                <w:rFonts w:ascii="Times New Roman"/>
                <w:b w:val="false"/>
                <w:i w:val="false"/>
                <w:color w:val="000000"/>
                <w:sz w:val="20"/>
              </w:rPr>
              <w:t xml:space="preserve">
рамках государственно- </w:t>
            </w:r>
            <w:r>
              <w:br/>
            </w:r>
            <w:r>
              <w:rPr>
                <w:rFonts w:ascii="Times New Roman"/>
                <w:b w:val="false"/>
                <w:i w:val="false"/>
                <w:color w:val="000000"/>
                <w:sz w:val="20"/>
              </w:rPr>
              <w:t xml:space="preserve">
го заказа средствами </w:t>
            </w:r>
            <w:r>
              <w:br/>
            </w:r>
            <w:r>
              <w:rPr>
                <w:rFonts w:ascii="Times New Roman"/>
                <w:b w:val="false"/>
                <w:i w:val="false"/>
                <w:color w:val="000000"/>
                <w:sz w:val="20"/>
              </w:rPr>
              <w:t xml:space="preserve">
пожаротушения, индиви- </w:t>
            </w:r>
            <w:r>
              <w:br/>
            </w:r>
            <w:r>
              <w:rPr>
                <w:rFonts w:ascii="Times New Roman"/>
                <w:b w:val="false"/>
                <w:i w:val="false"/>
                <w:color w:val="000000"/>
                <w:sz w:val="20"/>
              </w:rPr>
              <w:t xml:space="preserve">
дуальной защиты, связи </w:t>
            </w:r>
            <w:r>
              <w:br/>
            </w:r>
            <w:r>
              <w:rPr>
                <w:rFonts w:ascii="Times New Roman"/>
                <w:b w:val="false"/>
                <w:i w:val="false"/>
                <w:color w:val="000000"/>
                <w:sz w:val="20"/>
              </w:rPr>
              <w:t xml:space="preserve">
и автотранспорта.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 </w:t>
            </w:r>
            <w:r>
              <w:br/>
            </w:r>
            <w:r>
              <w:rPr>
                <w:rFonts w:ascii="Times New Roman"/>
                <w:b w:val="false"/>
                <w:i w:val="false"/>
                <w:color w:val="000000"/>
                <w:sz w:val="20"/>
              </w:rPr>
              <w:t xml:space="preserve">
го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получены сертификаты на посевные качества семян, рекомендации по обработке семян, подготовленных к посеву; приобретено 10 комплектов офисной мебели для Казахского государственного лесосеменного учреждения; сохранен лесной фонд от лесных пожаров и незаконных порубок Сандыктауского учебно-производственного лесного хозяйства, осуществлено прохождение производственной практики до 25 студентов Казахского государственного агротехнического университета по ведению лесного хозяйства, оснащена материально-техническая база Сандыктауского учебно-производственного лесного хозяйства тракторами - 2 единицы; отобрано временных лесосеменных участков - 3172 гектара; отобрано площадей и разработано рекомендации по созданию постоянных лесосеменных участков - 664 гектара; заложено лесосеменных плантаций - 32 гектара; отобрано плюсовых насаждений - 324 гектаров; отобрано плюсовых деревьев - 175 штук; выделены генетические резерваты на площади - 13452 гектара; создано маточных и лесосеменных плантаций из перспективных форм гибридов местных и интродуцированных пород - 3 гектара; выращено посадочного материала перспективных форм и гибридов местных и интродуцированных пород - 100000 штук; организовано питомников - 3 гектара; приобретены для Алматинского и Кокшетауского лесных селекционных центров: автомобиль - 2 единицы, трактор - 1 единица, компьютер - 3 единицы, система орошения, включая глубинную скважину - 1 комплект, спутниковый телефон - 2 единицы, плуг-борона - 2 единицы, культиватор к мотоблоку - 2 единицы, минитрактор с навесным оборудованием - 2 единицы, офисная мебель. </w:t>
      </w:r>
      <w:r>
        <w:br/>
      </w:r>
      <w:r>
        <w:rPr>
          <w:rFonts w:ascii="Times New Roman"/>
          <w:b w:val="false"/>
          <w:i w:val="false"/>
          <w:color w:val="000000"/>
          <w:sz w:val="28"/>
        </w:rPr>
        <w:t xml:space="preserve">
Проведены подготовительные работы к лесоустройству 2007 года: в Алматинской области - 706,8 тысяч гектаров, Мангистауской области - 242,4 тысяч гектаров; обеспечены аэрофотоснимками, космоснимками объекты лесоустройства; приобретены топографические карты, планы внутрихозяйственного землеустройства, районных и областных карт; разработаны основные положения по объектам Актюбинской области. </w:t>
      </w:r>
      <w:r>
        <w:br/>
      </w:r>
      <w:r>
        <w:rPr>
          <w:rFonts w:ascii="Times New Roman"/>
          <w:b w:val="false"/>
          <w:i w:val="false"/>
          <w:color w:val="000000"/>
          <w:sz w:val="28"/>
        </w:rPr>
        <w:t xml:space="preserve">
Проведены полевые лесоохотустроительные работы: в Павлодарской области - 178,2 тысяч гектар, Акмолинской области - 248,3 тысяч гектаров, Восточно-Казахстанской области - 8,3 тысяч гектаров; проведены авторский надзор и проверки за внедрением в производство лесоустроительных проектов по заданию заказчика. </w:t>
      </w:r>
      <w:r>
        <w:br/>
      </w:r>
      <w:r>
        <w:rPr>
          <w:rFonts w:ascii="Times New Roman"/>
          <w:b w:val="false"/>
          <w:i w:val="false"/>
          <w:color w:val="000000"/>
          <w:sz w:val="28"/>
        </w:rPr>
        <w:t xml:space="preserve">
Проведены камеральные лесоустроительные работы в лесных учреждениях: в Акмолинской области - 86,7 тысяч гектаров, Восточно-Казахстанской области - 121,1 тысяч гектаров, Северо-Казахстанской области - 131,0 тысяча гектаров с применением ГИС технологий и совершенствования программного обеспечения при проведении камеральных лесоустроительных работ; осуществлена приемка и свод статистической отчетности с электронной обработкой материалов. </w:t>
      </w:r>
      <w:r>
        <w:br/>
      </w:r>
      <w:r>
        <w:rPr>
          <w:rFonts w:ascii="Times New Roman"/>
          <w:b w:val="false"/>
          <w:i w:val="false"/>
          <w:color w:val="000000"/>
          <w:sz w:val="28"/>
        </w:rPr>
        <w:t xml:space="preserve">
Проведены проектно-изыскательские работы: камеральные рабочие проекты по изысканиям 2005 года: рабочий проект противопожарного устройства лесов государственного лесного природного резервата "Семей орманы" - 658,8 тысяч гектаров; рабочий проект противопожарного устройства лесов государственного национального природного парка "Көкшетау" - 182,1 тысяч гектаров; заключение государственной экологической экспертизы рабочего проекта противопожарного устройства лесов Западно-Алтайского и Наурзумского государственных природных заповедников - 247,5 тысяч гектаров; государственная экологическая экспертиза рабочего проекта противопожарного устройства лесов государственного лесного природного резервата "Семей орманы" и государственного национального природного парка "Көкшетау" - 840,9 тысяч гектаров; разработана, согласована и проведена экспертиза проектно-сметной документации регионального лесного селекционно-семеноводческого комплекса Алматинского лесного селекционного центра с орошением - 149 гектаров; проведены архитектурно-строительная и государственная экологическая экспертизы проектно-сметной документации регионального лесного селекционно-семеноводческого комплекса Алматинского лесного селекционного центра - 149 гектаров; </w:t>
      </w:r>
      <w:r>
        <w:br/>
      </w:r>
      <w:r>
        <w:rPr>
          <w:rFonts w:ascii="Times New Roman"/>
          <w:b w:val="false"/>
          <w:i w:val="false"/>
          <w:color w:val="000000"/>
          <w:sz w:val="28"/>
        </w:rPr>
        <w:t xml:space="preserve">
новые полевые изыскательские работы: противопожарного устройства лесов Каркаралинского государственного национального природного парка - 90,3 тысяч гектаров, Баянаульского государственного национального природного парка - 50,7 тысяч гектаров, облесения не покрытых лесом земель и восстановление дикоплодовых насаждений Иле-Алатауского государственного национального природного парка - 2700 гектаров; рабочий проект организационно-хозяйственного плана и орошения Соколовского лесного питомника Северо-Казахстанской области - 50 гектаров; </w:t>
      </w:r>
      <w:r>
        <w:br/>
      </w:r>
      <w:r>
        <w:rPr>
          <w:rFonts w:ascii="Times New Roman"/>
          <w:b w:val="false"/>
          <w:i w:val="false"/>
          <w:color w:val="000000"/>
          <w:sz w:val="28"/>
        </w:rPr>
        <w:t xml:space="preserve">
рабочий проект организационно-хозяйственного плана территории Кокшетауского лесного селекционного центра с орошаемыми питомником и плантациями - 192 гектара; </w:t>
      </w:r>
      <w:r>
        <w:br/>
      </w:r>
      <w:r>
        <w:rPr>
          <w:rFonts w:ascii="Times New Roman"/>
          <w:b w:val="false"/>
          <w:i w:val="false"/>
          <w:color w:val="000000"/>
          <w:sz w:val="28"/>
        </w:rPr>
        <w:t xml:space="preserve">
рабочий проект организационно-хозяйственного плана и орошения Каскеленского лесного питомника Алматинской области - 45 гектаров. </w:t>
      </w:r>
      <w:r>
        <w:br/>
      </w:r>
      <w:r>
        <w:rPr>
          <w:rFonts w:ascii="Times New Roman"/>
          <w:b w:val="false"/>
          <w:i w:val="false"/>
          <w:color w:val="000000"/>
          <w:sz w:val="28"/>
        </w:rPr>
        <w:t xml:space="preserve">
Будут продолжены работы по разработке рекомендации по определению способов и технологий озеленения города и создания лесонасаждений на засоленных и заболоченных землях в условиях города Астана и его пригородной зоны; разработаны естественнонаучное и технико-экономическое обоснования по расширению территории Западно-Алтайского государственного природного заповедника и Чарынского государственного национального природного парка; методика разработки Плана управления особо охраняемых природных территорий; отчет о состоянии лесного фонда; скорректированное технико-экономическое обоснование Катон-Карагайского государственного национального природного парка; разработана методика экономической оценки лесов; уточнены базовые ставки платы за заготовку древесины на корню; разработаны предложения по отнесению государственного лесного фонда к категориям; изучена биоэкология яблоневой моли и других листогрызущих вредителей в Джунгарском Алатау и разработаны научно-обоснованные рекомендации; разработаны меры борьбы с хвоегрызущими вредителями в ленточных борах Прииртышья; установлены эхтиологии усыхания деревьев березы и разработаны меры защиты от болезней; разработаны и внедрены в практику лесного хозяйства биотехнологические методы микроклонального размножения древесных и кустарниковых пород; разработана проектно-сметная документация и изготовлен опытный образец лесопожарной машины на гусеничном ходу; отчет о состоянии численности сайгаков; организована электронная система тестирования по охотминимуму и по учету охотников; получена оценка состояния видов животных, являющихся объектом охоты. </w:t>
      </w:r>
      <w:r>
        <w:br/>
      </w:r>
      <w:r>
        <w:rPr>
          <w:rFonts w:ascii="Times New Roman"/>
          <w:b w:val="false"/>
          <w:i w:val="false"/>
          <w:color w:val="000000"/>
          <w:sz w:val="28"/>
        </w:rPr>
        <w:t xml:space="preserve">
РГКП "Казахское лесоустроительное предприятие" оснащено программным обеспечением для обработки первичной лесотаксационной информацией - 12 рабочих мест, компьютерами в комплекте - 10 единиц, цветным струйным принтером - 1 единица; </w:t>
      </w:r>
      <w:r>
        <w:br/>
      </w:r>
      <w:r>
        <w:rPr>
          <w:rFonts w:ascii="Times New Roman"/>
          <w:b w:val="false"/>
          <w:i w:val="false"/>
          <w:color w:val="000000"/>
          <w:sz w:val="28"/>
        </w:rPr>
        <w:t xml:space="preserve">
Отвод земли, вынос проекта в натуру - 8000 гектаров; выращен посадочный материал - 10,5 млн. штук; созданы лесосеменные плантации - 155 гектаров; проведен первый этап районирования древесных пород - 9 пород; посажено с предпосадочной обработкой почвы - 5000 гектаров, дополнено лесными культурами предыдущих годов закладки - 5100 гектаров, приобретено посадочного материала - 4,2 млн. штук; проведен уход за посадками 1999-2006 годов - 19602,8 гектаров; охрана лесонасаждений - 33043 гектара; подготовлена почва под посадки 2007-2008 годов - 10000 гектаров; осуществлен лесоводственный уход - 7700 гектаров; возмещены убытки землепользователей; отремонтирована техника. Камеральные рабочие проекты по изысканиям 2005 года: рабочий проект создания защитных насаждений в пределах пригородной зоны города Астана (западное направление) - 10000 гектаров; рабочий проект создания ландшафтно-рекреационных насаждений вдоль магистрали Астана-Луговое - 3000 гектаров; рабочий проект создания ландшафтно-рекреационных насаждений вдоль магистрали Астана-Малиновка - 2000 гектаров; осуществлен вынос в натуру рабочего проекта 2005 года - 15000 гектаров; проведена архитектурно-строительная и государственная экологическая экспертизы рабочих проектов 2005 года - 3 проекта; осуществлен авторский надзор за рабочим проектом создания зеленой зоны города Астаны - 7 проектов. </w:t>
      </w:r>
      <w:r>
        <w:br/>
      </w:r>
      <w:r>
        <w:rPr>
          <w:rFonts w:ascii="Times New Roman"/>
          <w:b w:val="false"/>
          <w:i w:val="false"/>
          <w:color w:val="000000"/>
          <w:sz w:val="28"/>
        </w:rPr>
        <w:t xml:space="preserve">
Новые полевые изыскательские работы: рабочий проект создания защитных насаждений в пределах пригородной зоны города Астаны (южное направление I-очередь) - 7000 гектаров; рабочий проект создания защитных насаждений в пределах пригородной зоны города Астаны (южное направление II-очередь) - 8000 гектаров; рабочий проект организационно-хозяйственного плана и орошения Шортандинского лесного питомника - 69 гектаров; рабочий проект орошения лесосеменной плантации республиканского государственного предприятия "Жасыл-Аймак" - 155 гектаров; республиканское государственное предприятие "Жасыл-Аймак" оснащено автомашинами - 9 единиц, жилыми вагонами - 4 единицы, прицепом - 1 единица, седельным тягачом - 1 единица, тракторами - 21 единица. </w:t>
      </w:r>
      <w:r>
        <w:br/>
      </w:r>
      <w:r>
        <w:rPr>
          <w:rFonts w:ascii="Times New Roman"/>
          <w:b w:val="false"/>
          <w:i w:val="false"/>
          <w:color w:val="000000"/>
          <w:sz w:val="28"/>
        </w:rPr>
        <w:t xml:space="preserve">
Проведены 6049 налет часов, обучены 3 летчика-наблюдателя, республиканское государственное казенное предприятие "Казахская база авиационной охраны лесов и обслуживания лесного хозяйства" оснащено микроавтобусом - 1 единица, автомашинами - 2 единицы, средствами связи - 29 единиц, средствами пожаротушения и средствами индивидуальной защиты, ремонт основных средств. </w:t>
      </w:r>
    </w:p>
    <w:p>
      <w:pPr>
        <w:spacing w:after="0"/>
        <w:ind w:left="0"/>
        <w:jc w:val="both"/>
      </w:pPr>
      <w:r>
        <w:rPr>
          <w:rFonts w:ascii="Times New Roman"/>
          <w:b w:val="false"/>
          <w:i w:val="false"/>
          <w:color w:val="000000"/>
          <w:sz w:val="28"/>
        </w:rPr>
        <w:t xml:space="preserve">Конечный результат: получен стандартный посадочный материал в лесном питомнике, обеспечено сохранение лесного фонда, увеличены площади по воспроизводству лесов и лесоразведению, получены лесоустроительные проекты, проектные изыскания и технико-экономические обоснования, уменьшены площади охваченных лесными пожарами, сокращены площади одного возгорания лесного фонда до 1 га. </w:t>
      </w:r>
    </w:p>
    <w:p>
      <w:pPr>
        <w:spacing w:after="0"/>
        <w:ind w:left="0"/>
        <w:jc w:val="both"/>
      </w:pPr>
      <w:r>
        <w:rPr>
          <w:rFonts w:ascii="Times New Roman"/>
          <w:b w:val="false"/>
          <w:i w:val="false"/>
          <w:color w:val="000000"/>
          <w:sz w:val="28"/>
        </w:rPr>
        <w:t xml:space="preserve">Финансово-экономический результат: закладка 1 га временных лесосеменных участков составит 1252 тенге, отбор 1 плюсового дерева составит 5277 тенге, лесоустроительные работы на 1 га составят 71,21 тенге, проектные изыскания на 1 га составит 6446 тенге, по созданию зеленой зоны проектные изыскания на 1 га составит 1380 тенге, посадка 1 га леса составит 14725,8 тенге, авиапатрулирование и аэровизуальные лесопатологические наблюдения 1 га составит 129,5 тенге. </w:t>
      </w:r>
    </w:p>
    <w:p>
      <w:pPr>
        <w:spacing w:after="0"/>
        <w:ind w:left="0"/>
        <w:jc w:val="both"/>
      </w:pPr>
      <w:r>
        <w:rPr>
          <w:rFonts w:ascii="Times New Roman"/>
          <w:b w:val="false"/>
          <w:i w:val="false"/>
          <w:color w:val="000000"/>
          <w:sz w:val="28"/>
        </w:rPr>
        <w:t xml:space="preserve">Своевременность: проведение противопожарных и лесовосстановительных мероприятий, ремонтно-восстановительных работ, материально-техническое оснащение, проведение посадок на лесосеменных плантациях и выращивание посадочного материала перспективных форм, разработка проектов противопожарного обустройства лесов в особо охраняемых природных территориях и лесоустроительных проектов по государственным лесовладениям республики, проведение лесопосадочных работ в соответствии с проектами, выполнение авиалесоохранных работ согласно положения об авиационных работах по охране и защите лесного фонда и в соответствии с планом налета часов. </w:t>
      </w:r>
    </w:p>
    <w:p>
      <w:pPr>
        <w:spacing w:after="0"/>
        <w:ind w:left="0"/>
        <w:jc w:val="both"/>
      </w:pPr>
      <w:r>
        <w:rPr>
          <w:rFonts w:ascii="Times New Roman"/>
          <w:b w:val="false"/>
          <w:i w:val="false"/>
          <w:color w:val="000000"/>
          <w:sz w:val="28"/>
        </w:rPr>
        <w:t xml:space="preserve">Качество: стопроцентный охват анализом семян всего поступившего семенного фонда и их сертификация, процент всхожести семян согласно нормативов выхода посадочного материала в питомниках и лесных культурах, получение посадочного материала с улучшенными наследственными качествами, снижение стоимости лесоустроительных работ с применением ГИС технологии и совершенствования программного обеспечения, доведение периодичности лесоустроительных работ до нормативной, проведены изыскания для противопожарного устройства территории особо охраняемых природных территорий, увеличен процент приживаемости лесных культур до нормативной, недопущено превышение средней площади одного пожара в сравнении с многолетними данными.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037 "Государственный учет и кадастр рыбных ресурсов"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131620 тысяч тенге (сто тридцать один миллион шестьсот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15 июля 1997 года "Об охране окружающей среды";  </w:t>
      </w:r>
      <w:r>
        <w:rPr>
          <w:rFonts w:ascii="Times New Roman"/>
          <w:b w:val="false"/>
          <w:i w:val="false"/>
          <w:color w:val="000000"/>
          <w:sz w:val="28"/>
        </w:rPr>
        <w:t xml:space="preserve">статьи 22 </w:t>
      </w: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Закона Республики Казахстан от 09 июля 2004 года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2003 года N 1344 "Об утверждении Программы развития рыбного хозяйства Республики Казахстан на 2004-2006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рациональное использование рыбных запасов, сохранение генофонда ценных видов рыб.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ведение мониторинга за динамикой численности, оценка состояния и запасов промысловых стад рыб; разработка рекомендаций по их устойчивому использованию; разработка схемы зарыбления и акклиматизации рыб.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93"/>
        <w:gridCol w:w="993"/>
        <w:gridCol w:w="2713"/>
        <w:gridCol w:w="4133"/>
        <w:gridCol w:w="1553"/>
        <w:gridCol w:w="2213"/>
      </w:tblGrid>
      <w:tr>
        <w:trPr>
          <w:trHeight w:val="141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631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венный учет </w:t>
            </w:r>
            <w:r>
              <w:br/>
            </w:r>
            <w:r>
              <w:rPr>
                <w:rFonts w:ascii="Times New Roman"/>
                <w:b w:val="false"/>
                <w:i w:val="false"/>
                <w:color w:val="000000"/>
                <w:sz w:val="20"/>
              </w:rPr>
              <w:t xml:space="preserve">
и кадастр </w:t>
            </w:r>
            <w:r>
              <w:br/>
            </w:r>
            <w:r>
              <w:rPr>
                <w:rFonts w:ascii="Times New Roman"/>
                <w:b w:val="false"/>
                <w:i w:val="false"/>
                <w:color w:val="000000"/>
                <w:sz w:val="20"/>
              </w:rPr>
              <w:t xml:space="preserve">
рыбных </w:t>
            </w:r>
            <w:r>
              <w:br/>
            </w:r>
            <w:r>
              <w:rPr>
                <w:rFonts w:ascii="Times New Roman"/>
                <w:b w:val="false"/>
                <w:i w:val="false"/>
                <w:color w:val="000000"/>
                <w:sz w:val="20"/>
              </w:rPr>
              <w:t xml:space="preserve">
ресурсов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Определение рыбопро- </w:t>
            </w:r>
            <w:r>
              <w:br/>
            </w:r>
            <w:r>
              <w:rPr>
                <w:rFonts w:ascii="Times New Roman"/>
                <w:b w:val="false"/>
                <w:i w:val="false"/>
                <w:color w:val="000000"/>
                <w:sz w:val="20"/>
              </w:rPr>
              <w:t xml:space="preserve">
дуктивности промыс- </w:t>
            </w:r>
            <w:r>
              <w:br/>
            </w:r>
            <w:r>
              <w:rPr>
                <w:rFonts w:ascii="Times New Roman"/>
                <w:b w:val="false"/>
                <w:i w:val="false"/>
                <w:color w:val="000000"/>
                <w:sz w:val="20"/>
              </w:rPr>
              <w:t xml:space="preserve">
ловых районов и </w:t>
            </w:r>
            <w:r>
              <w:br/>
            </w:r>
            <w:r>
              <w:rPr>
                <w:rFonts w:ascii="Times New Roman"/>
                <w:b w:val="false"/>
                <w:i w:val="false"/>
                <w:color w:val="000000"/>
                <w:sz w:val="20"/>
              </w:rPr>
              <w:t xml:space="preserve">
общих допустимых </w:t>
            </w:r>
            <w:r>
              <w:br/>
            </w:r>
            <w:r>
              <w:rPr>
                <w:rFonts w:ascii="Times New Roman"/>
                <w:b w:val="false"/>
                <w:i w:val="false"/>
                <w:color w:val="000000"/>
                <w:sz w:val="20"/>
              </w:rPr>
              <w:t xml:space="preserve">
уловов крупных рыбо- </w:t>
            </w:r>
            <w:r>
              <w:br/>
            </w:r>
            <w:r>
              <w:rPr>
                <w:rFonts w:ascii="Times New Roman"/>
                <w:b w:val="false"/>
                <w:i w:val="false"/>
                <w:color w:val="000000"/>
                <w:sz w:val="20"/>
              </w:rPr>
              <w:t xml:space="preserve">
хозяйственных водое- </w:t>
            </w:r>
            <w:r>
              <w:br/>
            </w:r>
            <w:r>
              <w:rPr>
                <w:rFonts w:ascii="Times New Roman"/>
                <w:b w:val="false"/>
                <w:i w:val="false"/>
                <w:color w:val="000000"/>
                <w:sz w:val="20"/>
              </w:rPr>
              <w:t xml:space="preserve">
мов международного </w:t>
            </w:r>
            <w:r>
              <w:br/>
            </w:r>
            <w:r>
              <w:rPr>
                <w:rFonts w:ascii="Times New Roman"/>
                <w:b w:val="false"/>
                <w:i w:val="false"/>
                <w:color w:val="000000"/>
                <w:sz w:val="20"/>
              </w:rPr>
              <w:t xml:space="preserve">
и республиканского </w:t>
            </w:r>
            <w:r>
              <w:br/>
            </w:r>
            <w:r>
              <w:rPr>
                <w:rFonts w:ascii="Times New Roman"/>
                <w:b w:val="false"/>
                <w:i w:val="false"/>
                <w:color w:val="000000"/>
                <w:sz w:val="20"/>
              </w:rPr>
              <w:t xml:space="preserve">
значений. </w:t>
            </w:r>
            <w:r>
              <w:br/>
            </w:r>
            <w:r>
              <w:rPr>
                <w:rFonts w:ascii="Times New Roman"/>
                <w:b w:val="false"/>
                <w:i w:val="false"/>
                <w:color w:val="000000"/>
                <w:sz w:val="20"/>
              </w:rPr>
              <w:t xml:space="preserve">
Определение общих </w:t>
            </w:r>
            <w:r>
              <w:br/>
            </w:r>
            <w:r>
              <w:rPr>
                <w:rFonts w:ascii="Times New Roman"/>
                <w:b w:val="false"/>
                <w:i w:val="false"/>
                <w:color w:val="000000"/>
                <w:sz w:val="20"/>
              </w:rPr>
              <w:t xml:space="preserve">
допустимых уловов на </w:t>
            </w:r>
            <w:r>
              <w:br/>
            </w:r>
            <w:r>
              <w:rPr>
                <w:rFonts w:ascii="Times New Roman"/>
                <w:b w:val="false"/>
                <w:i w:val="false"/>
                <w:color w:val="000000"/>
                <w:sz w:val="20"/>
              </w:rPr>
              <w:t xml:space="preserve">
водоемах областного </w:t>
            </w:r>
            <w:r>
              <w:br/>
            </w:r>
            <w:r>
              <w:rPr>
                <w:rFonts w:ascii="Times New Roman"/>
                <w:b w:val="false"/>
                <w:i w:val="false"/>
                <w:color w:val="000000"/>
                <w:sz w:val="20"/>
              </w:rPr>
              <w:t xml:space="preserve">
значения на основе </w:t>
            </w:r>
            <w:r>
              <w:br/>
            </w:r>
            <w:r>
              <w:rPr>
                <w:rFonts w:ascii="Times New Roman"/>
                <w:b w:val="false"/>
                <w:i w:val="false"/>
                <w:color w:val="000000"/>
                <w:sz w:val="20"/>
              </w:rPr>
              <w:t xml:space="preserve">
оценки состояния за- </w:t>
            </w:r>
            <w:r>
              <w:br/>
            </w:r>
            <w:r>
              <w:rPr>
                <w:rFonts w:ascii="Times New Roman"/>
                <w:b w:val="false"/>
                <w:i w:val="false"/>
                <w:color w:val="000000"/>
                <w:sz w:val="20"/>
              </w:rPr>
              <w:t xml:space="preserve">
пасов промысловых </w:t>
            </w:r>
            <w:r>
              <w:br/>
            </w:r>
            <w:r>
              <w:rPr>
                <w:rFonts w:ascii="Times New Roman"/>
                <w:b w:val="false"/>
                <w:i w:val="false"/>
                <w:color w:val="000000"/>
                <w:sz w:val="20"/>
              </w:rPr>
              <w:t xml:space="preserve">
стад рыб (Акмолинс- </w:t>
            </w:r>
            <w:r>
              <w:br/>
            </w:r>
            <w:r>
              <w:rPr>
                <w:rFonts w:ascii="Times New Roman"/>
                <w:b w:val="false"/>
                <w:i w:val="false"/>
                <w:color w:val="000000"/>
                <w:sz w:val="20"/>
              </w:rPr>
              <w:t xml:space="preserve">
кой, Актюбинской, </w:t>
            </w:r>
            <w:r>
              <w:br/>
            </w:r>
            <w:r>
              <w:rPr>
                <w:rFonts w:ascii="Times New Roman"/>
                <w:b w:val="false"/>
                <w:i w:val="false"/>
                <w:color w:val="000000"/>
                <w:sz w:val="20"/>
              </w:rPr>
              <w:t xml:space="preserve">
Жамбылской, Западно- </w:t>
            </w:r>
            <w:r>
              <w:br/>
            </w:r>
            <w:r>
              <w:rPr>
                <w:rFonts w:ascii="Times New Roman"/>
                <w:b w:val="false"/>
                <w:i w:val="false"/>
                <w:color w:val="000000"/>
                <w:sz w:val="20"/>
              </w:rPr>
              <w:t xml:space="preserve">
Казахстанской, Кара- </w:t>
            </w:r>
            <w:r>
              <w:br/>
            </w:r>
            <w:r>
              <w:rPr>
                <w:rFonts w:ascii="Times New Roman"/>
                <w:b w:val="false"/>
                <w:i w:val="false"/>
                <w:color w:val="000000"/>
                <w:sz w:val="20"/>
              </w:rPr>
              <w:t xml:space="preserve">
гандинской, Кызыл- </w:t>
            </w:r>
            <w:r>
              <w:br/>
            </w:r>
            <w:r>
              <w:rPr>
                <w:rFonts w:ascii="Times New Roman"/>
                <w:b w:val="false"/>
                <w:i w:val="false"/>
                <w:color w:val="000000"/>
                <w:sz w:val="20"/>
              </w:rPr>
              <w:t xml:space="preserve">
ординской, Костанай- </w:t>
            </w:r>
            <w:r>
              <w:br/>
            </w:r>
            <w:r>
              <w:rPr>
                <w:rFonts w:ascii="Times New Roman"/>
                <w:b w:val="false"/>
                <w:i w:val="false"/>
                <w:color w:val="000000"/>
                <w:sz w:val="20"/>
              </w:rPr>
              <w:t xml:space="preserve">
ской, Павлодарской, </w:t>
            </w:r>
            <w:r>
              <w:br/>
            </w:r>
            <w:r>
              <w:rPr>
                <w:rFonts w:ascii="Times New Roman"/>
                <w:b w:val="false"/>
                <w:i w:val="false"/>
                <w:color w:val="000000"/>
                <w:sz w:val="20"/>
              </w:rPr>
              <w:t xml:space="preserve">
Северо-Казахстанс- </w:t>
            </w:r>
            <w:r>
              <w:br/>
            </w:r>
            <w:r>
              <w:rPr>
                <w:rFonts w:ascii="Times New Roman"/>
                <w:b w:val="false"/>
                <w:i w:val="false"/>
                <w:color w:val="000000"/>
                <w:sz w:val="20"/>
              </w:rPr>
              <w:t xml:space="preserve">
кой, Южно-Казахстан- </w:t>
            </w:r>
            <w:r>
              <w:br/>
            </w:r>
            <w:r>
              <w:rPr>
                <w:rFonts w:ascii="Times New Roman"/>
                <w:b w:val="false"/>
                <w:i w:val="false"/>
                <w:color w:val="000000"/>
                <w:sz w:val="20"/>
              </w:rPr>
              <w:t xml:space="preserve">
ской и Алматинской </w:t>
            </w:r>
            <w:r>
              <w:br/>
            </w:r>
            <w:r>
              <w:rPr>
                <w:rFonts w:ascii="Times New Roman"/>
                <w:b w:val="false"/>
                <w:i w:val="false"/>
                <w:color w:val="000000"/>
                <w:sz w:val="20"/>
              </w:rPr>
              <w:t xml:space="preserve">
областях). </w:t>
            </w:r>
            <w:r>
              <w:br/>
            </w:r>
            <w:r>
              <w:rPr>
                <w:rFonts w:ascii="Times New Roman"/>
                <w:b w:val="false"/>
                <w:i w:val="false"/>
                <w:color w:val="000000"/>
                <w:sz w:val="20"/>
              </w:rPr>
              <w:t xml:space="preserve">
Анализ гидрологичес- </w:t>
            </w:r>
            <w:r>
              <w:br/>
            </w:r>
            <w:r>
              <w:rPr>
                <w:rFonts w:ascii="Times New Roman"/>
                <w:b w:val="false"/>
                <w:i w:val="false"/>
                <w:color w:val="000000"/>
                <w:sz w:val="20"/>
              </w:rPr>
              <w:t xml:space="preserve">
кого режима трансг- </w:t>
            </w:r>
            <w:r>
              <w:br/>
            </w:r>
            <w:r>
              <w:rPr>
                <w:rFonts w:ascii="Times New Roman"/>
                <w:b w:val="false"/>
                <w:i w:val="false"/>
                <w:color w:val="000000"/>
                <w:sz w:val="20"/>
              </w:rPr>
              <w:t xml:space="preserve">
раничных водотоков </w:t>
            </w:r>
            <w:r>
              <w:br/>
            </w:r>
            <w:r>
              <w:rPr>
                <w:rFonts w:ascii="Times New Roman"/>
                <w:b w:val="false"/>
                <w:i w:val="false"/>
                <w:color w:val="000000"/>
                <w:sz w:val="20"/>
              </w:rPr>
              <w:t xml:space="preserve">
и определение его </w:t>
            </w:r>
            <w:r>
              <w:br/>
            </w:r>
            <w:r>
              <w:rPr>
                <w:rFonts w:ascii="Times New Roman"/>
                <w:b w:val="false"/>
                <w:i w:val="false"/>
                <w:color w:val="000000"/>
                <w:sz w:val="20"/>
              </w:rPr>
              <w:t xml:space="preserve">
влияния на формиро- </w:t>
            </w:r>
            <w:r>
              <w:br/>
            </w:r>
            <w:r>
              <w:rPr>
                <w:rFonts w:ascii="Times New Roman"/>
                <w:b w:val="false"/>
                <w:i w:val="false"/>
                <w:color w:val="000000"/>
                <w:sz w:val="20"/>
              </w:rPr>
              <w:t xml:space="preserve">
вание биоресурсов. </w:t>
            </w:r>
            <w:r>
              <w:br/>
            </w:r>
            <w:r>
              <w:rPr>
                <w:rFonts w:ascii="Times New Roman"/>
                <w:b w:val="false"/>
                <w:i w:val="false"/>
                <w:color w:val="000000"/>
                <w:sz w:val="20"/>
              </w:rPr>
              <w:t xml:space="preserve">
Разработка республи- </w:t>
            </w:r>
            <w:r>
              <w:br/>
            </w:r>
            <w:r>
              <w:rPr>
                <w:rFonts w:ascii="Times New Roman"/>
                <w:b w:val="false"/>
                <w:i w:val="false"/>
                <w:color w:val="000000"/>
                <w:sz w:val="20"/>
              </w:rPr>
              <w:t xml:space="preserve">
канской схемы аккли- </w:t>
            </w:r>
            <w:r>
              <w:br/>
            </w:r>
            <w:r>
              <w:rPr>
                <w:rFonts w:ascii="Times New Roman"/>
                <w:b w:val="false"/>
                <w:i w:val="false"/>
                <w:color w:val="000000"/>
                <w:sz w:val="20"/>
              </w:rPr>
              <w:t xml:space="preserve">
матизации и зарыбле- </w:t>
            </w:r>
            <w:r>
              <w:br/>
            </w:r>
            <w:r>
              <w:rPr>
                <w:rFonts w:ascii="Times New Roman"/>
                <w:b w:val="false"/>
                <w:i w:val="false"/>
                <w:color w:val="000000"/>
                <w:sz w:val="20"/>
              </w:rPr>
              <w:t xml:space="preserve">
ния водоемов. </w:t>
            </w:r>
            <w:r>
              <w:br/>
            </w:r>
            <w:r>
              <w:rPr>
                <w:rFonts w:ascii="Times New Roman"/>
                <w:b w:val="false"/>
                <w:i w:val="false"/>
                <w:color w:val="000000"/>
                <w:sz w:val="20"/>
              </w:rPr>
              <w:t xml:space="preserve">
Межгосударственные </w:t>
            </w:r>
            <w:r>
              <w:br/>
            </w:r>
            <w:r>
              <w:rPr>
                <w:rFonts w:ascii="Times New Roman"/>
                <w:b w:val="false"/>
                <w:i w:val="false"/>
                <w:color w:val="000000"/>
                <w:sz w:val="20"/>
              </w:rPr>
              <w:t xml:space="preserve">
исследования запасов </w:t>
            </w:r>
            <w:r>
              <w:br/>
            </w:r>
            <w:r>
              <w:rPr>
                <w:rFonts w:ascii="Times New Roman"/>
                <w:b w:val="false"/>
                <w:i w:val="false"/>
                <w:color w:val="000000"/>
                <w:sz w:val="20"/>
              </w:rPr>
              <w:t xml:space="preserve">
рыб Каспийского </w:t>
            </w:r>
            <w:r>
              <w:br/>
            </w:r>
            <w:r>
              <w:rPr>
                <w:rFonts w:ascii="Times New Roman"/>
                <w:b w:val="false"/>
                <w:i w:val="false"/>
                <w:color w:val="000000"/>
                <w:sz w:val="20"/>
              </w:rPr>
              <w:t xml:space="preserve">
моря.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Министе- </w:t>
            </w:r>
            <w:r>
              <w:br/>
            </w:r>
            <w:r>
              <w:rPr>
                <w:rFonts w:ascii="Times New Roman"/>
                <w:b w:val="false"/>
                <w:i w:val="false"/>
                <w:color w:val="000000"/>
                <w:sz w:val="20"/>
              </w:rPr>
              <w:t xml:space="preserve">
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отчет по определению оптимально-допустимых уловов (ОДУ) в трансграничных и внутренних водоемах, для определения лимитов и квот; схема акклиматизации со 100 %-ным охватом рыбопромысловых водоемов Республики Казахстан; отчет международной экспедиции по исследованиям запасов рыб Каспийского моря. </w:t>
      </w:r>
    </w:p>
    <w:p>
      <w:pPr>
        <w:spacing w:after="0"/>
        <w:ind w:left="0"/>
        <w:jc w:val="both"/>
      </w:pPr>
      <w:r>
        <w:rPr>
          <w:rFonts w:ascii="Times New Roman"/>
          <w:b w:val="false"/>
          <w:i w:val="false"/>
          <w:color w:val="000000"/>
          <w:sz w:val="28"/>
        </w:rPr>
        <w:t xml:space="preserve">Конечный результат: выработаны рекомендации по рациональному использованию и сохранению промысловых запасов рыб внутренних водоемов и Каспийского моря в целях сохранения рыбных ресурсов. </w:t>
      </w:r>
    </w:p>
    <w:p>
      <w:pPr>
        <w:spacing w:after="0"/>
        <w:ind w:left="0"/>
        <w:jc w:val="both"/>
      </w:pPr>
      <w:r>
        <w:rPr>
          <w:rFonts w:ascii="Times New Roman"/>
          <w:b w:val="false"/>
          <w:i w:val="false"/>
          <w:color w:val="000000"/>
          <w:sz w:val="28"/>
        </w:rPr>
        <w:t xml:space="preserve">Финансово-экономический результат: стоимость отчета по определению оптимально-допустимых уловов в трансграничных и внутренних водоемах 104 886 тысяч тенге, стоимость отчета Схемы акклиматизации рыбопромысловых водоемов Республики Казахстан 6 734 тысяч тенге; стоимость отчета по Межгосударственным исследованиям запасов рыб Каспийского моря 20 000 тысяч тенге. </w:t>
      </w:r>
    </w:p>
    <w:p>
      <w:pPr>
        <w:spacing w:after="0"/>
        <w:ind w:left="0"/>
        <w:jc w:val="both"/>
      </w:pPr>
      <w:r>
        <w:rPr>
          <w:rFonts w:ascii="Times New Roman"/>
          <w:b w:val="false"/>
          <w:i w:val="false"/>
          <w:color w:val="000000"/>
          <w:sz w:val="28"/>
        </w:rPr>
        <w:t xml:space="preserve">Своевременность: ежегодная оценка состояния животного мира в соответствии с требованием норм законодательства об охране, воспроизводстве и использовании животного мира для обоснования рационального использования рыбных ресурсов прикаспийскими странами к ежегодному заседанию Международной Комиссии по водным биоресурсам Каспийского моря и к ежегодному распределению лимитов и квот вылова рыбы между пользователями животного мира. </w:t>
      </w:r>
    </w:p>
    <w:p>
      <w:pPr>
        <w:spacing w:after="0"/>
        <w:ind w:left="0"/>
        <w:jc w:val="both"/>
      </w:pPr>
      <w:r>
        <w:rPr>
          <w:rFonts w:ascii="Times New Roman"/>
          <w:b w:val="false"/>
          <w:i w:val="false"/>
          <w:color w:val="000000"/>
          <w:sz w:val="28"/>
        </w:rPr>
        <w:t xml:space="preserve">Качество: наличие положительного заключения Ученого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038 "Воспроизводство рыбных ресурсов"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623187 тысяч тенге (шестьсот двадцать три миллиона сто восемьдесят 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47 </w:t>
      </w:r>
      <w:r>
        <w:rPr>
          <w:rFonts w:ascii="Times New Roman"/>
          <w:b w:val="false"/>
          <w:i w:val="false"/>
          <w:color w:val="000000"/>
          <w:sz w:val="28"/>
        </w:rPr>
        <w:t xml:space="preserve">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2003 года N 1344 "Об утверждении Программы развития рыбного хозяйства Республики Казахстан на 2004-2006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пополнение промысловых запасов рыб в водоемах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увеличение искусственного воспроизводства молоди рыб; создание оптимальных условий обитания и естественного воспроизводства рыб.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1033"/>
        <w:gridCol w:w="2533"/>
        <w:gridCol w:w="4173"/>
        <w:gridCol w:w="1773"/>
        <w:gridCol w:w="217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Воспроизвод- </w:t>
            </w:r>
            <w:r>
              <w:br/>
            </w:r>
            <w:r>
              <w:rPr>
                <w:rFonts w:ascii="Times New Roman"/>
                <w:b w:val="false"/>
                <w:i w:val="false"/>
                <w:color w:val="000000"/>
                <w:sz w:val="20"/>
              </w:rPr>
              <w:t xml:space="preserve">
ство рыбных </w:t>
            </w:r>
            <w:r>
              <w:br/>
            </w:r>
            <w:r>
              <w:rPr>
                <w:rFonts w:ascii="Times New Roman"/>
                <w:b w:val="false"/>
                <w:i w:val="false"/>
                <w:color w:val="000000"/>
                <w:sz w:val="20"/>
              </w:rPr>
              <w:t xml:space="preserve">
ресурсов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Воспроизводство </w:t>
            </w:r>
            <w:r>
              <w:br/>
            </w:r>
            <w:r>
              <w:rPr>
                <w:rFonts w:ascii="Times New Roman"/>
                <w:b w:val="false"/>
                <w:i w:val="false"/>
                <w:color w:val="000000"/>
                <w:sz w:val="20"/>
              </w:rPr>
              <w:t xml:space="preserve">
молоди ценных видов </w:t>
            </w:r>
            <w:r>
              <w:br/>
            </w:r>
            <w:r>
              <w:rPr>
                <w:rFonts w:ascii="Times New Roman"/>
                <w:b w:val="false"/>
                <w:i w:val="false"/>
                <w:color w:val="000000"/>
                <w:sz w:val="20"/>
              </w:rPr>
              <w:t xml:space="preserve">
рыб (осетровых, кар- </w:t>
            </w:r>
            <w:r>
              <w:br/>
            </w:r>
            <w:r>
              <w:rPr>
                <w:rFonts w:ascii="Times New Roman"/>
                <w:b w:val="false"/>
                <w:i w:val="false"/>
                <w:color w:val="000000"/>
                <w:sz w:val="20"/>
              </w:rPr>
              <w:t xml:space="preserve">
па, сиговых и расти- </w:t>
            </w:r>
            <w:r>
              <w:br/>
            </w:r>
            <w:r>
              <w:rPr>
                <w:rFonts w:ascii="Times New Roman"/>
                <w:b w:val="false"/>
                <w:i w:val="false"/>
                <w:color w:val="000000"/>
                <w:sz w:val="20"/>
              </w:rPr>
              <w:t xml:space="preserve">
тельноядных). </w:t>
            </w:r>
            <w:r>
              <w:br/>
            </w:r>
            <w:r>
              <w:rPr>
                <w:rFonts w:ascii="Times New Roman"/>
                <w:b w:val="false"/>
                <w:i w:val="false"/>
                <w:color w:val="000000"/>
                <w:sz w:val="20"/>
              </w:rPr>
              <w:t xml:space="preserve">
Проведение дноуглу- </w:t>
            </w:r>
            <w:r>
              <w:br/>
            </w:r>
            <w:r>
              <w:rPr>
                <w:rFonts w:ascii="Times New Roman"/>
                <w:b w:val="false"/>
                <w:i w:val="false"/>
                <w:color w:val="000000"/>
                <w:sz w:val="20"/>
              </w:rPr>
              <w:t xml:space="preserve">
бительных работ в </w:t>
            </w:r>
            <w:r>
              <w:br/>
            </w:r>
            <w:r>
              <w:rPr>
                <w:rFonts w:ascii="Times New Roman"/>
                <w:b w:val="false"/>
                <w:i w:val="false"/>
                <w:color w:val="000000"/>
                <w:sz w:val="20"/>
              </w:rPr>
              <w:t xml:space="preserve">
устьях рек Урал и </w:t>
            </w:r>
            <w:r>
              <w:br/>
            </w:r>
            <w:r>
              <w:rPr>
                <w:rFonts w:ascii="Times New Roman"/>
                <w:b w:val="false"/>
                <w:i w:val="false"/>
                <w:color w:val="000000"/>
                <w:sz w:val="20"/>
              </w:rPr>
              <w:t xml:space="preserve">
Кигач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Развитие материаль- </w:t>
            </w:r>
            <w:r>
              <w:br/>
            </w:r>
            <w:r>
              <w:rPr>
                <w:rFonts w:ascii="Times New Roman"/>
                <w:b w:val="false"/>
                <w:i w:val="false"/>
                <w:color w:val="000000"/>
                <w:sz w:val="20"/>
              </w:rPr>
              <w:t xml:space="preserve">
но-технической базы  </w:t>
            </w:r>
            <w:r>
              <w:br/>
            </w:r>
            <w:r>
              <w:rPr>
                <w:rFonts w:ascii="Times New Roman"/>
                <w:b w:val="false"/>
                <w:i w:val="false"/>
                <w:color w:val="000000"/>
                <w:sz w:val="20"/>
              </w:rPr>
              <w:t xml:space="preserve">
рыбоводных предприя- </w:t>
            </w:r>
            <w:r>
              <w:br/>
            </w:r>
            <w:r>
              <w:rPr>
                <w:rFonts w:ascii="Times New Roman"/>
                <w:b w:val="false"/>
                <w:i w:val="false"/>
                <w:color w:val="000000"/>
                <w:sz w:val="20"/>
              </w:rPr>
              <w:t xml:space="preserve">
тий.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ноябрь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зарыблены 35-ть водоемов Республики Казахстан; проведены рыбоводно-мелиоративные работы на каналах-рыбоходах рек Урал и Кигач общей протяженностью 10,9 километров; увеличен выпуск в водоемы молоди ценных видов рыб: осетровых - на 4,5 % (в количестве 7 000 тысяч штук), карпа, сиговых и растительноядных - на 36,6 % (в количестве 187 020 тыс. шт.); обеспечен пропуск рыбы к местам нереста и нагула при миграции в результате углубления дна каналов-рыбоходов рек Урал и Кигач Атырауской области путем выемки 535,3 тыс. куб. м ила; приобретены: 5 единиц спецавтотранспорта, 4 единицы спецтехники для повышения эффективности работы рыбоводных предприятий. </w:t>
      </w:r>
    </w:p>
    <w:p>
      <w:pPr>
        <w:spacing w:after="0"/>
        <w:ind w:left="0"/>
        <w:jc w:val="both"/>
      </w:pPr>
      <w:r>
        <w:rPr>
          <w:rFonts w:ascii="Times New Roman"/>
          <w:b w:val="false"/>
          <w:i w:val="false"/>
          <w:color w:val="000000"/>
          <w:sz w:val="28"/>
        </w:rPr>
        <w:t xml:space="preserve">Конечный результат: восстановление и устойчивое развитие использования рыбных ресурсов Республики Казахстан. </w:t>
      </w:r>
    </w:p>
    <w:p>
      <w:pPr>
        <w:spacing w:after="0"/>
        <w:ind w:left="0"/>
        <w:jc w:val="both"/>
      </w:pPr>
      <w:r>
        <w:rPr>
          <w:rFonts w:ascii="Times New Roman"/>
          <w:b w:val="false"/>
          <w:i w:val="false"/>
          <w:color w:val="000000"/>
          <w:sz w:val="28"/>
        </w:rPr>
        <w:t xml:space="preserve">Финансово-экономический результат: стоимость воспроизводства 1 штуки молоди осетровых - 13,43 тенге, сеголеток карпа и растительноядных - 5,95 тенге, годовиков карпа и растительноядных - 19,64 тенге, двухлеток карпа - 13,60 тенге, личинки сиговых - 0,15 тенге, личинки карпа - 0,05 тенге; стоимость выемки 1 куб. м ила в устьях рек Урал и Кигач Атырауской области - 410,98 тенге. </w:t>
      </w:r>
    </w:p>
    <w:p>
      <w:pPr>
        <w:spacing w:after="0"/>
        <w:ind w:left="0"/>
        <w:jc w:val="both"/>
      </w:pPr>
      <w:r>
        <w:rPr>
          <w:rFonts w:ascii="Times New Roman"/>
          <w:b w:val="false"/>
          <w:i w:val="false"/>
          <w:color w:val="000000"/>
          <w:sz w:val="28"/>
        </w:rPr>
        <w:t xml:space="preserve">Своевременность: выпуск в водоемы молоди ценных видов рыб в соответствии с требованием биотехники выращивания; проведение рыбоводно-мелиоративных работ в соответствии с требованием норм законодательства об охране и воспроизводстве животного мира с учетом времени нереста и отката молоди рыб. </w:t>
      </w:r>
    </w:p>
    <w:p>
      <w:pPr>
        <w:spacing w:after="0"/>
        <w:ind w:left="0"/>
        <w:jc w:val="both"/>
      </w:pPr>
      <w:r>
        <w:rPr>
          <w:rFonts w:ascii="Times New Roman"/>
          <w:b w:val="false"/>
          <w:i w:val="false"/>
          <w:color w:val="000000"/>
          <w:sz w:val="28"/>
        </w:rPr>
        <w:t xml:space="preserve">Качество: навеска 1 штуки молоди осетровых - 3 г, сеголеток карпа и растительноядных - 25 г, годовиков карпа и растительноядных - 30 г, двухлеток карпа - 150 г; соответствие технических параметров канала-рыбохода устья рек Урал и Кигач Атырауской области проекту; соответствие приобретаемой техники требованиям сертификатов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040 "Обеспечение сохранения и развития особо охраняемых </w:t>
      </w:r>
      <w:r>
        <w:br/>
      </w:r>
      <w:r>
        <w:rPr>
          <w:rFonts w:ascii="Times New Roman"/>
          <w:b w:val="false"/>
          <w:i w:val="false"/>
          <w:color w:val="000000"/>
          <w:sz w:val="28"/>
        </w:rPr>
        <w:t xml:space="preserve">
природных территорий и животного мира"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2272814 тысяч тенге (два миллиарда двести семьдесят два миллиона восемьсот четырнадцать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73 </w:t>
      </w:r>
      <w:r>
        <w:rPr>
          <w:rFonts w:ascii="Times New Roman"/>
          <w:b w:val="false"/>
          <w:i w:val="false"/>
          <w:color w:val="000000"/>
          <w:sz w:val="28"/>
        </w:rPr>
        <w:t xml:space="preserve">Закона Республики Казахстан от 15 июля 1997 года "Об особо охраняемых природных территориях";  </w:t>
      </w:r>
      <w:r>
        <w:rPr>
          <w:rFonts w:ascii="Times New Roman"/>
          <w:b w:val="false"/>
          <w:i w:val="false"/>
          <w:color w:val="000000"/>
          <w:sz w:val="28"/>
        </w:rPr>
        <w:t xml:space="preserve">статьи </w:t>
      </w:r>
      <w:r>
        <w:rPr>
          <w:rFonts w:ascii="Times New Roman"/>
          <w:b w:val="false"/>
          <w:i w:val="false"/>
          <w:color w:val="000000"/>
          <w:sz w:val="28"/>
        </w:rPr>
        <w:t xml:space="preserve">12-15 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5 сентября 1995 года N 1230 "О мерах по регулированию численности отдельных видов хищников в республике";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ноября 2000 года N 1692 "О Концепции развития и размещения особо охраняемых природных территорий Республики Казахстан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марта 2005 года N 267 "Об утверждении Программы "Сохранение и восстановление редких и исчезающих видов диких копытных животных и сайгаков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сохранение, восстановление и расширение объектов государственного природно-заповедного и лесного фонда, биологического разнообразия, сохранение и восстановление численности редких и исчезающих видов диких копытных животных и сайгаков Казахстана.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охрана, обеспечение функционирования и развития объектов государственного природно-заповедного и лесного фонда, разработка и внедрение научных методов сохранения природных комплексов, сохранение популяций редких и исчезающих видов диких копытных животных и сайгаков в состоянии естественной свободы для достижения их промысловой численности и биологически обоснованное увеличение ежегодного прироста.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53"/>
        <w:gridCol w:w="953"/>
        <w:gridCol w:w="2653"/>
        <w:gridCol w:w="4093"/>
        <w:gridCol w:w="1593"/>
        <w:gridCol w:w="219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и развития </w:t>
            </w:r>
            <w:r>
              <w:br/>
            </w:r>
            <w:r>
              <w:rPr>
                <w:rFonts w:ascii="Times New Roman"/>
                <w:b w:val="false"/>
                <w:i w:val="false"/>
                <w:color w:val="000000"/>
                <w:sz w:val="20"/>
              </w:rPr>
              <w:t xml:space="preserve">
особо </w:t>
            </w:r>
            <w:r>
              <w:br/>
            </w:r>
            <w:r>
              <w:rPr>
                <w:rFonts w:ascii="Times New Roman"/>
                <w:b w:val="false"/>
                <w:i w:val="false"/>
                <w:color w:val="000000"/>
                <w:sz w:val="20"/>
              </w:rPr>
              <w:t xml:space="preserve">
охраняемых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и животного </w:t>
            </w:r>
            <w:r>
              <w:br/>
            </w:r>
            <w:r>
              <w:rPr>
                <w:rFonts w:ascii="Times New Roman"/>
                <w:b w:val="false"/>
                <w:i w:val="false"/>
                <w:color w:val="000000"/>
                <w:sz w:val="20"/>
              </w:rPr>
              <w:t xml:space="preserve">
мира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Особо </w:t>
            </w:r>
            <w:r>
              <w:br/>
            </w:r>
            <w:r>
              <w:rPr>
                <w:rFonts w:ascii="Times New Roman"/>
                <w:b w:val="false"/>
                <w:i w:val="false"/>
                <w:color w:val="000000"/>
                <w:sz w:val="20"/>
              </w:rPr>
              <w:t xml:space="preserve">
охраняемые </w:t>
            </w:r>
            <w:r>
              <w:br/>
            </w:r>
            <w:r>
              <w:rPr>
                <w:rFonts w:ascii="Times New Roman"/>
                <w:b w:val="false"/>
                <w:i w:val="false"/>
                <w:color w:val="000000"/>
                <w:sz w:val="20"/>
              </w:rPr>
              <w:t xml:space="preserve">
природные </w:t>
            </w:r>
            <w:r>
              <w:br/>
            </w:r>
            <w:r>
              <w:rPr>
                <w:rFonts w:ascii="Times New Roman"/>
                <w:b w:val="false"/>
                <w:i w:val="false"/>
                <w:color w:val="000000"/>
                <w:sz w:val="20"/>
              </w:rPr>
              <w:t xml:space="preserve">
территории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2 госу- </w:t>
            </w:r>
            <w:r>
              <w:br/>
            </w:r>
            <w:r>
              <w:rPr>
                <w:rFonts w:ascii="Times New Roman"/>
                <w:b w:val="false"/>
                <w:i w:val="false"/>
                <w:color w:val="000000"/>
                <w:sz w:val="20"/>
              </w:rPr>
              <w:t xml:space="preserve">
дарственных лесных </w:t>
            </w:r>
            <w:r>
              <w:br/>
            </w:r>
            <w:r>
              <w:rPr>
                <w:rFonts w:ascii="Times New Roman"/>
                <w:b w:val="false"/>
                <w:i w:val="false"/>
                <w:color w:val="000000"/>
                <w:sz w:val="20"/>
              </w:rPr>
              <w:t xml:space="preserve">
природных резерва- </w:t>
            </w:r>
            <w:r>
              <w:br/>
            </w:r>
            <w:r>
              <w:rPr>
                <w:rFonts w:ascii="Times New Roman"/>
                <w:b w:val="false"/>
                <w:i w:val="false"/>
                <w:color w:val="000000"/>
                <w:sz w:val="20"/>
              </w:rPr>
              <w:t xml:space="preserve">
тов: "Ертіс орманы" </w:t>
            </w:r>
            <w:r>
              <w:br/>
            </w:r>
            <w:r>
              <w:rPr>
                <w:rFonts w:ascii="Times New Roman"/>
                <w:b w:val="false"/>
                <w:i w:val="false"/>
                <w:color w:val="000000"/>
                <w:sz w:val="20"/>
              </w:rPr>
              <w:t xml:space="preserve">
и "Семей орманы"; </w:t>
            </w:r>
            <w:r>
              <w:br/>
            </w:r>
            <w:r>
              <w:rPr>
                <w:rFonts w:ascii="Times New Roman"/>
                <w:b w:val="false"/>
                <w:i w:val="false"/>
                <w:color w:val="000000"/>
                <w:sz w:val="20"/>
              </w:rPr>
              <w:t xml:space="preserve">
10 государственных </w:t>
            </w:r>
            <w:r>
              <w:br/>
            </w:r>
            <w:r>
              <w:rPr>
                <w:rFonts w:ascii="Times New Roman"/>
                <w:b w:val="false"/>
                <w:i w:val="false"/>
                <w:color w:val="000000"/>
                <w:sz w:val="20"/>
              </w:rPr>
              <w:t xml:space="preserve">
природных заповед-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Аксу-Жабаглинский,  </w:t>
            </w:r>
            <w:r>
              <w:br/>
            </w:r>
            <w:r>
              <w:rPr>
                <w:rFonts w:ascii="Times New Roman"/>
                <w:b w:val="false"/>
                <w:i w:val="false"/>
                <w:color w:val="000000"/>
                <w:sz w:val="20"/>
              </w:rPr>
              <w:t xml:space="preserve">
Алакольский, Алма- </w:t>
            </w:r>
            <w:r>
              <w:br/>
            </w:r>
            <w:r>
              <w:rPr>
                <w:rFonts w:ascii="Times New Roman"/>
                <w:b w:val="false"/>
                <w:i w:val="false"/>
                <w:color w:val="000000"/>
                <w:sz w:val="20"/>
              </w:rPr>
              <w:t xml:space="preserve">
тинский, Барсакель- </w:t>
            </w:r>
            <w:r>
              <w:br/>
            </w:r>
            <w:r>
              <w:rPr>
                <w:rFonts w:ascii="Times New Roman"/>
                <w:b w:val="false"/>
                <w:i w:val="false"/>
                <w:color w:val="000000"/>
                <w:sz w:val="20"/>
              </w:rPr>
              <w:t xml:space="preserve">
месский, Западно- </w:t>
            </w:r>
            <w:r>
              <w:br/>
            </w:r>
            <w:r>
              <w:rPr>
                <w:rFonts w:ascii="Times New Roman"/>
                <w:b w:val="false"/>
                <w:i w:val="false"/>
                <w:color w:val="000000"/>
                <w:sz w:val="20"/>
              </w:rPr>
              <w:t xml:space="preserve">
Алтайский, Каратау- </w:t>
            </w:r>
            <w:r>
              <w:br/>
            </w:r>
            <w:r>
              <w:rPr>
                <w:rFonts w:ascii="Times New Roman"/>
                <w:b w:val="false"/>
                <w:i w:val="false"/>
                <w:color w:val="000000"/>
                <w:sz w:val="20"/>
              </w:rPr>
              <w:t xml:space="preserve">
ский, Коргалжынс- </w:t>
            </w:r>
            <w:r>
              <w:br/>
            </w:r>
            <w:r>
              <w:rPr>
                <w:rFonts w:ascii="Times New Roman"/>
                <w:b w:val="false"/>
                <w:i w:val="false"/>
                <w:color w:val="000000"/>
                <w:sz w:val="20"/>
              </w:rPr>
              <w:t xml:space="preserve">
кий, Маркакольский, </w:t>
            </w:r>
            <w:r>
              <w:br/>
            </w:r>
            <w:r>
              <w:rPr>
                <w:rFonts w:ascii="Times New Roman"/>
                <w:b w:val="false"/>
                <w:i w:val="false"/>
                <w:color w:val="000000"/>
                <w:sz w:val="20"/>
              </w:rPr>
              <w:t xml:space="preserve">
Наурзумский, </w:t>
            </w:r>
            <w:r>
              <w:br/>
            </w:r>
            <w:r>
              <w:rPr>
                <w:rFonts w:ascii="Times New Roman"/>
                <w:b w:val="false"/>
                <w:i w:val="false"/>
                <w:color w:val="000000"/>
                <w:sz w:val="20"/>
              </w:rPr>
              <w:t xml:space="preserve">
Устюртский; </w:t>
            </w:r>
            <w:r>
              <w:br/>
            </w:r>
            <w:r>
              <w:rPr>
                <w:rFonts w:ascii="Times New Roman"/>
                <w:b w:val="false"/>
                <w:i w:val="false"/>
                <w:color w:val="000000"/>
                <w:sz w:val="20"/>
              </w:rPr>
              <w:t xml:space="preserve">
8 государственных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природных парков: "Алтын-Эмель", </w:t>
            </w:r>
            <w:r>
              <w:br/>
            </w:r>
            <w:r>
              <w:rPr>
                <w:rFonts w:ascii="Times New Roman"/>
                <w:b w:val="false"/>
                <w:i w:val="false"/>
                <w:color w:val="000000"/>
                <w:sz w:val="20"/>
              </w:rPr>
              <w:t xml:space="preserve">
Баянаульский, Иле- </w:t>
            </w:r>
            <w:r>
              <w:br/>
            </w:r>
            <w:r>
              <w:rPr>
                <w:rFonts w:ascii="Times New Roman"/>
                <w:b w:val="false"/>
                <w:i w:val="false"/>
                <w:color w:val="000000"/>
                <w:sz w:val="20"/>
              </w:rPr>
              <w:t xml:space="preserve">
Алатауский, Карка- </w:t>
            </w:r>
            <w:r>
              <w:br/>
            </w:r>
            <w:r>
              <w:rPr>
                <w:rFonts w:ascii="Times New Roman"/>
                <w:b w:val="false"/>
                <w:i w:val="false"/>
                <w:color w:val="000000"/>
                <w:sz w:val="20"/>
              </w:rPr>
              <w:t xml:space="preserve">
ралинский, Катон- </w:t>
            </w:r>
            <w:r>
              <w:br/>
            </w:r>
            <w:r>
              <w:rPr>
                <w:rFonts w:ascii="Times New Roman"/>
                <w:b w:val="false"/>
                <w:i w:val="false"/>
                <w:color w:val="000000"/>
                <w:sz w:val="20"/>
              </w:rPr>
              <w:t xml:space="preserve">
Карагайский, "Кок- </w:t>
            </w:r>
            <w:r>
              <w:br/>
            </w:r>
            <w:r>
              <w:rPr>
                <w:rFonts w:ascii="Times New Roman"/>
                <w:b w:val="false"/>
                <w:i w:val="false"/>
                <w:color w:val="000000"/>
                <w:sz w:val="20"/>
              </w:rPr>
              <w:t xml:space="preserve">
шетау", Сайрам- </w:t>
            </w:r>
            <w:r>
              <w:br/>
            </w:r>
            <w:r>
              <w:rPr>
                <w:rFonts w:ascii="Times New Roman"/>
                <w:b w:val="false"/>
                <w:i w:val="false"/>
                <w:color w:val="000000"/>
                <w:sz w:val="20"/>
              </w:rPr>
              <w:t xml:space="preserve">
Угамский и Чарынс- </w:t>
            </w:r>
            <w:r>
              <w:br/>
            </w:r>
            <w:r>
              <w:rPr>
                <w:rFonts w:ascii="Times New Roman"/>
                <w:b w:val="false"/>
                <w:i w:val="false"/>
                <w:color w:val="000000"/>
                <w:sz w:val="20"/>
              </w:rPr>
              <w:t xml:space="preserve">
кий, с общей штат- </w:t>
            </w:r>
            <w:r>
              <w:br/>
            </w:r>
            <w:r>
              <w:rPr>
                <w:rFonts w:ascii="Times New Roman"/>
                <w:b w:val="false"/>
                <w:i w:val="false"/>
                <w:color w:val="000000"/>
                <w:sz w:val="20"/>
              </w:rPr>
              <w:t xml:space="preserve">
ной численностью </w:t>
            </w:r>
            <w:r>
              <w:br/>
            </w:r>
            <w:r>
              <w:rPr>
                <w:rFonts w:ascii="Times New Roman"/>
                <w:b w:val="false"/>
                <w:i w:val="false"/>
                <w:color w:val="000000"/>
                <w:sz w:val="20"/>
              </w:rPr>
              <w:t xml:space="preserve">
2737 единиц. </w:t>
            </w:r>
            <w:r>
              <w:br/>
            </w:r>
            <w:r>
              <w:rPr>
                <w:rFonts w:ascii="Times New Roman"/>
                <w:b w:val="false"/>
                <w:i w:val="false"/>
                <w:color w:val="000000"/>
                <w:sz w:val="20"/>
              </w:rPr>
              <w:t xml:space="preserve">
Повышение квалифи- </w:t>
            </w:r>
            <w:r>
              <w:br/>
            </w:r>
            <w:r>
              <w:rPr>
                <w:rFonts w:ascii="Times New Roman"/>
                <w:b w:val="false"/>
                <w:i w:val="false"/>
                <w:color w:val="000000"/>
                <w:sz w:val="20"/>
              </w:rPr>
              <w:t xml:space="preserve">
кации кадров госу- </w:t>
            </w:r>
            <w:r>
              <w:br/>
            </w:r>
            <w:r>
              <w:rPr>
                <w:rFonts w:ascii="Times New Roman"/>
                <w:b w:val="false"/>
                <w:i w:val="false"/>
                <w:color w:val="000000"/>
                <w:sz w:val="20"/>
              </w:rPr>
              <w:t xml:space="preserve">
дарственных учреж- </w:t>
            </w:r>
            <w:r>
              <w:br/>
            </w:r>
            <w:r>
              <w:rPr>
                <w:rFonts w:ascii="Times New Roman"/>
                <w:b w:val="false"/>
                <w:i w:val="false"/>
                <w:color w:val="000000"/>
                <w:sz w:val="20"/>
              </w:rPr>
              <w:t xml:space="preserve">
дений особо охра- </w:t>
            </w:r>
            <w:r>
              <w:br/>
            </w:r>
            <w:r>
              <w:rPr>
                <w:rFonts w:ascii="Times New Roman"/>
                <w:b w:val="false"/>
                <w:i w:val="false"/>
                <w:color w:val="000000"/>
                <w:sz w:val="20"/>
              </w:rPr>
              <w:t xml:space="preserve">
няемых природных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Проведение противо- </w:t>
            </w:r>
            <w:r>
              <w:br/>
            </w:r>
            <w:r>
              <w:rPr>
                <w:rFonts w:ascii="Times New Roman"/>
                <w:b w:val="false"/>
                <w:i w:val="false"/>
                <w:color w:val="000000"/>
                <w:sz w:val="20"/>
              </w:rPr>
              <w:t xml:space="preserve">
пожарных мероприя- </w:t>
            </w:r>
            <w:r>
              <w:br/>
            </w:r>
            <w:r>
              <w:rPr>
                <w:rFonts w:ascii="Times New Roman"/>
                <w:b w:val="false"/>
                <w:i w:val="false"/>
                <w:color w:val="000000"/>
                <w:sz w:val="20"/>
              </w:rPr>
              <w:t xml:space="preserve">
тий и воспроизвод- </w:t>
            </w:r>
            <w:r>
              <w:br/>
            </w:r>
            <w:r>
              <w:rPr>
                <w:rFonts w:ascii="Times New Roman"/>
                <w:b w:val="false"/>
                <w:i w:val="false"/>
                <w:color w:val="000000"/>
                <w:sz w:val="20"/>
              </w:rPr>
              <w:t xml:space="preserve">
ство лесов. </w:t>
            </w:r>
            <w:r>
              <w:br/>
            </w:r>
            <w:r>
              <w:rPr>
                <w:rFonts w:ascii="Times New Roman"/>
                <w:b w:val="false"/>
                <w:i w:val="false"/>
                <w:color w:val="000000"/>
                <w:sz w:val="20"/>
              </w:rPr>
              <w:t xml:space="preserve">
Приобретение зданий </w:t>
            </w:r>
            <w:r>
              <w:br/>
            </w:r>
            <w:r>
              <w:rPr>
                <w:rFonts w:ascii="Times New Roman"/>
                <w:b w:val="false"/>
                <w:i w:val="false"/>
                <w:color w:val="000000"/>
                <w:sz w:val="20"/>
              </w:rPr>
              <w:t xml:space="preserve">
и сооружений для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лесного природного </w:t>
            </w:r>
            <w:r>
              <w:br/>
            </w:r>
            <w:r>
              <w:rPr>
                <w:rFonts w:ascii="Times New Roman"/>
                <w:b w:val="false"/>
                <w:i w:val="false"/>
                <w:color w:val="000000"/>
                <w:sz w:val="20"/>
              </w:rPr>
              <w:t xml:space="preserve">
резервата "Семей </w:t>
            </w:r>
            <w:r>
              <w:br/>
            </w:r>
            <w:r>
              <w:rPr>
                <w:rFonts w:ascii="Times New Roman"/>
                <w:b w:val="false"/>
                <w:i w:val="false"/>
                <w:color w:val="000000"/>
                <w:sz w:val="20"/>
              </w:rPr>
              <w:t xml:space="preserve">
орманы": склад для </w:t>
            </w:r>
            <w:r>
              <w:br/>
            </w:r>
            <w:r>
              <w:rPr>
                <w:rFonts w:ascii="Times New Roman"/>
                <w:b w:val="false"/>
                <w:i w:val="false"/>
                <w:color w:val="000000"/>
                <w:sz w:val="20"/>
              </w:rPr>
              <w:t xml:space="preserve">
хранения горюче- </w:t>
            </w:r>
            <w:r>
              <w:br/>
            </w:r>
            <w:r>
              <w:rPr>
                <w:rFonts w:ascii="Times New Roman"/>
                <w:b w:val="false"/>
                <w:i w:val="false"/>
                <w:color w:val="000000"/>
                <w:sz w:val="20"/>
              </w:rPr>
              <w:t xml:space="preserve">
смазочных материа- </w:t>
            </w:r>
            <w:r>
              <w:br/>
            </w:r>
            <w:r>
              <w:rPr>
                <w:rFonts w:ascii="Times New Roman"/>
                <w:b w:val="false"/>
                <w:i w:val="false"/>
                <w:color w:val="000000"/>
                <w:sz w:val="20"/>
              </w:rPr>
              <w:t xml:space="preserve">
лов для Морозовско- </w:t>
            </w:r>
            <w:r>
              <w:br/>
            </w:r>
            <w:r>
              <w:rPr>
                <w:rFonts w:ascii="Times New Roman"/>
                <w:b w:val="false"/>
                <w:i w:val="false"/>
                <w:color w:val="000000"/>
                <w:sz w:val="20"/>
              </w:rPr>
              <w:t xml:space="preserve">
го филиала, контора </w:t>
            </w:r>
            <w:r>
              <w:br/>
            </w:r>
            <w:r>
              <w:rPr>
                <w:rFonts w:ascii="Times New Roman"/>
                <w:b w:val="false"/>
                <w:i w:val="false"/>
                <w:color w:val="000000"/>
                <w:sz w:val="20"/>
              </w:rPr>
              <w:t xml:space="preserve">
для Сосновского </w:t>
            </w:r>
            <w:r>
              <w:br/>
            </w:r>
            <w:r>
              <w:rPr>
                <w:rFonts w:ascii="Times New Roman"/>
                <w:b w:val="false"/>
                <w:i w:val="false"/>
                <w:color w:val="000000"/>
                <w:sz w:val="20"/>
              </w:rPr>
              <w:t xml:space="preserve">
лесничества, </w:t>
            </w:r>
            <w:r>
              <w:br/>
            </w:r>
            <w:r>
              <w:rPr>
                <w:rFonts w:ascii="Times New Roman"/>
                <w:b w:val="false"/>
                <w:i w:val="false"/>
                <w:color w:val="000000"/>
                <w:sz w:val="20"/>
              </w:rPr>
              <w:t xml:space="preserve">
ремонтная мастерс- </w:t>
            </w:r>
            <w:r>
              <w:br/>
            </w:r>
            <w:r>
              <w:rPr>
                <w:rFonts w:ascii="Times New Roman"/>
                <w:b w:val="false"/>
                <w:i w:val="false"/>
                <w:color w:val="000000"/>
                <w:sz w:val="20"/>
              </w:rPr>
              <w:t xml:space="preserve">
кая для Семипала- </w:t>
            </w:r>
            <w:r>
              <w:br/>
            </w:r>
            <w:r>
              <w:rPr>
                <w:rFonts w:ascii="Times New Roman"/>
                <w:b w:val="false"/>
                <w:i w:val="false"/>
                <w:color w:val="000000"/>
                <w:sz w:val="20"/>
              </w:rPr>
              <w:t xml:space="preserve">
тинского филиала, </w:t>
            </w:r>
            <w:r>
              <w:br/>
            </w:r>
            <w:r>
              <w:rPr>
                <w:rFonts w:ascii="Times New Roman"/>
                <w:b w:val="false"/>
                <w:i w:val="false"/>
                <w:color w:val="000000"/>
                <w:sz w:val="20"/>
              </w:rPr>
              <w:t xml:space="preserve">
производственная </w:t>
            </w:r>
            <w:r>
              <w:br/>
            </w:r>
            <w:r>
              <w:rPr>
                <w:rFonts w:ascii="Times New Roman"/>
                <w:b w:val="false"/>
                <w:i w:val="false"/>
                <w:color w:val="000000"/>
                <w:sz w:val="20"/>
              </w:rPr>
              <w:t xml:space="preserve">
мастерская для </w:t>
            </w:r>
            <w:r>
              <w:br/>
            </w:r>
            <w:r>
              <w:rPr>
                <w:rFonts w:ascii="Times New Roman"/>
                <w:b w:val="false"/>
                <w:i w:val="false"/>
                <w:color w:val="000000"/>
                <w:sz w:val="20"/>
              </w:rPr>
              <w:t xml:space="preserve">
Семипалатинского </w:t>
            </w:r>
            <w:r>
              <w:br/>
            </w:r>
            <w:r>
              <w:rPr>
                <w:rFonts w:ascii="Times New Roman"/>
                <w:b w:val="false"/>
                <w:i w:val="false"/>
                <w:color w:val="000000"/>
                <w:sz w:val="20"/>
              </w:rPr>
              <w:t xml:space="preserve">
филиала.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туристической базы </w:t>
            </w:r>
            <w:r>
              <w:br/>
            </w:r>
            <w:r>
              <w:rPr>
                <w:rFonts w:ascii="Times New Roman"/>
                <w:b w:val="false"/>
                <w:i w:val="false"/>
                <w:color w:val="000000"/>
                <w:sz w:val="20"/>
              </w:rPr>
              <w:t xml:space="preserve">
Коргалжынского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природного заповед- </w:t>
            </w:r>
            <w:r>
              <w:br/>
            </w:r>
            <w:r>
              <w:rPr>
                <w:rFonts w:ascii="Times New Roman"/>
                <w:b w:val="false"/>
                <w:i w:val="false"/>
                <w:color w:val="000000"/>
                <w:sz w:val="20"/>
              </w:rPr>
              <w:t xml:space="preserve">
ника (ГЭ N 004/05 </w:t>
            </w:r>
            <w:r>
              <w:br/>
            </w:r>
            <w:r>
              <w:rPr>
                <w:rFonts w:ascii="Times New Roman"/>
                <w:b w:val="false"/>
                <w:i w:val="false"/>
                <w:color w:val="000000"/>
                <w:sz w:val="20"/>
              </w:rPr>
              <w:t xml:space="preserve">
от 15.03.2005 </w:t>
            </w:r>
            <w:r>
              <w:br/>
            </w:r>
            <w:r>
              <w:rPr>
                <w:rFonts w:ascii="Times New Roman"/>
                <w:b w:val="false"/>
                <w:i w:val="false"/>
                <w:color w:val="000000"/>
                <w:sz w:val="20"/>
              </w:rPr>
              <w:t xml:space="preserve">
года); капитальный </w:t>
            </w:r>
            <w:r>
              <w:br/>
            </w:r>
            <w:r>
              <w:rPr>
                <w:rFonts w:ascii="Times New Roman"/>
                <w:b w:val="false"/>
                <w:i w:val="false"/>
                <w:color w:val="000000"/>
                <w:sz w:val="20"/>
              </w:rPr>
              <w:t xml:space="preserve">
ремонт администра- </w:t>
            </w:r>
            <w:r>
              <w:br/>
            </w:r>
            <w:r>
              <w:rPr>
                <w:rFonts w:ascii="Times New Roman"/>
                <w:b w:val="false"/>
                <w:i w:val="false"/>
                <w:color w:val="000000"/>
                <w:sz w:val="20"/>
              </w:rPr>
              <w:t xml:space="preserve">
тивного здания и </w:t>
            </w:r>
            <w:r>
              <w:br/>
            </w:r>
            <w:r>
              <w:rPr>
                <w:rFonts w:ascii="Times New Roman"/>
                <w:b w:val="false"/>
                <w:i w:val="false"/>
                <w:color w:val="000000"/>
                <w:sz w:val="20"/>
              </w:rPr>
              <w:t xml:space="preserve">
гостиницы (ГЭ </w:t>
            </w:r>
            <w:r>
              <w:br/>
            </w:r>
            <w:r>
              <w:rPr>
                <w:rFonts w:ascii="Times New Roman"/>
                <w:b w:val="false"/>
                <w:i w:val="false"/>
                <w:color w:val="000000"/>
                <w:sz w:val="20"/>
              </w:rPr>
              <w:t xml:space="preserve">
N 7-135/05 от </w:t>
            </w:r>
            <w:r>
              <w:br/>
            </w:r>
            <w:r>
              <w:rPr>
                <w:rFonts w:ascii="Times New Roman"/>
                <w:b w:val="false"/>
                <w:i w:val="false"/>
                <w:color w:val="000000"/>
                <w:sz w:val="20"/>
              </w:rPr>
              <w:t xml:space="preserve">
17.03.2005 года), </w:t>
            </w:r>
            <w:r>
              <w:br/>
            </w:r>
            <w:r>
              <w:rPr>
                <w:rFonts w:ascii="Times New Roman"/>
                <w:b w:val="false"/>
                <w:i w:val="false"/>
                <w:color w:val="000000"/>
                <w:sz w:val="20"/>
              </w:rPr>
              <w:t xml:space="preserve">
кордонов (ГЭ </w:t>
            </w:r>
            <w:r>
              <w:br/>
            </w:r>
            <w:r>
              <w:rPr>
                <w:rFonts w:ascii="Times New Roman"/>
                <w:b w:val="false"/>
                <w:i w:val="false"/>
                <w:color w:val="000000"/>
                <w:sz w:val="20"/>
              </w:rPr>
              <w:t xml:space="preserve">
N 7-144/05 от </w:t>
            </w:r>
            <w:r>
              <w:br/>
            </w:r>
            <w:r>
              <w:rPr>
                <w:rFonts w:ascii="Times New Roman"/>
                <w:b w:val="false"/>
                <w:i w:val="false"/>
                <w:color w:val="000000"/>
                <w:sz w:val="20"/>
              </w:rPr>
              <w:t xml:space="preserve">
25.03.2005 года) </w:t>
            </w:r>
            <w:r>
              <w:br/>
            </w:r>
            <w:r>
              <w:rPr>
                <w:rFonts w:ascii="Times New Roman"/>
                <w:b w:val="false"/>
                <w:i w:val="false"/>
                <w:color w:val="000000"/>
                <w:sz w:val="20"/>
              </w:rPr>
              <w:t xml:space="preserve">
Чарынского государ- </w:t>
            </w:r>
            <w:r>
              <w:br/>
            </w:r>
            <w:r>
              <w:rPr>
                <w:rFonts w:ascii="Times New Roman"/>
                <w:b w:val="false"/>
                <w:i w:val="false"/>
                <w:color w:val="000000"/>
                <w:sz w:val="20"/>
              </w:rPr>
              <w:t xml:space="preserve">
ственного национа- </w:t>
            </w:r>
            <w:r>
              <w:br/>
            </w:r>
            <w:r>
              <w:rPr>
                <w:rFonts w:ascii="Times New Roman"/>
                <w:b w:val="false"/>
                <w:i w:val="false"/>
                <w:color w:val="000000"/>
                <w:sz w:val="20"/>
              </w:rPr>
              <w:t xml:space="preserve">
льного природного </w:t>
            </w:r>
            <w:r>
              <w:br/>
            </w:r>
            <w:r>
              <w:rPr>
                <w:rFonts w:ascii="Times New Roman"/>
                <w:b w:val="false"/>
                <w:i w:val="false"/>
                <w:color w:val="000000"/>
                <w:sz w:val="20"/>
              </w:rPr>
              <w:t xml:space="preserve">
парка; капитальный </w:t>
            </w:r>
            <w:r>
              <w:br/>
            </w:r>
            <w:r>
              <w:rPr>
                <w:rFonts w:ascii="Times New Roman"/>
                <w:b w:val="false"/>
                <w:i w:val="false"/>
                <w:color w:val="000000"/>
                <w:sz w:val="20"/>
              </w:rPr>
              <w:t xml:space="preserve">
ремонт кордонов </w:t>
            </w:r>
            <w:r>
              <w:br/>
            </w:r>
            <w:r>
              <w:rPr>
                <w:rFonts w:ascii="Times New Roman"/>
                <w:b w:val="false"/>
                <w:i w:val="false"/>
                <w:color w:val="000000"/>
                <w:sz w:val="20"/>
              </w:rPr>
              <w:t xml:space="preserve">
Устюртского госу- </w:t>
            </w:r>
            <w:r>
              <w:br/>
            </w:r>
            <w:r>
              <w:rPr>
                <w:rFonts w:ascii="Times New Roman"/>
                <w:b w:val="false"/>
                <w:i w:val="false"/>
                <w:color w:val="000000"/>
                <w:sz w:val="20"/>
              </w:rPr>
              <w:t xml:space="preserve">
дарственного при- </w:t>
            </w:r>
            <w:r>
              <w:br/>
            </w:r>
            <w:r>
              <w:rPr>
                <w:rFonts w:ascii="Times New Roman"/>
                <w:b w:val="false"/>
                <w:i w:val="false"/>
                <w:color w:val="000000"/>
                <w:sz w:val="20"/>
              </w:rPr>
              <w:t xml:space="preserve">
родного заповедника </w:t>
            </w:r>
            <w:r>
              <w:br/>
            </w:r>
            <w:r>
              <w:rPr>
                <w:rFonts w:ascii="Times New Roman"/>
                <w:b w:val="false"/>
                <w:i w:val="false"/>
                <w:color w:val="000000"/>
                <w:sz w:val="20"/>
              </w:rPr>
              <w:t xml:space="preserve">
(ГЭ N 15-288/04 от </w:t>
            </w:r>
            <w:r>
              <w:br/>
            </w:r>
            <w:r>
              <w:rPr>
                <w:rFonts w:ascii="Times New Roman"/>
                <w:b w:val="false"/>
                <w:i w:val="false"/>
                <w:color w:val="000000"/>
                <w:sz w:val="20"/>
              </w:rPr>
              <w:t xml:space="preserve">
13.10.2004 года);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здания Алакольского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природного заповед- </w:t>
            </w:r>
            <w:r>
              <w:br/>
            </w:r>
            <w:r>
              <w:rPr>
                <w:rFonts w:ascii="Times New Roman"/>
                <w:b w:val="false"/>
                <w:i w:val="false"/>
                <w:color w:val="000000"/>
                <w:sz w:val="20"/>
              </w:rPr>
              <w:t xml:space="preserve">
ника (ГЭ N 7-108/05 </w:t>
            </w:r>
            <w:r>
              <w:br/>
            </w:r>
            <w:r>
              <w:rPr>
                <w:rFonts w:ascii="Times New Roman"/>
                <w:b w:val="false"/>
                <w:i w:val="false"/>
                <w:color w:val="000000"/>
                <w:sz w:val="20"/>
              </w:rPr>
              <w:t xml:space="preserve">
от 11.03.2005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Приобретение основ- </w:t>
            </w:r>
            <w:r>
              <w:br/>
            </w:r>
            <w:r>
              <w:rPr>
                <w:rFonts w:ascii="Times New Roman"/>
                <w:b w:val="false"/>
                <w:i w:val="false"/>
                <w:color w:val="000000"/>
                <w:sz w:val="20"/>
              </w:rPr>
              <w:t xml:space="preserve">
ных средств, инвен- </w:t>
            </w:r>
            <w:r>
              <w:br/>
            </w:r>
            <w:r>
              <w:rPr>
                <w:rFonts w:ascii="Times New Roman"/>
                <w:b w:val="false"/>
                <w:i w:val="false"/>
                <w:color w:val="000000"/>
                <w:sz w:val="20"/>
              </w:rPr>
              <w:t xml:space="preserve">
таря, оружия, </w:t>
            </w:r>
            <w:r>
              <w:br/>
            </w:r>
            <w:r>
              <w:rPr>
                <w:rFonts w:ascii="Times New Roman"/>
                <w:b w:val="false"/>
                <w:i w:val="false"/>
                <w:color w:val="000000"/>
                <w:sz w:val="20"/>
              </w:rPr>
              <w:t xml:space="preserve">
обмундирования, </w:t>
            </w:r>
            <w:r>
              <w:br/>
            </w:r>
            <w:r>
              <w:rPr>
                <w:rFonts w:ascii="Times New Roman"/>
                <w:b w:val="false"/>
                <w:i w:val="false"/>
                <w:color w:val="000000"/>
                <w:sz w:val="20"/>
              </w:rPr>
              <w:t xml:space="preserve">
средств связи, орг- </w:t>
            </w:r>
            <w:r>
              <w:br/>
            </w:r>
            <w:r>
              <w:rPr>
                <w:rFonts w:ascii="Times New Roman"/>
                <w:b w:val="false"/>
                <w:i w:val="false"/>
                <w:color w:val="000000"/>
                <w:sz w:val="20"/>
              </w:rPr>
              <w:t xml:space="preserve">
техники, автотранс- </w:t>
            </w:r>
            <w:r>
              <w:br/>
            </w:r>
            <w:r>
              <w:rPr>
                <w:rFonts w:ascii="Times New Roman"/>
                <w:b w:val="false"/>
                <w:i w:val="false"/>
                <w:color w:val="000000"/>
                <w:sz w:val="20"/>
              </w:rPr>
              <w:t xml:space="preserve">
порта, спецтехники </w:t>
            </w:r>
            <w:r>
              <w:br/>
            </w:r>
            <w:r>
              <w:rPr>
                <w:rFonts w:ascii="Times New Roman"/>
                <w:b w:val="false"/>
                <w:i w:val="false"/>
                <w:color w:val="000000"/>
                <w:sz w:val="20"/>
              </w:rPr>
              <w:t xml:space="preserve">
и тракторов для 20 </w:t>
            </w:r>
            <w:r>
              <w:br/>
            </w:r>
            <w:r>
              <w:rPr>
                <w:rFonts w:ascii="Times New Roman"/>
                <w:b w:val="false"/>
                <w:i w:val="false"/>
                <w:color w:val="000000"/>
                <w:sz w:val="20"/>
              </w:rPr>
              <w:t xml:space="preserve">
особо охраняемых </w:t>
            </w:r>
            <w:r>
              <w:br/>
            </w:r>
            <w:r>
              <w:rPr>
                <w:rFonts w:ascii="Times New Roman"/>
                <w:b w:val="false"/>
                <w:i w:val="false"/>
                <w:color w:val="000000"/>
                <w:sz w:val="20"/>
              </w:rPr>
              <w:t xml:space="preserve">
природных террито- </w:t>
            </w:r>
            <w:r>
              <w:br/>
            </w:r>
            <w:r>
              <w:rPr>
                <w:rFonts w:ascii="Times New Roman"/>
                <w:b w:val="false"/>
                <w:i w:val="false"/>
                <w:color w:val="000000"/>
                <w:sz w:val="20"/>
              </w:rPr>
              <w:t xml:space="preserve">
рий.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 </w:t>
            </w:r>
            <w:r>
              <w:br/>
            </w:r>
            <w:r>
              <w:rPr>
                <w:rFonts w:ascii="Times New Roman"/>
                <w:b w:val="false"/>
                <w:i w:val="false"/>
                <w:color w:val="000000"/>
                <w:sz w:val="20"/>
              </w:rPr>
              <w:t xml:space="preserve">
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и </w:t>
            </w:r>
            <w:r>
              <w:br/>
            </w:r>
            <w:r>
              <w:rPr>
                <w:rFonts w:ascii="Times New Roman"/>
                <w:b w:val="false"/>
                <w:i w:val="false"/>
                <w:color w:val="000000"/>
                <w:sz w:val="20"/>
              </w:rPr>
              <w:t xml:space="preserve">
восстановле- </w:t>
            </w:r>
            <w:r>
              <w:br/>
            </w:r>
            <w:r>
              <w:rPr>
                <w:rFonts w:ascii="Times New Roman"/>
                <w:b w:val="false"/>
                <w:i w:val="false"/>
                <w:color w:val="000000"/>
                <w:sz w:val="20"/>
              </w:rPr>
              <w:t xml:space="preserve">
ние числен- </w:t>
            </w:r>
            <w:r>
              <w:br/>
            </w:r>
            <w:r>
              <w:rPr>
                <w:rFonts w:ascii="Times New Roman"/>
                <w:b w:val="false"/>
                <w:i w:val="false"/>
                <w:color w:val="000000"/>
                <w:sz w:val="20"/>
              </w:rPr>
              <w:t xml:space="preserve">
ности сайги, </w:t>
            </w:r>
            <w:r>
              <w:br/>
            </w:r>
            <w:r>
              <w:rPr>
                <w:rFonts w:ascii="Times New Roman"/>
                <w:b w:val="false"/>
                <w:i w:val="false"/>
                <w:color w:val="000000"/>
                <w:sz w:val="20"/>
              </w:rPr>
              <w:t xml:space="preserve">
редких и </w:t>
            </w:r>
            <w:r>
              <w:br/>
            </w:r>
            <w:r>
              <w:rPr>
                <w:rFonts w:ascii="Times New Roman"/>
                <w:b w:val="false"/>
                <w:i w:val="false"/>
                <w:color w:val="000000"/>
                <w:sz w:val="20"/>
              </w:rPr>
              <w:t xml:space="preserve">
исчезающих </w:t>
            </w:r>
            <w:r>
              <w:br/>
            </w:r>
            <w:r>
              <w:rPr>
                <w:rFonts w:ascii="Times New Roman"/>
                <w:b w:val="false"/>
                <w:i w:val="false"/>
                <w:color w:val="000000"/>
                <w:sz w:val="20"/>
              </w:rPr>
              <w:t xml:space="preserve">
видов диких </w:t>
            </w:r>
            <w:r>
              <w:br/>
            </w:r>
            <w:r>
              <w:rPr>
                <w:rFonts w:ascii="Times New Roman"/>
                <w:b w:val="false"/>
                <w:i w:val="false"/>
                <w:color w:val="000000"/>
                <w:sz w:val="20"/>
              </w:rPr>
              <w:t xml:space="preserve">
копытных </w:t>
            </w:r>
            <w:r>
              <w:br/>
            </w:r>
            <w:r>
              <w:rPr>
                <w:rFonts w:ascii="Times New Roman"/>
                <w:b w:val="false"/>
                <w:i w:val="false"/>
                <w:color w:val="000000"/>
                <w:sz w:val="20"/>
              </w:rPr>
              <w:t xml:space="preserve">
животных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сайги на </w:t>
            </w:r>
            <w:r>
              <w:br/>
            </w:r>
            <w:r>
              <w:rPr>
                <w:rFonts w:ascii="Times New Roman"/>
                <w:b w:val="false"/>
                <w:i w:val="false"/>
                <w:color w:val="000000"/>
                <w:sz w:val="20"/>
              </w:rPr>
              <w:t xml:space="preserve">
территории респуб- </w:t>
            </w:r>
            <w:r>
              <w:br/>
            </w:r>
            <w:r>
              <w:rPr>
                <w:rFonts w:ascii="Times New Roman"/>
                <w:b w:val="false"/>
                <w:i w:val="false"/>
                <w:color w:val="000000"/>
                <w:sz w:val="20"/>
              </w:rPr>
              <w:t xml:space="preserve">
лики в местах окота </w:t>
            </w:r>
            <w:r>
              <w:br/>
            </w:r>
            <w:r>
              <w:rPr>
                <w:rFonts w:ascii="Times New Roman"/>
                <w:b w:val="false"/>
                <w:i w:val="false"/>
                <w:color w:val="000000"/>
                <w:sz w:val="20"/>
              </w:rPr>
              <w:t xml:space="preserve">
и других местах </w:t>
            </w:r>
            <w:r>
              <w:br/>
            </w:r>
            <w:r>
              <w:rPr>
                <w:rFonts w:ascii="Times New Roman"/>
                <w:b w:val="false"/>
                <w:i w:val="false"/>
                <w:color w:val="000000"/>
                <w:sz w:val="20"/>
              </w:rPr>
              <w:t xml:space="preserve">
сезонных скоплений. </w:t>
            </w:r>
            <w:r>
              <w:br/>
            </w:r>
            <w:r>
              <w:rPr>
                <w:rFonts w:ascii="Times New Roman"/>
                <w:b w:val="false"/>
                <w:i w:val="false"/>
                <w:color w:val="000000"/>
                <w:sz w:val="20"/>
              </w:rPr>
              <w:t xml:space="preserve">
Отстрел волков на </w:t>
            </w:r>
            <w:r>
              <w:br/>
            </w:r>
            <w:r>
              <w:rPr>
                <w:rFonts w:ascii="Times New Roman"/>
                <w:b w:val="false"/>
                <w:i w:val="false"/>
                <w:color w:val="000000"/>
                <w:sz w:val="20"/>
              </w:rPr>
              <w:t xml:space="preserve">
путях миграции, </w:t>
            </w:r>
            <w:r>
              <w:br/>
            </w:r>
            <w:r>
              <w:rPr>
                <w:rFonts w:ascii="Times New Roman"/>
                <w:b w:val="false"/>
                <w:i w:val="false"/>
                <w:color w:val="000000"/>
                <w:sz w:val="20"/>
              </w:rPr>
              <w:t xml:space="preserve">
местах окота, </w:t>
            </w:r>
            <w:r>
              <w:br/>
            </w:r>
            <w:r>
              <w:rPr>
                <w:rFonts w:ascii="Times New Roman"/>
                <w:b w:val="false"/>
                <w:i w:val="false"/>
                <w:color w:val="000000"/>
                <w:sz w:val="20"/>
              </w:rPr>
              <w:t xml:space="preserve">
зимовки и в других </w:t>
            </w:r>
            <w:r>
              <w:br/>
            </w:r>
            <w:r>
              <w:rPr>
                <w:rFonts w:ascii="Times New Roman"/>
                <w:b w:val="false"/>
                <w:i w:val="false"/>
                <w:color w:val="000000"/>
                <w:sz w:val="20"/>
              </w:rPr>
              <w:t xml:space="preserve">
местах обитания </w:t>
            </w:r>
            <w:r>
              <w:br/>
            </w:r>
            <w:r>
              <w:rPr>
                <w:rFonts w:ascii="Times New Roman"/>
                <w:b w:val="false"/>
                <w:i w:val="false"/>
                <w:color w:val="000000"/>
                <w:sz w:val="20"/>
              </w:rPr>
              <w:t xml:space="preserve">
сайгаков. </w:t>
            </w:r>
            <w:r>
              <w:br/>
            </w:r>
            <w:r>
              <w:rPr>
                <w:rFonts w:ascii="Times New Roman"/>
                <w:b w:val="false"/>
                <w:i w:val="false"/>
                <w:color w:val="000000"/>
                <w:sz w:val="20"/>
              </w:rPr>
              <w:t xml:space="preserve">
Осуществление охра- </w:t>
            </w:r>
            <w:r>
              <w:br/>
            </w:r>
            <w:r>
              <w:rPr>
                <w:rFonts w:ascii="Times New Roman"/>
                <w:b w:val="false"/>
                <w:i w:val="false"/>
                <w:color w:val="000000"/>
                <w:sz w:val="20"/>
              </w:rPr>
              <w:t xml:space="preserve">
ны редких и исче- </w:t>
            </w:r>
            <w:r>
              <w:br/>
            </w:r>
            <w:r>
              <w:rPr>
                <w:rFonts w:ascii="Times New Roman"/>
                <w:b w:val="false"/>
                <w:i w:val="false"/>
                <w:color w:val="000000"/>
                <w:sz w:val="20"/>
              </w:rPr>
              <w:t xml:space="preserve">
зающих видов диких </w:t>
            </w:r>
            <w:r>
              <w:br/>
            </w:r>
            <w:r>
              <w:rPr>
                <w:rFonts w:ascii="Times New Roman"/>
                <w:b w:val="false"/>
                <w:i w:val="false"/>
                <w:color w:val="000000"/>
                <w:sz w:val="20"/>
              </w:rPr>
              <w:t xml:space="preserve">
копытных животных. </w:t>
            </w:r>
            <w:r>
              <w:br/>
            </w:r>
            <w:r>
              <w:rPr>
                <w:rFonts w:ascii="Times New Roman"/>
                <w:b w:val="false"/>
                <w:i w:val="false"/>
                <w:color w:val="000000"/>
                <w:sz w:val="20"/>
              </w:rPr>
              <w:t xml:space="preserve">
Организация учета </w:t>
            </w:r>
            <w:r>
              <w:br/>
            </w:r>
            <w:r>
              <w:rPr>
                <w:rFonts w:ascii="Times New Roman"/>
                <w:b w:val="false"/>
                <w:i w:val="false"/>
                <w:color w:val="000000"/>
                <w:sz w:val="20"/>
              </w:rPr>
              <w:t xml:space="preserve">
и контроля (монито- </w:t>
            </w:r>
            <w:r>
              <w:br/>
            </w:r>
            <w:r>
              <w:rPr>
                <w:rFonts w:ascii="Times New Roman"/>
                <w:b w:val="false"/>
                <w:i w:val="false"/>
                <w:color w:val="000000"/>
                <w:sz w:val="20"/>
              </w:rPr>
              <w:t xml:space="preserve">
ринга) редких и </w:t>
            </w:r>
            <w:r>
              <w:br/>
            </w:r>
            <w:r>
              <w:rPr>
                <w:rFonts w:ascii="Times New Roman"/>
                <w:b w:val="false"/>
                <w:i w:val="false"/>
                <w:color w:val="000000"/>
                <w:sz w:val="20"/>
              </w:rPr>
              <w:t xml:space="preserve">
исчезающих видов </w:t>
            </w:r>
            <w:r>
              <w:br/>
            </w:r>
            <w:r>
              <w:rPr>
                <w:rFonts w:ascii="Times New Roman"/>
                <w:b w:val="false"/>
                <w:i w:val="false"/>
                <w:color w:val="000000"/>
                <w:sz w:val="20"/>
              </w:rPr>
              <w:t xml:space="preserve">
диких копытных </w:t>
            </w:r>
            <w:r>
              <w:br/>
            </w:r>
            <w:r>
              <w:rPr>
                <w:rFonts w:ascii="Times New Roman"/>
                <w:b w:val="false"/>
                <w:i w:val="false"/>
                <w:color w:val="000000"/>
                <w:sz w:val="20"/>
              </w:rPr>
              <w:t xml:space="preserve">
животных и проведе- </w:t>
            </w:r>
            <w:r>
              <w:br/>
            </w:r>
            <w:r>
              <w:rPr>
                <w:rFonts w:ascii="Times New Roman"/>
                <w:b w:val="false"/>
                <w:i w:val="false"/>
                <w:color w:val="000000"/>
                <w:sz w:val="20"/>
              </w:rPr>
              <w:t xml:space="preserve">
ние постоянной опе- </w:t>
            </w:r>
            <w:r>
              <w:br/>
            </w:r>
            <w:r>
              <w:rPr>
                <w:rFonts w:ascii="Times New Roman"/>
                <w:b w:val="false"/>
                <w:i w:val="false"/>
                <w:color w:val="000000"/>
                <w:sz w:val="20"/>
              </w:rPr>
              <w:t xml:space="preserve">
ративной оценки </w:t>
            </w:r>
            <w:r>
              <w:br/>
            </w:r>
            <w:r>
              <w:rPr>
                <w:rFonts w:ascii="Times New Roman"/>
                <w:b w:val="false"/>
                <w:i w:val="false"/>
                <w:color w:val="000000"/>
                <w:sz w:val="20"/>
              </w:rPr>
              <w:t xml:space="preserve">
состояния популя- </w:t>
            </w:r>
            <w:r>
              <w:br/>
            </w:r>
            <w:r>
              <w:rPr>
                <w:rFonts w:ascii="Times New Roman"/>
                <w:b w:val="false"/>
                <w:i w:val="false"/>
                <w:color w:val="000000"/>
                <w:sz w:val="20"/>
              </w:rPr>
              <w:t xml:space="preserve">
ций. </w:t>
            </w:r>
            <w:r>
              <w:br/>
            </w:r>
            <w:r>
              <w:rPr>
                <w:rFonts w:ascii="Times New Roman"/>
                <w:b w:val="false"/>
                <w:i w:val="false"/>
                <w:color w:val="000000"/>
                <w:sz w:val="20"/>
              </w:rPr>
              <w:t xml:space="preserve">
Интродукция тугай- </w:t>
            </w:r>
            <w:r>
              <w:br/>
            </w:r>
            <w:r>
              <w:rPr>
                <w:rFonts w:ascii="Times New Roman"/>
                <w:b w:val="false"/>
                <w:i w:val="false"/>
                <w:color w:val="000000"/>
                <w:sz w:val="20"/>
              </w:rPr>
              <w:t xml:space="preserve">
ного благородного </w:t>
            </w:r>
            <w:r>
              <w:br/>
            </w:r>
            <w:r>
              <w:rPr>
                <w:rFonts w:ascii="Times New Roman"/>
                <w:b w:val="false"/>
                <w:i w:val="false"/>
                <w:color w:val="000000"/>
                <w:sz w:val="20"/>
              </w:rPr>
              <w:t xml:space="preserve">
оленя, джейрана, </w:t>
            </w:r>
            <w:r>
              <w:br/>
            </w:r>
            <w:r>
              <w:rPr>
                <w:rFonts w:ascii="Times New Roman"/>
                <w:b w:val="false"/>
                <w:i w:val="false"/>
                <w:color w:val="000000"/>
                <w:sz w:val="20"/>
              </w:rPr>
              <w:t xml:space="preserve">
архара и кулана в </w:t>
            </w:r>
            <w:r>
              <w:br/>
            </w:r>
            <w:r>
              <w:rPr>
                <w:rFonts w:ascii="Times New Roman"/>
                <w:b w:val="false"/>
                <w:i w:val="false"/>
                <w:color w:val="000000"/>
                <w:sz w:val="20"/>
              </w:rPr>
              <w:t xml:space="preserve">
пределах историчес- </w:t>
            </w:r>
            <w:r>
              <w:br/>
            </w:r>
            <w:r>
              <w:rPr>
                <w:rFonts w:ascii="Times New Roman"/>
                <w:b w:val="false"/>
                <w:i w:val="false"/>
                <w:color w:val="000000"/>
                <w:sz w:val="20"/>
              </w:rPr>
              <w:t xml:space="preserve">
ких ареалов. </w:t>
            </w:r>
            <w:r>
              <w:br/>
            </w:r>
            <w:r>
              <w:rPr>
                <w:rFonts w:ascii="Times New Roman"/>
                <w:b w:val="false"/>
                <w:i w:val="false"/>
                <w:color w:val="000000"/>
                <w:sz w:val="20"/>
              </w:rPr>
              <w:t xml:space="preserve">
Материально-техни- </w:t>
            </w:r>
            <w:r>
              <w:br/>
            </w:r>
            <w:r>
              <w:rPr>
                <w:rFonts w:ascii="Times New Roman"/>
                <w:b w:val="false"/>
                <w:i w:val="false"/>
                <w:color w:val="000000"/>
                <w:sz w:val="20"/>
              </w:rPr>
              <w:t xml:space="preserve">
ческое оснащение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казенного предприя- </w:t>
            </w:r>
            <w:r>
              <w:br/>
            </w:r>
            <w:r>
              <w:rPr>
                <w:rFonts w:ascii="Times New Roman"/>
                <w:b w:val="false"/>
                <w:i w:val="false"/>
                <w:color w:val="000000"/>
                <w:sz w:val="20"/>
              </w:rPr>
              <w:t xml:space="preserve">
тия "ПО "Охотзоо- </w:t>
            </w:r>
            <w:r>
              <w:br/>
            </w:r>
            <w:r>
              <w:rPr>
                <w:rFonts w:ascii="Times New Roman"/>
                <w:b w:val="false"/>
                <w:i w:val="false"/>
                <w:color w:val="000000"/>
                <w:sz w:val="20"/>
              </w:rPr>
              <w:t xml:space="preserve">
пром" в рамках го- </w:t>
            </w:r>
            <w:r>
              <w:br/>
            </w:r>
            <w:r>
              <w:rPr>
                <w:rFonts w:ascii="Times New Roman"/>
                <w:b w:val="false"/>
                <w:i w:val="false"/>
                <w:color w:val="000000"/>
                <w:sz w:val="20"/>
              </w:rPr>
              <w:t xml:space="preserve">
сударственного за- </w:t>
            </w:r>
            <w:r>
              <w:br/>
            </w:r>
            <w:r>
              <w:rPr>
                <w:rFonts w:ascii="Times New Roman"/>
                <w:b w:val="false"/>
                <w:i w:val="false"/>
                <w:color w:val="000000"/>
                <w:sz w:val="20"/>
              </w:rPr>
              <w:t xml:space="preserve">
каза: </w:t>
            </w:r>
            <w:r>
              <w:br/>
            </w:r>
            <w:r>
              <w:rPr>
                <w:rFonts w:ascii="Times New Roman"/>
                <w:b w:val="false"/>
                <w:i w:val="false"/>
                <w:color w:val="000000"/>
                <w:sz w:val="20"/>
              </w:rPr>
              <w:t xml:space="preserve">
автотранспортом, </w:t>
            </w:r>
            <w:r>
              <w:br/>
            </w:r>
            <w:r>
              <w:rPr>
                <w:rFonts w:ascii="Times New Roman"/>
                <w:b w:val="false"/>
                <w:i w:val="false"/>
                <w:color w:val="000000"/>
                <w:sz w:val="20"/>
              </w:rPr>
              <w:t xml:space="preserve">
средствами связи, </w:t>
            </w:r>
            <w:r>
              <w:br/>
            </w:r>
            <w:r>
              <w:rPr>
                <w:rFonts w:ascii="Times New Roman"/>
                <w:b w:val="false"/>
                <w:i w:val="false"/>
                <w:color w:val="000000"/>
                <w:sz w:val="20"/>
              </w:rPr>
              <w:t xml:space="preserve">
цифровой фото- и </w:t>
            </w:r>
            <w:r>
              <w:br/>
            </w:r>
            <w:r>
              <w:rPr>
                <w:rFonts w:ascii="Times New Roman"/>
                <w:b w:val="false"/>
                <w:i w:val="false"/>
                <w:color w:val="000000"/>
                <w:sz w:val="20"/>
              </w:rPr>
              <w:t xml:space="preserve">
видеоаппаратурами.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 </w:t>
            </w:r>
            <w:r>
              <w:br/>
            </w:r>
            <w:r>
              <w:rPr>
                <w:rFonts w:ascii="Times New Roman"/>
                <w:b w:val="false"/>
                <w:i w:val="false"/>
                <w:color w:val="000000"/>
                <w:sz w:val="20"/>
              </w:rPr>
              <w:t xml:space="preserve">
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охрана и рациональное использование 20 особо охраняемых природных территорий на площади 3540477 гектаров; площадь проведенных лесокультурных работ 3668 гектаров; противопожарные мероприятия на площади 35340 км; воспроизводство лесов на площади гектаров 4,06 тысяч гектаров. </w:t>
      </w:r>
      <w:r>
        <w:br/>
      </w:r>
      <w:r>
        <w:rPr>
          <w:rFonts w:ascii="Times New Roman"/>
          <w:b w:val="false"/>
          <w:i w:val="false"/>
          <w:color w:val="000000"/>
          <w:sz w:val="28"/>
        </w:rPr>
        <w:t xml:space="preserve">
20 особо охраняемых природных территорий будут оснащены: летним форменным обмундированием - 340 единиц, зимним форменным обмундированием - 607 единиц, автомобилем водовоз - 1 единица, бортовым автомобилем - 9 единиц, компьютерами в комплекте - 53 единицы, лесопожарными мотопомпами - 31 единица, мотоциклами - 24 единицы, оружием - 35 единиц, патрульными машинами - 13 единиц, пожарными машинами - 3 единицы, принтером - 1 единица, радиостанциями - 31 единица, тракторами - 14 единиц, 47 специалистов особо охраняемых природных территорий повысят уровень квалификации, посадочный материал в питомниках увеличится на 29,5 млн. штук, отстрел 1500 голов волков, сохранность численности популяции сайги и редких и исчезающих видов диких копытных животных на уровне их естественного воспроизводства. </w:t>
      </w:r>
      <w:r>
        <w:br/>
      </w:r>
      <w:r>
        <w:rPr>
          <w:rFonts w:ascii="Times New Roman"/>
          <w:b w:val="false"/>
          <w:i w:val="false"/>
          <w:color w:val="000000"/>
          <w:sz w:val="28"/>
        </w:rPr>
        <w:t xml:space="preserve">
РГКП "ПО "Охотзоопром" будет оснащен патрульными машинами - 2 единицы, бортовым автомобилем - 1 единица, радиостанциями - 19 единиц, приемниками - 20 единиц, цифровыми фотоаппаратами - 10 единиц, цифровыми видеокамерами - 12 единиц. </w:t>
      </w:r>
    </w:p>
    <w:p>
      <w:pPr>
        <w:spacing w:after="0"/>
        <w:ind w:left="0"/>
        <w:jc w:val="both"/>
      </w:pPr>
      <w:r>
        <w:rPr>
          <w:rFonts w:ascii="Times New Roman"/>
          <w:b w:val="false"/>
          <w:i w:val="false"/>
          <w:color w:val="000000"/>
          <w:sz w:val="28"/>
        </w:rPr>
        <w:t xml:space="preserve">Конечный результат: сохранность объектов природно-заповедного фонда, увеличение площадей особо охраняемых природных территорий на 7,9 %, стабилизация численности сайгаков и редких и исчезающих видов диких копытных животных, также восстановление их популяции по ареалам их распространения до устойчивого развития, зафиксированные учетными данными прироста численности. </w:t>
      </w:r>
    </w:p>
    <w:p>
      <w:pPr>
        <w:spacing w:after="0"/>
        <w:ind w:left="0"/>
        <w:jc w:val="both"/>
      </w:pPr>
      <w:r>
        <w:rPr>
          <w:rFonts w:ascii="Times New Roman"/>
          <w:b w:val="false"/>
          <w:i w:val="false"/>
          <w:color w:val="000000"/>
          <w:sz w:val="28"/>
        </w:rPr>
        <w:t xml:space="preserve">Своевременность: проведение противопожарных работ и мероприятий по воспроизводству лесов, ремонтно-восстановительные работы, материально-техническое оснащение и повышение квалификации кадров 20 особо охраняемых природных территорий в соответствии с утвержденными планами проведения работ, оказания услуг и приобретения товаров, проведение нормативно-правовых и организационно-хозяйственных мер для сохранения и воспроизводства сайгаков и редких и находящихся под угрозой исчезновения видов диких копытных животных в соответствии с Планом мероприятий по реализации Программы. </w:t>
      </w:r>
    </w:p>
    <w:p>
      <w:pPr>
        <w:spacing w:after="0"/>
        <w:ind w:left="0"/>
        <w:jc w:val="both"/>
      </w:pPr>
      <w:r>
        <w:rPr>
          <w:rFonts w:ascii="Times New Roman"/>
          <w:b w:val="false"/>
          <w:i w:val="false"/>
          <w:color w:val="000000"/>
          <w:sz w:val="28"/>
        </w:rPr>
        <w:t xml:space="preserve">Финансово-экономический результат: охрана, воспроизводство и проведение противопожарных мероприятий на 1 га особо охраняемых природных территорий составит 527,5 тенге. </w:t>
      </w:r>
    </w:p>
    <w:p>
      <w:pPr>
        <w:spacing w:after="0"/>
        <w:ind w:left="0"/>
        <w:jc w:val="both"/>
      </w:pPr>
      <w:r>
        <w:rPr>
          <w:rFonts w:ascii="Times New Roman"/>
          <w:b w:val="false"/>
          <w:i w:val="false"/>
          <w:color w:val="000000"/>
          <w:sz w:val="28"/>
        </w:rPr>
        <w:t xml:space="preserve">Качество: сокращение площадей охваченных лесными пожарами, сохранение существующих особо охраняемых природных территорий в их естественном состоянии, создание новых особо охраняемых природных территорий в соответствии с естественнонаучными и технико-экономическими обоснованиями, сохранение численности редких и исчезающих видов диких копытных животных на уровне имеющейся численности, увеличение численности сайги на 10 %.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041 "Реабилитация и управление окружающей средой бассейна </w:t>
      </w:r>
      <w:r>
        <w:br/>
      </w:r>
      <w:r>
        <w:rPr>
          <w:rFonts w:ascii="Times New Roman"/>
          <w:b w:val="false"/>
          <w:i w:val="false"/>
          <w:color w:val="000000"/>
          <w:sz w:val="28"/>
        </w:rPr>
        <w:t xml:space="preserve">
рек Нура-Ишим"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167660 тысяч тенге (сто шестьдесят семь миллионов шестьсот шестьдесят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снижение содержания ртути в воде, воздухе, почве на территории проекта (с 3 000 ПДК до ПДК); реконструкция Ынтымакского водохранилища до возможности регулирования проектного объема (240 млн. м </w:t>
      </w:r>
      <w:r>
        <w:rPr>
          <w:rFonts w:ascii="Times New Roman"/>
          <w:b w:val="false"/>
          <w:i w:val="false"/>
          <w:color w:val="000000"/>
          <w:vertAlign w:val="superscript"/>
        </w:rPr>
        <w:t xml:space="preserve">3 </w:t>
      </w:r>
      <w:r>
        <w:rPr>
          <w:rFonts w:ascii="Times New Roman"/>
          <w:b w:val="false"/>
          <w:i w:val="false"/>
          <w:color w:val="000000"/>
          <w:sz w:val="28"/>
        </w:rPr>
        <w:t xml:space="preserve">), в настоящее время среднегодовой нерегулируемый объем - 40 млн. м </w:t>
      </w:r>
      <w:r>
        <w:rPr>
          <w:rFonts w:ascii="Times New Roman"/>
          <w:b w:val="false"/>
          <w:i w:val="false"/>
          <w:color w:val="000000"/>
          <w:vertAlign w:val="superscript"/>
        </w:rPr>
        <w:t xml:space="preserve">3 </w:t>
      </w:r>
      <w:r>
        <w:rPr>
          <w:rFonts w:ascii="Times New Roman"/>
          <w:b w:val="false"/>
          <w:i w:val="false"/>
          <w:color w:val="000000"/>
          <w:sz w:val="28"/>
        </w:rPr>
        <w:t xml:space="preserve">; техническое перевооружение 17 гидрологических постов на реке Нура и 4 лабораторий Карагандинской области.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13"/>
        <w:gridCol w:w="1133"/>
        <w:gridCol w:w="2633"/>
        <w:gridCol w:w="3973"/>
        <w:gridCol w:w="1993"/>
        <w:gridCol w:w="2153"/>
      </w:tblGrid>
      <w:tr>
        <w:trPr>
          <w:trHeight w:val="1035"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71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Реабилитация </w:t>
            </w:r>
            <w:r>
              <w:br/>
            </w:r>
            <w:r>
              <w:rPr>
                <w:rFonts w:ascii="Times New Roman"/>
                <w:b w:val="false"/>
                <w:i w:val="false"/>
                <w:color w:val="000000"/>
                <w:sz w:val="20"/>
              </w:rPr>
              <w:t xml:space="preserve">
и управление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средой бас- </w:t>
            </w:r>
            <w:r>
              <w:br/>
            </w:r>
            <w:r>
              <w:rPr>
                <w:rFonts w:ascii="Times New Roman"/>
                <w:b w:val="false"/>
                <w:i w:val="false"/>
                <w:color w:val="000000"/>
                <w:sz w:val="20"/>
              </w:rPr>
              <w:t xml:space="preserve">
сейна рек </w:t>
            </w:r>
            <w:r>
              <w:br/>
            </w:r>
            <w:r>
              <w:rPr>
                <w:rFonts w:ascii="Times New Roman"/>
                <w:b w:val="false"/>
                <w:i w:val="false"/>
                <w:color w:val="000000"/>
                <w:sz w:val="20"/>
              </w:rPr>
              <w:t xml:space="preserve">
Нура-Ишим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71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(Исключена - от 31 июля 2006 года N 470б) </w:t>
            </w:r>
          </w:p>
        </w:tc>
      </w:tr>
      <w:tr>
        <w:trPr>
          <w:trHeight w:val="300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 </w:t>
            </w:r>
            <w:r>
              <w:br/>
            </w:r>
            <w:r>
              <w:rPr>
                <w:rFonts w:ascii="Times New Roman"/>
                <w:b w:val="false"/>
                <w:i w:val="false"/>
                <w:color w:val="000000"/>
                <w:sz w:val="20"/>
              </w:rPr>
              <w:t xml:space="preserve">
нансирования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 </w:t>
            </w:r>
            <w:r>
              <w:br/>
            </w:r>
            <w:r>
              <w:rPr>
                <w:rFonts w:ascii="Times New Roman"/>
                <w:b w:val="false"/>
                <w:i w:val="false"/>
                <w:color w:val="000000"/>
                <w:sz w:val="20"/>
              </w:rPr>
              <w:t xml:space="preserve">
жета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кон- </w:t>
            </w:r>
            <w:r>
              <w:br/>
            </w:r>
            <w:r>
              <w:rPr>
                <w:rFonts w:ascii="Times New Roman"/>
                <w:b w:val="false"/>
                <w:i w:val="false"/>
                <w:color w:val="000000"/>
                <w:sz w:val="20"/>
              </w:rPr>
              <w:t xml:space="preserve">
сультантов по осу- </w:t>
            </w:r>
            <w:r>
              <w:br/>
            </w:r>
            <w:r>
              <w:rPr>
                <w:rFonts w:ascii="Times New Roman"/>
                <w:b w:val="false"/>
                <w:i w:val="false"/>
                <w:color w:val="000000"/>
                <w:sz w:val="20"/>
              </w:rPr>
              <w:t xml:space="preserve">
ществлению деталь- </w:t>
            </w:r>
            <w:r>
              <w:br/>
            </w:r>
            <w:r>
              <w:rPr>
                <w:rFonts w:ascii="Times New Roman"/>
                <w:b w:val="false"/>
                <w:i w:val="false"/>
                <w:color w:val="000000"/>
                <w:sz w:val="20"/>
              </w:rPr>
              <w:t xml:space="preserve">
ного проектирова-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Оплата услуг кон- </w:t>
            </w:r>
            <w:r>
              <w:br/>
            </w:r>
            <w:r>
              <w:rPr>
                <w:rFonts w:ascii="Times New Roman"/>
                <w:b w:val="false"/>
                <w:i w:val="false"/>
                <w:color w:val="000000"/>
                <w:sz w:val="20"/>
              </w:rPr>
              <w:t xml:space="preserve">
сультантов по осу- </w:t>
            </w:r>
            <w:r>
              <w:br/>
            </w:r>
            <w:r>
              <w:rPr>
                <w:rFonts w:ascii="Times New Roman"/>
                <w:b w:val="false"/>
                <w:i w:val="false"/>
                <w:color w:val="000000"/>
                <w:sz w:val="20"/>
              </w:rPr>
              <w:t xml:space="preserve">
ществлению надзора за строительством </w:t>
            </w:r>
            <w:r>
              <w:br/>
            </w:r>
            <w:r>
              <w:rPr>
                <w:rFonts w:ascii="Times New Roman"/>
                <w:b w:val="false"/>
                <w:i w:val="false"/>
                <w:color w:val="000000"/>
                <w:sz w:val="20"/>
              </w:rPr>
              <w:t xml:space="preserve">
и технического над- </w:t>
            </w:r>
            <w:r>
              <w:br/>
            </w:r>
            <w:r>
              <w:rPr>
                <w:rFonts w:ascii="Times New Roman"/>
                <w:b w:val="false"/>
                <w:i w:val="false"/>
                <w:color w:val="000000"/>
                <w:sz w:val="20"/>
              </w:rPr>
              <w:t xml:space="preserve">
зора по строитель- </w:t>
            </w:r>
            <w:r>
              <w:br/>
            </w:r>
            <w:r>
              <w:rPr>
                <w:rFonts w:ascii="Times New Roman"/>
                <w:b w:val="false"/>
                <w:i w:val="false"/>
                <w:color w:val="000000"/>
                <w:sz w:val="20"/>
              </w:rPr>
              <w:t xml:space="preserve">
ным работам в рам- </w:t>
            </w:r>
            <w:r>
              <w:br/>
            </w:r>
            <w:r>
              <w:rPr>
                <w:rFonts w:ascii="Times New Roman"/>
                <w:b w:val="false"/>
                <w:i w:val="false"/>
                <w:color w:val="000000"/>
                <w:sz w:val="20"/>
              </w:rPr>
              <w:t xml:space="preserve">
ках проекта. </w:t>
            </w:r>
            <w:r>
              <w:br/>
            </w:r>
            <w:r>
              <w:rPr>
                <w:rFonts w:ascii="Times New Roman"/>
                <w:b w:val="false"/>
                <w:i w:val="false"/>
                <w:color w:val="000000"/>
                <w:sz w:val="20"/>
              </w:rPr>
              <w:t xml:space="preserve">
Оплата компенсации </w:t>
            </w:r>
            <w:r>
              <w:br/>
            </w:r>
            <w:r>
              <w:rPr>
                <w:rFonts w:ascii="Times New Roman"/>
                <w:b w:val="false"/>
                <w:i w:val="false"/>
                <w:color w:val="000000"/>
                <w:sz w:val="20"/>
              </w:rPr>
              <w:t xml:space="preserve">
за отвод земель </w:t>
            </w:r>
            <w:r>
              <w:br/>
            </w:r>
            <w:r>
              <w:rPr>
                <w:rFonts w:ascii="Times New Roman"/>
                <w:b w:val="false"/>
                <w:i w:val="false"/>
                <w:color w:val="000000"/>
                <w:sz w:val="20"/>
              </w:rPr>
              <w:t xml:space="preserve">
под строительство. </w:t>
            </w:r>
            <w:r>
              <w:br/>
            </w:r>
            <w:r>
              <w:rPr>
                <w:rFonts w:ascii="Times New Roman"/>
                <w:b w:val="false"/>
                <w:i w:val="false"/>
                <w:color w:val="000000"/>
                <w:sz w:val="20"/>
              </w:rPr>
              <w:t xml:space="preserve">
Оплата услуг мест- </w:t>
            </w:r>
            <w:r>
              <w:br/>
            </w:r>
            <w:r>
              <w:rPr>
                <w:rFonts w:ascii="Times New Roman"/>
                <w:b w:val="false"/>
                <w:i w:val="false"/>
                <w:color w:val="000000"/>
                <w:sz w:val="20"/>
              </w:rPr>
              <w:t xml:space="preserve">
ных консультантов, </w:t>
            </w:r>
            <w:r>
              <w:br/>
            </w:r>
            <w:r>
              <w:rPr>
                <w:rFonts w:ascii="Times New Roman"/>
                <w:b w:val="false"/>
                <w:i w:val="false"/>
                <w:color w:val="000000"/>
                <w:sz w:val="20"/>
              </w:rPr>
              <w:t xml:space="preserve">
включая оплату </w:t>
            </w:r>
            <w:r>
              <w:br/>
            </w:r>
            <w:r>
              <w:rPr>
                <w:rFonts w:ascii="Times New Roman"/>
                <w:b w:val="false"/>
                <w:i w:val="false"/>
                <w:color w:val="000000"/>
                <w:sz w:val="20"/>
              </w:rPr>
              <w:t xml:space="preserve">
операционных рас- </w:t>
            </w:r>
            <w:r>
              <w:br/>
            </w:r>
            <w:r>
              <w:rPr>
                <w:rFonts w:ascii="Times New Roman"/>
                <w:b w:val="false"/>
                <w:i w:val="false"/>
                <w:color w:val="000000"/>
                <w:sz w:val="20"/>
              </w:rPr>
              <w:t xml:space="preserve">
ходов. </w:t>
            </w:r>
            <w:r>
              <w:br/>
            </w:r>
            <w:r>
              <w:rPr>
                <w:rFonts w:ascii="Times New Roman"/>
                <w:b w:val="false"/>
                <w:i w:val="false"/>
                <w:color w:val="000000"/>
                <w:sz w:val="20"/>
              </w:rPr>
              <w:t xml:space="preserve">
Оплата рекламно-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Оплата лицензионно- </w:t>
            </w:r>
            <w:r>
              <w:br/>
            </w:r>
            <w:r>
              <w:rPr>
                <w:rFonts w:ascii="Times New Roman"/>
                <w:b w:val="false"/>
                <w:i w:val="false"/>
                <w:color w:val="000000"/>
                <w:sz w:val="20"/>
              </w:rPr>
              <w:t xml:space="preserve">
го сбора за прове- </w:t>
            </w:r>
            <w:r>
              <w:br/>
            </w:r>
            <w:r>
              <w:rPr>
                <w:rFonts w:ascii="Times New Roman"/>
                <w:b w:val="false"/>
                <w:i w:val="false"/>
                <w:color w:val="000000"/>
                <w:sz w:val="20"/>
              </w:rPr>
              <w:t xml:space="preserve">
дение валютных </w:t>
            </w:r>
            <w:r>
              <w:br/>
            </w:r>
            <w:r>
              <w:rPr>
                <w:rFonts w:ascii="Times New Roman"/>
                <w:b w:val="false"/>
                <w:i w:val="false"/>
                <w:color w:val="000000"/>
                <w:sz w:val="20"/>
              </w:rPr>
              <w:t xml:space="preserve">
операций. </w:t>
            </w:r>
            <w:r>
              <w:br/>
            </w:r>
            <w:r>
              <w:rPr>
                <w:rFonts w:ascii="Times New Roman"/>
                <w:b w:val="false"/>
                <w:i w:val="false"/>
                <w:color w:val="000000"/>
                <w:sz w:val="20"/>
              </w:rPr>
              <w:t xml:space="preserve">
Оплата комиссии </w:t>
            </w:r>
            <w:r>
              <w:br/>
            </w:r>
            <w:r>
              <w:rPr>
                <w:rFonts w:ascii="Times New Roman"/>
                <w:b w:val="false"/>
                <w:i w:val="false"/>
                <w:color w:val="000000"/>
                <w:sz w:val="20"/>
              </w:rPr>
              <w:t xml:space="preserve">
банка второго уров- </w:t>
            </w:r>
            <w:r>
              <w:br/>
            </w:r>
            <w:r>
              <w:rPr>
                <w:rFonts w:ascii="Times New Roman"/>
                <w:b w:val="false"/>
                <w:i w:val="false"/>
                <w:color w:val="000000"/>
                <w:sz w:val="20"/>
              </w:rPr>
              <w:t xml:space="preserve">
ня за проведение </w:t>
            </w:r>
            <w:r>
              <w:br/>
            </w:r>
            <w:r>
              <w:rPr>
                <w:rFonts w:ascii="Times New Roman"/>
                <w:b w:val="false"/>
                <w:i w:val="false"/>
                <w:color w:val="000000"/>
                <w:sz w:val="20"/>
              </w:rPr>
              <w:t xml:space="preserve">
операций.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отчеты по разработке детального проектирования; отчеты по проведению надзора за строительными работами. </w:t>
      </w:r>
    </w:p>
    <w:p>
      <w:pPr>
        <w:spacing w:after="0"/>
        <w:ind w:left="0"/>
        <w:jc w:val="both"/>
      </w:pPr>
      <w:r>
        <w:rPr>
          <w:rFonts w:ascii="Times New Roman"/>
          <w:b w:val="false"/>
          <w:i w:val="false"/>
          <w:color w:val="000000"/>
          <w:sz w:val="28"/>
        </w:rPr>
        <w:t xml:space="preserve">Конечный результат: результаты детального проектирования с положительными заключениями экспертиз. </w:t>
      </w:r>
    </w:p>
    <w:p>
      <w:pPr>
        <w:spacing w:after="0"/>
        <w:ind w:left="0"/>
        <w:jc w:val="both"/>
      </w:pPr>
      <w:r>
        <w:rPr>
          <w:rFonts w:ascii="Times New Roman"/>
          <w:b w:val="false"/>
          <w:i w:val="false"/>
          <w:color w:val="000000"/>
          <w:sz w:val="28"/>
        </w:rPr>
        <w:t xml:space="preserve">Финансово-экономический результат: стоимость захоронения 1 м </w:t>
      </w:r>
      <w:r>
        <w:rPr>
          <w:rFonts w:ascii="Times New Roman"/>
          <w:b w:val="false"/>
          <w:i w:val="false"/>
          <w:color w:val="000000"/>
          <w:vertAlign w:val="superscript"/>
        </w:rPr>
        <w:t xml:space="preserve">3 </w:t>
      </w:r>
      <w:r>
        <w:rPr>
          <w:rFonts w:ascii="Times New Roman"/>
          <w:b w:val="false"/>
          <w:i w:val="false"/>
          <w:color w:val="000000"/>
          <w:sz w:val="28"/>
        </w:rPr>
        <w:t xml:space="preserve">ртутных отходов - 2500 тенге. </w:t>
      </w:r>
    </w:p>
    <w:p>
      <w:pPr>
        <w:spacing w:after="0"/>
        <w:ind w:left="0"/>
        <w:jc w:val="both"/>
      </w:pPr>
      <w:r>
        <w:rPr>
          <w:rFonts w:ascii="Times New Roman"/>
          <w:b w:val="false"/>
          <w:i w:val="false"/>
          <w:color w:val="000000"/>
          <w:sz w:val="28"/>
        </w:rPr>
        <w:t xml:space="preserve">Своевременность: соответствие предоставления услуг и работ первоначальному графику. </w:t>
      </w:r>
    </w:p>
    <w:p>
      <w:pPr>
        <w:spacing w:after="0"/>
        <w:ind w:left="0"/>
        <w:jc w:val="both"/>
      </w:pPr>
      <w:r>
        <w:rPr>
          <w:rFonts w:ascii="Times New Roman"/>
          <w:b w:val="false"/>
          <w:i w:val="false"/>
          <w:color w:val="000000"/>
          <w:sz w:val="28"/>
        </w:rPr>
        <w:t xml:space="preserve">Качество: снижение содержания ртути в почве, воде, воздухе до уровня ПДК.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042 "Прикладные научные исследования в области агропромышленного комплекса"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2123240 тысяч тенге (два миллиарда сто двадцать три миллиона двести сорок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Закона Республики Казахстан от 9 июля 2001 года "О науке";  </w:t>
      </w:r>
      <w:r>
        <w:rPr>
          <w:rFonts w:ascii="Times New Roman"/>
          <w:b w:val="false"/>
          <w:i w:val="false"/>
          <w:color w:val="000000"/>
          <w:sz w:val="28"/>
        </w:rPr>
        <w:t xml:space="preserve">статьи 11 </w:t>
      </w:r>
      <w:r>
        <w:rPr>
          <w:rFonts w:ascii="Times New Roman"/>
          <w:b w:val="false"/>
          <w:i w:val="false"/>
          <w:color w:val="000000"/>
          <w:sz w:val="28"/>
        </w:rPr>
        <w:t xml:space="preserve">  и 17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устойчивое развитие отраслей агропромышленного комплекса; повышение эффективности сельскохозяйственного производства; производство конкурентоспособной сельскохозяйственной продукции в соответствии с международными требованиями; анализ современного состояния и определение перспективных направлений развития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формирование, изучение и сохранение генетических ресурсов растений, животных, микроорганизмов; совершенствование существующих и создание новых сортов и гибридов сельскохозяйственных, плодово-ягодных, лесообразующих и других культур, пород, типов, кроссов и линий животных, птиц, пчел, рыб; организация первичного семеноводства сортов и гибридов сельскохозяйственных культур; совершенствование современных методов генетики, биотехнологии и использование их в селекционной работе и создании биологических, химических и ветеринарных препаратов; совершенствование и разработка экологически безопасных и экономически целесообразных ресурсосберегающих максимально адаптивных технологий возделывания сельскохозяйственных и других культур, технологий искусственного лесовосстановления и лесоразведения, методов управления водными ресурсами; разработка и внедрение технологий производства экологически чистой продукции животноводства; повышение продуктивно-племенных качеств сельскохозяйственных животных; обеспечение ветеринарного благополучия животных; разработка высокоиммуногенных вакцин, препаратов против инфекционных и паразитарных болезней животных, птиц и рыб; разработка конкурентоспособных технологий, техники и машин для производства, переработки и хранения экологически чистой сельскохозяйственной продукции; разработка экономического механизма эффективного функционирования агропродовольственного комплекса и развития сельских территорий; модернизация материально-технической базы научно-исследовательских организаций и Казахского государственного агротехнического университета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93"/>
        <w:gridCol w:w="973"/>
        <w:gridCol w:w="2633"/>
        <w:gridCol w:w="4133"/>
        <w:gridCol w:w="1693"/>
        <w:gridCol w:w="215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в области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Проведение прик- </w:t>
            </w:r>
            <w:r>
              <w:br/>
            </w:r>
            <w:r>
              <w:rPr>
                <w:rFonts w:ascii="Times New Roman"/>
                <w:b w:val="false"/>
                <w:i w:val="false"/>
                <w:color w:val="000000"/>
                <w:sz w:val="20"/>
              </w:rPr>
              <w:t xml:space="preserve">
ладных научно-ис- </w:t>
            </w:r>
            <w:r>
              <w:br/>
            </w:r>
            <w:r>
              <w:rPr>
                <w:rFonts w:ascii="Times New Roman"/>
                <w:b w:val="false"/>
                <w:i w:val="false"/>
                <w:color w:val="000000"/>
                <w:sz w:val="20"/>
              </w:rPr>
              <w:t xml:space="preserve">
следовательских </w:t>
            </w:r>
            <w:r>
              <w:br/>
            </w:r>
            <w:r>
              <w:rPr>
                <w:rFonts w:ascii="Times New Roman"/>
                <w:b w:val="false"/>
                <w:i w:val="false"/>
                <w:color w:val="000000"/>
                <w:sz w:val="20"/>
              </w:rPr>
              <w:t xml:space="preserve">
работ в области </w:t>
            </w:r>
            <w:r>
              <w:br/>
            </w:r>
            <w:r>
              <w:rPr>
                <w:rFonts w:ascii="Times New Roman"/>
                <w:b w:val="false"/>
                <w:i w:val="false"/>
                <w:color w:val="000000"/>
                <w:sz w:val="20"/>
              </w:rPr>
              <w:t xml:space="preserve">
земледелия, расте- </w:t>
            </w:r>
            <w:r>
              <w:br/>
            </w:r>
            <w:r>
              <w:rPr>
                <w:rFonts w:ascii="Times New Roman"/>
                <w:b w:val="false"/>
                <w:i w:val="false"/>
                <w:color w:val="000000"/>
                <w:sz w:val="20"/>
              </w:rPr>
              <w:t xml:space="preserve">
ниеводства, водного </w:t>
            </w:r>
            <w:r>
              <w:br/>
            </w:r>
            <w:r>
              <w:rPr>
                <w:rFonts w:ascii="Times New Roman"/>
                <w:b w:val="false"/>
                <w:i w:val="false"/>
                <w:color w:val="000000"/>
                <w:sz w:val="20"/>
              </w:rPr>
              <w:t xml:space="preserve">
и лесного хозяйства </w:t>
            </w:r>
            <w:r>
              <w:br/>
            </w:r>
            <w:r>
              <w:rPr>
                <w:rFonts w:ascii="Times New Roman"/>
                <w:b w:val="false"/>
                <w:i w:val="false"/>
                <w:color w:val="000000"/>
                <w:sz w:val="20"/>
              </w:rPr>
              <w:t xml:space="preserve">
по 11 направлениям,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5 новым направ- </w:t>
            </w:r>
            <w:r>
              <w:br/>
            </w:r>
            <w:r>
              <w:rPr>
                <w:rFonts w:ascii="Times New Roman"/>
                <w:b w:val="false"/>
                <w:i w:val="false"/>
                <w:color w:val="000000"/>
                <w:sz w:val="20"/>
              </w:rPr>
              <w:t xml:space="preserve">
лениям: </w:t>
            </w:r>
            <w:r>
              <w:br/>
            </w:r>
            <w:r>
              <w:rPr>
                <w:rFonts w:ascii="Times New Roman"/>
                <w:b w:val="false"/>
                <w:i w:val="false"/>
                <w:color w:val="000000"/>
                <w:sz w:val="20"/>
              </w:rPr>
              <w:t xml:space="preserve">
1. Создание с </w:t>
            </w:r>
            <w:r>
              <w:br/>
            </w:r>
            <w:r>
              <w:rPr>
                <w:rFonts w:ascii="Times New Roman"/>
                <w:b w:val="false"/>
                <w:i w:val="false"/>
                <w:color w:val="000000"/>
                <w:sz w:val="20"/>
              </w:rPr>
              <w:t xml:space="preserve">
использованием новых </w:t>
            </w:r>
            <w:r>
              <w:br/>
            </w:r>
            <w:r>
              <w:rPr>
                <w:rFonts w:ascii="Times New Roman"/>
                <w:b w:val="false"/>
                <w:i w:val="false"/>
                <w:color w:val="000000"/>
                <w:sz w:val="20"/>
              </w:rPr>
              <w:t xml:space="preserve">
биотехнологий на </w:t>
            </w:r>
            <w:r>
              <w:br/>
            </w:r>
            <w:r>
              <w:rPr>
                <w:rFonts w:ascii="Times New Roman"/>
                <w:b w:val="false"/>
                <w:i w:val="false"/>
                <w:color w:val="000000"/>
                <w:sz w:val="20"/>
              </w:rPr>
              <w:t xml:space="preserve">
основе методов </w:t>
            </w:r>
            <w:r>
              <w:br/>
            </w:r>
            <w:r>
              <w:rPr>
                <w:rFonts w:ascii="Times New Roman"/>
                <w:b w:val="false"/>
                <w:i w:val="false"/>
                <w:color w:val="000000"/>
                <w:sz w:val="20"/>
              </w:rPr>
              <w:t xml:space="preserve">
клеточной и генной </w:t>
            </w:r>
            <w:r>
              <w:br/>
            </w:r>
            <w:r>
              <w:rPr>
                <w:rFonts w:ascii="Times New Roman"/>
                <w:b w:val="false"/>
                <w:i w:val="false"/>
                <w:color w:val="000000"/>
                <w:sz w:val="20"/>
              </w:rPr>
              <w:t xml:space="preserve">
инженерии, молеку- </w:t>
            </w:r>
            <w:r>
              <w:br/>
            </w:r>
            <w:r>
              <w:rPr>
                <w:rFonts w:ascii="Times New Roman"/>
                <w:b w:val="false"/>
                <w:i w:val="false"/>
                <w:color w:val="000000"/>
                <w:sz w:val="20"/>
              </w:rPr>
              <w:t xml:space="preserve">
лярной биологии и </w:t>
            </w:r>
            <w:r>
              <w:br/>
            </w:r>
            <w:r>
              <w:rPr>
                <w:rFonts w:ascii="Times New Roman"/>
                <w:b w:val="false"/>
                <w:i w:val="false"/>
                <w:color w:val="000000"/>
                <w:sz w:val="20"/>
              </w:rPr>
              <w:t xml:space="preserve">
других новых высо- </w:t>
            </w:r>
            <w:r>
              <w:br/>
            </w:r>
            <w:r>
              <w:rPr>
                <w:rFonts w:ascii="Times New Roman"/>
                <w:b w:val="false"/>
                <w:i w:val="false"/>
                <w:color w:val="000000"/>
                <w:sz w:val="20"/>
              </w:rPr>
              <w:t xml:space="preserve">
копродуктивных </w:t>
            </w:r>
            <w:r>
              <w:br/>
            </w:r>
            <w:r>
              <w:rPr>
                <w:rFonts w:ascii="Times New Roman"/>
                <w:b w:val="false"/>
                <w:i w:val="false"/>
                <w:color w:val="000000"/>
                <w:sz w:val="20"/>
              </w:rPr>
              <w:t xml:space="preserve">
сортов различных </w:t>
            </w:r>
            <w:r>
              <w:br/>
            </w:r>
            <w:r>
              <w:rPr>
                <w:rFonts w:ascii="Times New Roman"/>
                <w:b w:val="false"/>
                <w:i w:val="false"/>
                <w:color w:val="000000"/>
                <w:sz w:val="20"/>
              </w:rPr>
              <w:t xml:space="preserve">
культур и организа- </w:t>
            </w:r>
            <w:r>
              <w:br/>
            </w:r>
            <w:r>
              <w:rPr>
                <w:rFonts w:ascii="Times New Roman"/>
                <w:b w:val="false"/>
                <w:i w:val="false"/>
                <w:color w:val="000000"/>
                <w:sz w:val="20"/>
              </w:rPr>
              <w:t xml:space="preserve">
ция их семеновод-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2. Разработка новых </w:t>
            </w:r>
            <w:r>
              <w:br/>
            </w:r>
            <w:r>
              <w:rPr>
                <w:rFonts w:ascii="Times New Roman"/>
                <w:b w:val="false"/>
                <w:i w:val="false"/>
                <w:color w:val="000000"/>
                <w:sz w:val="20"/>
              </w:rPr>
              <w:t xml:space="preserve">
экономически эффек- </w:t>
            </w:r>
            <w:r>
              <w:br/>
            </w:r>
            <w:r>
              <w:rPr>
                <w:rFonts w:ascii="Times New Roman"/>
                <w:b w:val="false"/>
                <w:i w:val="false"/>
                <w:color w:val="000000"/>
                <w:sz w:val="20"/>
              </w:rPr>
              <w:t xml:space="preserve">
тивных и экологи- </w:t>
            </w:r>
            <w:r>
              <w:br/>
            </w:r>
            <w:r>
              <w:rPr>
                <w:rFonts w:ascii="Times New Roman"/>
                <w:b w:val="false"/>
                <w:i w:val="false"/>
                <w:color w:val="000000"/>
                <w:sz w:val="20"/>
              </w:rPr>
              <w:t xml:space="preserve">
чески безопасных </w:t>
            </w:r>
            <w:r>
              <w:br/>
            </w:r>
            <w:r>
              <w:rPr>
                <w:rFonts w:ascii="Times New Roman"/>
                <w:b w:val="false"/>
                <w:i w:val="false"/>
                <w:color w:val="000000"/>
                <w:sz w:val="20"/>
              </w:rPr>
              <w:t xml:space="preserve">
влаго-ресурсосбере- </w:t>
            </w:r>
            <w:r>
              <w:br/>
            </w:r>
            <w:r>
              <w:rPr>
                <w:rFonts w:ascii="Times New Roman"/>
                <w:b w:val="false"/>
                <w:i w:val="false"/>
                <w:color w:val="000000"/>
                <w:sz w:val="20"/>
              </w:rPr>
              <w:t xml:space="preserve">
гающих технологий </w:t>
            </w:r>
            <w:r>
              <w:br/>
            </w:r>
            <w:r>
              <w:rPr>
                <w:rFonts w:ascii="Times New Roman"/>
                <w:b w:val="false"/>
                <w:i w:val="false"/>
                <w:color w:val="000000"/>
                <w:sz w:val="20"/>
              </w:rPr>
              <w:t xml:space="preserve">
возделывания культур </w:t>
            </w:r>
            <w:r>
              <w:br/>
            </w:r>
            <w:r>
              <w:rPr>
                <w:rFonts w:ascii="Times New Roman"/>
                <w:b w:val="false"/>
                <w:i w:val="false"/>
                <w:color w:val="000000"/>
                <w:sz w:val="20"/>
              </w:rPr>
              <w:t xml:space="preserve">
с использованием </w:t>
            </w:r>
            <w:r>
              <w:br/>
            </w:r>
            <w:r>
              <w:rPr>
                <w:rFonts w:ascii="Times New Roman"/>
                <w:b w:val="false"/>
                <w:i w:val="false"/>
                <w:color w:val="000000"/>
                <w:sz w:val="20"/>
              </w:rPr>
              <w:t xml:space="preserve">
современных информа- </w:t>
            </w:r>
            <w:r>
              <w:br/>
            </w:r>
            <w:r>
              <w:rPr>
                <w:rFonts w:ascii="Times New Roman"/>
                <w:b w:val="false"/>
                <w:i w:val="false"/>
                <w:color w:val="000000"/>
                <w:sz w:val="20"/>
              </w:rPr>
              <w:t xml:space="preserve">
ционных технологий; </w:t>
            </w:r>
            <w:r>
              <w:br/>
            </w:r>
            <w:r>
              <w:rPr>
                <w:rFonts w:ascii="Times New Roman"/>
                <w:b w:val="false"/>
                <w:i w:val="false"/>
                <w:color w:val="000000"/>
                <w:sz w:val="20"/>
              </w:rPr>
              <w:t xml:space="preserve">
3. Совершенствова- </w:t>
            </w:r>
            <w:r>
              <w:br/>
            </w:r>
            <w:r>
              <w:rPr>
                <w:rFonts w:ascii="Times New Roman"/>
                <w:b w:val="false"/>
                <w:i w:val="false"/>
                <w:color w:val="000000"/>
                <w:sz w:val="20"/>
              </w:rPr>
              <w:t xml:space="preserve">
ние биологических </w:t>
            </w:r>
            <w:r>
              <w:br/>
            </w:r>
            <w:r>
              <w:rPr>
                <w:rFonts w:ascii="Times New Roman"/>
                <w:b w:val="false"/>
                <w:i w:val="false"/>
                <w:color w:val="000000"/>
                <w:sz w:val="20"/>
              </w:rPr>
              <w:t xml:space="preserve">
приемов защиты куль- </w:t>
            </w:r>
            <w:r>
              <w:br/>
            </w:r>
            <w:r>
              <w:rPr>
                <w:rFonts w:ascii="Times New Roman"/>
                <w:b w:val="false"/>
                <w:i w:val="false"/>
                <w:color w:val="000000"/>
                <w:sz w:val="20"/>
              </w:rPr>
              <w:t xml:space="preserve">
тур от вредных орга- </w:t>
            </w:r>
            <w:r>
              <w:br/>
            </w:r>
            <w:r>
              <w:rPr>
                <w:rFonts w:ascii="Times New Roman"/>
                <w:b w:val="false"/>
                <w:i w:val="false"/>
                <w:color w:val="000000"/>
                <w:sz w:val="20"/>
              </w:rPr>
              <w:t xml:space="preserve">
низмов на основе но- </w:t>
            </w:r>
            <w:r>
              <w:br/>
            </w:r>
            <w:r>
              <w:rPr>
                <w:rFonts w:ascii="Times New Roman"/>
                <w:b w:val="false"/>
                <w:i w:val="false"/>
                <w:color w:val="000000"/>
                <w:sz w:val="20"/>
              </w:rPr>
              <w:t xml:space="preserve">
вых методов биотех- </w:t>
            </w:r>
            <w:r>
              <w:br/>
            </w:r>
            <w:r>
              <w:rPr>
                <w:rFonts w:ascii="Times New Roman"/>
                <w:b w:val="false"/>
                <w:i w:val="false"/>
                <w:color w:val="000000"/>
                <w:sz w:val="20"/>
              </w:rPr>
              <w:t xml:space="preserve">
нологии и мер по </w:t>
            </w:r>
            <w:r>
              <w:br/>
            </w:r>
            <w:r>
              <w:rPr>
                <w:rFonts w:ascii="Times New Roman"/>
                <w:b w:val="false"/>
                <w:i w:val="false"/>
                <w:color w:val="000000"/>
                <w:sz w:val="20"/>
              </w:rPr>
              <w:t xml:space="preserve">
локализации и ликви- </w:t>
            </w:r>
            <w:r>
              <w:br/>
            </w:r>
            <w:r>
              <w:rPr>
                <w:rFonts w:ascii="Times New Roman"/>
                <w:b w:val="false"/>
                <w:i w:val="false"/>
                <w:color w:val="000000"/>
                <w:sz w:val="20"/>
              </w:rPr>
              <w:t xml:space="preserve">
дации карантинных </w:t>
            </w:r>
            <w:r>
              <w:br/>
            </w:r>
            <w:r>
              <w:rPr>
                <w:rFonts w:ascii="Times New Roman"/>
                <w:b w:val="false"/>
                <w:i w:val="false"/>
                <w:color w:val="000000"/>
                <w:sz w:val="20"/>
              </w:rPr>
              <w:t xml:space="preserve">
видов; </w:t>
            </w:r>
            <w:r>
              <w:br/>
            </w:r>
            <w:r>
              <w:rPr>
                <w:rFonts w:ascii="Times New Roman"/>
                <w:b w:val="false"/>
                <w:i w:val="false"/>
                <w:color w:val="000000"/>
                <w:sz w:val="20"/>
              </w:rPr>
              <w:t xml:space="preserve">
4. Разработка схем </w:t>
            </w:r>
            <w:r>
              <w:br/>
            </w:r>
            <w:r>
              <w:rPr>
                <w:rFonts w:ascii="Times New Roman"/>
                <w:b w:val="false"/>
                <w:i w:val="false"/>
                <w:color w:val="000000"/>
                <w:sz w:val="20"/>
              </w:rPr>
              <w:t xml:space="preserve">
комплексного исполь- </w:t>
            </w:r>
            <w:r>
              <w:br/>
            </w:r>
            <w:r>
              <w:rPr>
                <w:rFonts w:ascii="Times New Roman"/>
                <w:b w:val="false"/>
                <w:i w:val="false"/>
                <w:color w:val="000000"/>
                <w:sz w:val="20"/>
              </w:rPr>
              <w:t xml:space="preserve">
зования и охраны </w:t>
            </w:r>
            <w:r>
              <w:br/>
            </w:r>
            <w:r>
              <w:rPr>
                <w:rFonts w:ascii="Times New Roman"/>
                <w:b w:val="false"/>
                <w:i w:val="false"/>
                <w:color w:val="000000"/>
                <w:sz w:val="20"/>
              </w:rPr>
              <w:t xml:space="preserve">
водных ресурсов </w:t>
            </w:r>
            <w:r>
              <w:br/>
            </w:r>
            <w:r>
              <w:rPr>
                <w:rFonts w:ascii="Times New Roman"/>
                <w:b w:val="false"/>
                <w:i w:val="false"/>
                <w:color w:val="000000"/>
                <w:sz w:val="20"/>
              </w:rPr>
              <w:t xml:space="preserve">
основных речных бас- </w:t>
            </w:r>
            <w:r>
              <w:br/>
            </w:r>
            <w:r>
              <w:rPr>
                <w:rFonts w:ascii="Times New Roman"/>
                <w:b w:val="false"/>
                <w:i w:val="false"/>
                <w:color w:val="000000"/>
                <w:sz w:val="20"/>
              </w:rPr>
              <w:t xml:space="preserve">
сейнов и малых рек; </w:t>
            </w:r>
            <w:r>
              <w:br/>
            </w:r>
            <w:r>
              <w:rPr>
                <w:rFonts w:ascii="Times New Roman"/>
                <w:b w:val="false"/>
                <w:i w:val="false"/>
                <w:color w:val="000000"/>
                <w:sz w:val="20"/>
              </w:rPr>
              <w:t xml:space="preserve">
методологических </w:t>
            </w:r>
            <w:r>
              <w:br/>
            </w:r>
            <w:r>
              <w:rPr>
                <w:rFonts w:ascii="Times New Roman"/>
                <w:b w:val="false"/>
                <w:i w:val="false"/>
                <w:color w:val="000000"/>
                <w:sz w:val="20"/>
              </w:rPr>
              <w:t xml:space="preserve">
основ рационального </w:t>
            </w:r>
            <w:r>
              <w:br/>
            </w:r>
            <w:r>
              <w:rPr>
                <w:rFonts w:ascii="Times New Roman"/>
                <w:b w:val="false"/>
                <w:i w:val="false"/>
                <w:color w:val="000000"/>
                <w:sz w:val="20"/>
              </w:rPr>
              <w:t xml:space="preserve">
управления трансгра- </w:t>
            </w:r>
            <w:r>
              <w:br/>
            </w:r>
            <w:r>
              <w:rPr>
                <w:rFonts w:ascii="Times New Roman"/>
                <w:b w:val="false"/>
                <w:i w:val="false"/>
                <w:color w:val="000000"/>
                <w:sz w:val="20"/>
              </w:rPr>
              <w:t xml:space="preserve">
ничными водотоками; </w:t>
            </w:r>
            <w:r>
              <w:br/>
            </w:r>
            <w:r>
              <w:rPr>
                <w:rFonts w:ascii="Times New Roman"/>
                <w:b w:val="false"/>
                <w:i w:val="false"/>
                <w:color w:val="000000"/>
                <w:sz w:val="20"/>
              </w:rPr>
              <w:t xml:space="preserve">
5. Проведение лесо- </w:t>
            </w:r>
            <w:r>
              <w:br/>
            </w:r>
            <w:r>
              <w:rPr>
                <w:rFonts w:ascii="Times New Roman"/>
                <w:b w:val="false"/>
                <w:i w:val="false"/>
                <w:color w:val="000000"/>
                <w:sz w:val="20"/>
              </w:rPr>
              <w:t xml:space="preserve">
водственно-экологи- </w:t>
            </w:r>
            <w:r>
              <w:br/>
            </w:r>
            <w:r>
              <w:rPr>
                <w:rFonts w:ascii="Times New Roman"/>
                <w:b w:val="false"/>
                <w:i w:val="false"/>
                <w:color w:val="000000"/>
                <w:sz w:val="20"/>
              </w:rPr>
              <w:t xml:space="preserve">
ческой оценки сов- </w:t>
            </w:r>
            <w:r>
              <w:br/>
            </w:r>
            <w:r>
              <w:rPr>
                <w:rFonts w:ascii="Times New Roman"/>
                <w:b w:val="false"/>
                <w:i w:val="false"/>
                <w:color w:val="000000"/>
                <w:sz w:val="20"/>
              </w:rPr>
              <w:t xml:space="preserve">
ременного состояния </w:t>
            </w:r>
            <w:r>
              <w:br/>
            </w:r>
            <w:r>
              <w:rPr>
                <w:rFonts w:ascii="Times New Roman"/>
                <w:b w:val="false"/>
                <w:i w:val="false"/>
                <w:color w:val="000000"/>
                <w:sz w:val="20"/>
              </w:rPr>
              <w:t xml:space="preserve">
лесных экосистем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разработка экономи- </w:t>
            </w:r>
            <w:r>
              <w:br/>
            </w:r>
            <w:r>
              <w:rPr>
                <w:rFonts w:ascii="Times New Roman"/>
                <w:b w:val="false"/>
                <w:i w:val="false"/>
                <w:color w:val="000000"/>
                <w:sz w:val="20"/>
              </w:rPr>
              <w:t xml:space="preserve">
ческих основ ведения </w:t>
            </w:r>
            <w:r>
              <w:br/>
            </w:r>
            <w:r>
              <w:rPr>
                <w:rFonts w:ascii="Times New Roman"/>
                <w:b w:val="false"/>
                <w:i w:val="false"/>
                <w:color w:val="000000"/>
                <w:sz w:val="20"/>
              </w:rPr>
              <w:t xml:space="preserve">
лесного хозяйства. </w:t>
            </w:r>
            <w:r>
              <w:br/>
            </w:r>
            <w:r>
              <w:rPr>
                <w:rFonts w:ascii="Times New Roman"/>
                <w:b w:val="false"/>
                <w:i w:val="false"/>
                <w:color w:val="000000"/>
                <w:sz w:val="20"/>
              </w:rPr>
              <w:t xml:space="preserve">
по 6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Сохранение, фор- </w:t>
            </w:r>
            <w:r>
              <w:br/>
            </w:r>
            <w:r>
              <w:rPr>
                <w:rFonts w:ascii="Times New Roman"/>
                <w:b w:val="false"/>
                <w:i w:val="false"/>
                <w:color w:val="000000"/>
                <w:sz w:val="20"/>
              </w:rPr>
              <w:t xml:space="preserve">
мирование, пополне- </w:t>
            </w:r>
            <w:r>
              <w:br/>
            </w:r>
            <w:r>
              <w:rPr>
                <w:rFonts w:ascii="Times New Roman"/>
                <w:b w:val="false"/>
                <w:i w:val="false"/>
                <w:color w:val="000000"/>
                <w:sz w:val="20"/>
              </w:rPr>
              <w:t xml:space="preserve">
ние, изучение, орга- </w:t>
            </w:r>
            <w:r>
              <w:br/>
            </w:r>
            <w:r>
              <w:rPr>
                <w:rFonts w:ascii="Times New Roman"/>
                <w:b w:val="false"/>
                <w:i w:val="false"/>
                <w:color w:val="000000"/>
                <w:sz w:val="20"/>
              </w:rPr>
              <w:t xml:space="preserve">
низация хранения и </w:t>
            </w:r>
            <w:r>
              <w:br/>
            </w:r>
            <w:r>
              <w:rPr>
                <w:rFonts w:ascii="Times New Roman"/>
                <w:b w:val="false"/>
                <w:i w:val="false"/>
                <w:color w:val="000000"/>
                <w:sz w:val="20"/>
              </w:rPr>
              <w:t xml:space="preserve">
создание информа- </w:t>
            </w:r>
            <w:r>
              <w:br/>
            </w:r>
            <w:r>
              <w:rPr>
                <w:rFonts w:ascii="Times New Roman"/>
                <w:b w:val="false"/>
                <w:i w:val="false"/>
                <w:color w:val="000000"/>
                <w:sz w:val="20"/>
              </w:rPr>
              <w:t xml:space="preserve">
ционного банка дан- </w:t>
            </w:r>
            <w:r>
              <w:br/>
            </w:r>
            <w:r>
              <w:rPr>
                <w:rFonts w:ascii="Times New Roman"/>
                <w:b w:val="false"/>
                <w:i w:val="false"/>
                <w:color w:val="000000"/>
                <w:sz w:val="20"/>
              </w:rPr>
              <w:t xml:space="preserve">
ных генофонда сель- </w:t>
            </w:r>
            <w:r>
              <w:br/>
            </w:r>
            <w:r>
              <w:rPr>
                <w:rFonts w:ascii="Times New Roman"/>
                <w:b w:val="false"/>
                <w:i w:val="false"/>
                <w:color w:val="000000"/>
                <w:sz w:val="20"/>
              </w:rPr>
              <w:t xml:space="preserve">
скохозяйственных и </w:t>
            </w:r>
            <w:r>
              <w:br/>
            </w:r>
            <w:r>
              <w:rPr>
                <w:rFonts w:ascii="Times New Roman"/>
                <w:b w:val="false"/>
                <w:i w:val="false"/>
                <w:color w:val="000000"/>
                <w:sz w:val="20"/>
              </w:rPr>
              <w:t xml:space="preserve">
других культур; </w:t>
            </w:r>
            <w:r>
              <w:br/>
            </w:r>
            <w:r>
              <w:rPr>
                <w:rFonts w:ascii="Times New Roman"/>
                <w:b w:val="false"/>
                <w:i w:val="false"/>
                <w:color w:val="000000"/>
                <w:sz w:val="20"/>
              </w:rPr>
              <w:t xml:space="preserve">
2. Создание на </w:t>
            </w:r>
            <w:r>
              <w:br/>
            </w:r>
            <w:r>
              <w:rPr>
                <w:rFonts w:ascii="Times New Roman"/>
                <w:b w:val="false"/>
                <w:i w:val="false"/>
                <w:color w:val="000000"/>
                <w:sz w:val="20"/>
              </w:rPr>
              <w:t xml:space="preserve">
основе традиционной </w:t>
            </w:r>
            <w:r>
              <w:br/>
            </w:r>
            <w:r>
              <w:rPr>
                <w:rFonts w:ascii="Times New Roman"/>
                <w:b w:val="false"/>
                <w:i w:val="false"/>
                <w:color w:val="000000"/>
                <w:sz w:val="20"/>
              </w:rPr>
              <w:t xml:space="preserve">
селекции новых высо- </w:t>
            </w:r>
            <w:r>
              <w:br/>
            </w:r>
            <w:r>
              <w:rPr>
                <w:rFonts w:ascii="Times New Roman"/>
                <w:b w:val="false"/>
                <w:i w:val="false"/>
                <w:color w:val="000000"/>
                <w:sz w:val="20"/>
              </w:rPr>
              <w:t xml:space="preserve">
копродуктивных сор- </w:t>
            </w:r>
            <w:r>
              <w:br/>
            </w:r>
            <w:r>
              <w:rPr>
                <w:rFonts w:ascii="Times New Roman"/>
                <w:b w:val="false"/>
                <w:i w:val="false"/>
                <w:color w:val="000000"/>
                <w:sz w:val="20"/>
              </w:rPr>
              <w:t xml:space="preserve">
тов различных куль- </w:t>
            </w:r>
            <w:r>
              <w:br/>
            </w:r>
            <w:r>
              <w:rPr>
                <w:rFonts w:ascii="Times New Roman"/>
                <w:b w:val="false"/>
                <w:i w:val="false"/>
                <w:color w:val="000000"/>
                <w:sz w:val="20"/>
              </w:rPr>
              <w:t xml:space="preserve">
тур и организация </w:t>
            </w:r>
            <w:r>
              <w:br/>
            </w:r>
            <w:r>
              <w:rPr>
                <w:rFonts w:ascii="Times New Roman"/>
                <w:b w:val="false"/>
                <w:i w:val="false"/>
                <w:color w:val="000000"/>
                <w:sz w:val="20"/>
              </w:rPr>
              <w:t xml:space="preserve">
их семеноводства; </w:t>
            </w:r>
            <w:r>
              <w:br/>
            </w:r>
            <w:r>
              <w:rPr>
                <w:rFonts w:ascii="Times New Roman"/>
                <w:b w:val="false"/>
                <w:i w:val="false"/>
                <w:color w:val="000000"/>
                <w:sz w:val="20"/>
              </w:rPr>
              <w:t xml:space="preserve">
3. Совершенствование </w:t>
            </w:r>
            <w:r>
              <w:br/>
            </w:r>
            <w:r>
              <w:rPr>
                <w:rFonts w:ascii="Times New Roman"/>
                <w:b w:val="false"/>
                <w:i w:val="false"/>
                <w:color w:val="000000"/>
                <w:sz w:val="20"/>
              </w:rPr>
              <w:t xml:space="preserve">
существующих и раз- </w:t>
            </w:r>
            <w:r>
              <w:br/>
            </w:r>
            <w:r>
              <w:rPr>
                <w:rFonts w:ascii="Times New Roman"/>
                <w:b w:val="false"/>
                <w:i w:val="false"/>
                <w:color w:val="000000"/>
                <w:sz w:val="20"/>
              </w:rPr>
              <w:t xml:space="preserve">
работка новых эконо- </w:t>
            </w:r>
            <w:r>
              <w:br/>
            </w:r>
            <w:r>
              <w:rPr>
                <w:rFonts w:ascii="Times New Roman"/>
                <w:b w:val="false"/>
                <w:i w:val="false"/>
                <w:color w:val="000000"/>
                <w:sz w:val="20"/>
              </w:rPr>
              <w:t xml:space="preserve">
мически эффективных </w:t>
            </w:r>
            <w:r>
              <w:br/>
            </w:r>
            <w:r>
              <w:rPr>
                <w:rFonts w:ascii="Times New Roman"/>
                <w:b w:val="false"/>
                <w:i w:val="false"/>
                <w:color w:val="000000"/>
                <w:sz w:val="20"/>
              </w:rPr>
              <w:t xml:space="preserve">
и экологически безо- </w:t>
            </w:r>
            <w:r>
              <w:br/>
            </w:r>
            <w:r>
              <w:rPr>
                <w:rFonts w:ascii="Times New Roman"/>
                <w:b w:val="false"/>
                <w:i w:val="false"/>
                <w:color w:val="000000"/>
                <w:sz w:val="20"/>
              </w:rPr>
              <w:t xml:space="preserve">
пасных влаго-ресур- </w:t>
            </w:r>
            <w:r>
              <w:br/>
            </w:r>
            <w:r>
              <w:rPr>
                <w:rFonts w:ascii="Times New Roman"/>
                <w:b w:val="false"/>
                <w:i w:val="false"/>
                <w:color w:val="000000"/>
                <w:sz w:val="20"/>
              </w:rPr>
              <w:t xml:space="preserve">
сосберегающих техно- </w:t>
            </w:r>
            <w:r>
              <w:br/>
            </w:r>
            <w:r>
              <w:rPr>
                <w:rFonts w:ascii="Times New Roman"/>
                <w:b w:val="false"/>
                <w:i w:val="false"/>
                <w:color w:val="000000"/>
                <w:sz w:val="20"/>
              </w:rPr>
              <w:t xml:space="preserve">
логий возделывания </w:t>
            </w:r>
            <w:r>
              <w:br/>
            </w:r>
            <w:r>
              <w:rPr>
                <w:rFonts w:ascii="Times New Roman"/>
                <w:b w:val="false"/>
                <w:i w:val="false"/>
                <w:color w:val="000000"/>
                <w:sz w:val="20"/>
              </w:rPr>
              <w:t xml:space="preserve">
культур с учетом </w:t>
            </w:r>
            <w:r>
              <w:br/>
            </w:r>
            <w:r>
              <w:rPr>
                <w:rFonts w:ascii="Times New Roman"/>
                <w:b w:val="false"/>
                <w:i w:val="false"/>
                <w:color w:val="000000"/>
                <w:sz w:val="20"/>
              </w:rPr>
              <w:t xml:space="preserve">
диверсификации рас- </w:t>
            </w:r>
            <w:r>
              <w:br/>
            </w:r>
            <w:r>
              <w:rPr>
                <w:rFonts w:ascii="Times New Roman"/>
                <w:b w:val="false"/>
                <w:i w:val="false"/>
                <w:color w:val="000000"/>
                <w:sz w:val="20"/>
              </w:rPr>
              <w:t xml:space="preserve">
тениеводства и тео- </w:t>
            </w:r>
            <w:r>
              <w:br/>
            </w:r>
            <w:r>
              <w:rPr>
                <w:rFonts w:ascii="Times New Roman"/>
                <w:b w:val="false"/>
                <w:i w:val="false"/>
                <w:color w:val="000000"/>
                <w:sz w:val="20"/>
              </w:rPr>
              <w:t xml:space="preserve">
ретических основ </w:t>
            </w:r>
            <w:r>
              <w:br/>
            </w:r>
            <w:r>
              <w:rPr>
                <w:rFonts w:ascii="Times New Roman"/>
                <w:b w:val="false"/>
                <w:i w:val="false"/>
                <w:color w:val="000000"/>
                <w:sz w:val="20"/>
              </w:rPr>
              <w:t xml:space="preserve">
воспроизводства </w:t>
            </w:r>
            <w:r>
              <w:br/>
            </w:r>
            <w:r>
              <w:rPr>
                <w:rFonts w:ascii="Times New Roman"/>
                <w:b w:val="false"/>
                <w:i w:val="false"/>
                <w:color w:val="000000"/>
                <w:sz w:val="20"/>
              </w:rPr>
              <w:t xml:space="preserve">
плодородия почв; </w:t>
            </w:r>
            <w:r>
              <w:br/>
            </w:r>
            <w:r>
              <w:rPr>
                <w:rFonts w:ascii="Times New Roman"/>
                <w:b w:val="false"/>
                <w:i w:val="false"/>
                <w:color w:val="000000"/>
                <w:sz w:val="20"/>
              </w:rPr>
              <w:t xml:space="preserve">
4. Изучение видового </w:t>
            </w:r>
            <w:r>
              <w:br/>
            </w:r>
            <w:r>
              <w:rPr>
                <w:rFonts w:ascii="Times New Roman"/>
                <w:b w:val="false"/>
                <w:i w:val="false"/>
                <w:color w:val="000000"/>
                <w:sz w:val="20"/>
              </w:rPr>
              <w:t xml:space="preserve">
состава вредных </w:t>
            </w:r>
            <w:r>
              <w:br/>
            </w:r>
            <w:r>
              <w:rPr>
                <w:rFonts w:ascii="Times New Roman"/>
                <w:b w:val="false"/>
                <w:i w:val="false"/>
                <w:color w:val="000000"/>
                <w:sz w:val="20"/>
              </w:rPr>
              <w:t xml:space="preserve">
организмов и особен- </w:t>
            </w:r>
            <w:r>
              <w:br/>
            </w:r>
            <w:r>
              <w:rPr>
                <w:rFonts w:ascii="Times New Roman"/>
                <w:b w:val="false"/>
                <w:i w:val="false"/>
                <w:color w:val="000000"/>
                <w:sz w:val="20"/>
              </w:rPr>
              <w:t xml:space="preserve">
ностей экологии </w:t>
            </w:r>
            <w:r>
              <w:br/>
            </w:r>
            <w:r>
              <w:rPr>
                <w:rFonts w:ascii="Times New Roman"/>
                <w:b w:val="false"/>
                <w:i w:val="false"/>
                <w:color w:val="000000"/>
                <w:sz w:val="20"/>
              </w:rPr>
              <w:t xml:space="preserve">
наиболее вредных </w:t>
            </w:r>
            <w:r>
              <w:br/>
            </w:r>
            <w:r>
              <w:rPr>
                <w:rFonts w:ascii="Times New Roman"/>
                <w:b w:val="false"/>
                <w:i w:val="false"/>
                <w:color w:val="000000"/>
                <w:sz w:val="20"/>
              </w:rPr>
              <w:t xml:space="preserve">
видов и определение </w:t>
            </w:r>
            <w:r>
              <w:br/>
            </w:r>
            <w:r>
              <w:rPr>
                <w:rFonts w:ascii="Times New Roman"/>
                <w:b w:val="false"/>
                <w:i w:val="false"/>
                <w:color w:val="000000"/>
                <w:sz w:val="20"/>
              </w:rPr>
              <w:t xml:space="preserve">
их вредоносности в </w:t>
            </w:r>
            <w:r>
              <w:br/>
            </w:r>
            <w:r>
              <w:rPr>
                <w:rFonts w:ascii="Times New Roman"/>
                <w:b w:val="false"/>
                <w:i w:val="false"/>
                <w:color w:val="000000"/>
                <w:sz w:val="20"/>
              </w:rPr>
              <w:t xml:space="preserve">
каждой агроэкологи- </w:t>
            </w:r>
            <w:r>
              <w:br/>
            </w:r>
            <w:r>
              <w:rPr>
                <w:rFonts w:ascii="Times New Roman"/>
                <w:b w:val="false"/>
                <w:i w:val="false"/>
                <w:color w:val="000000"/>
                <w:sz w:val="20"/>
              </w:rPr>
              <w:t xml:space="preserve">
ческой зоне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совершенствование </w:t>
            </w:r>
            <w:r>
              <w:br/>
            </w:r>
            <w:r>
              <w:rPr>
                <w:rFonts w:ascii="Times New Roman"/>
                <w:b w:val="false"/>
                <w:i w:val="false"/>
                <w:color w:val="000000"/>
                <w:sz w:val="20"/>
              </w:rPr>
              <w:t xml:space="preserve">
теоретических основ </w:t>
            </w:r>
            <w:r>
              <w:br/>
            </w:r>
            <w:r>
              <w:rPr>
                <w:rFonts w:ascii="Times New Roman"/>
                <w:b w:val="false"/>
                <w:i w:val="false"/>
                <w:color w:val="000000"/>
                <w:sz w:val="20"/>
              </w:rPr>
              <w:t xml:space="preserve">
фитосанитарной </w:t>
            </w:r>
            <w:r>
              <w:br/>
            </w:r>
            <w:r>
              <w:rPr>
                <w:rFonts w:ascii="Times New Roman"/>
                <w:b w:val="false"/>
                <w:i w:val="false"/>
                <w:color w:val="000000"/>
                <w:sz w:val="20"/>
              </w:rPr>
              <w:t xml:space="preserve">
устойчивости агро- </w:t>
            </w:r>
            <w:r>
              <w:br/>
            </w:r>
            <w:r>
              <w:rPr>
                <w:rFonts w:ascii="Times New Roman"/>
                <w:b w:val="false"/>
                <w:i w:val="false"/>
                <w:color w:val="000000"/>
                <w:sz w:val="20"/>
              </w:rPr>
              <w:t xml:space="preserve">
экосистем с учетом </w:t>
            </w:r>
            <w:r>
              <w:br/>
            </w:r>
            <w:r>
              <w:rPr>
                <w:rFonts w:ascii="Times New Roman"/>
                <w:b w:val="false"/>
                <w:i w:val="false"/>
                <w:color w:val="000000"/>
                <w:sz w:val="20"/>
              </w:rPr>
              <w:t xml:space="preserve">
перехода на новые </w:t>
            </w:r>
            <w:r>
              <w:br/>
            </w:r>
            <w:r>
              <w:rPr>
                <w:rFonts w:ascii="Times New Roman"/>
                <w:b w:val="false"/>
                <w:i w:val="false"/>
                <w:color w:val="000000"/>
                <w:sz w:val="20"/>
              </w:rPr>
              <w:t xml:space="preserve">
формы хозяйствова-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5. Разработка мето- </w:t>
            </w:r>
            <w:r>
              <w:br/>
            </w:r>
            <w:r>
              <w:rPr>
                <w:rFonts w:ascii="Times New Roman"/>
                <w:b w:val="false"/>
                <w:i w:val="false"/>
                <w:color w:val="000000"/>
                <w:sz w:val="20"/>
              </w:rPr>
              <w:t xml:space="preserve">
дологических основ </w:t>
            </w:r>
            <w:r>
              <w:br/>
            </w:r>
            <w:r>
              <w:rPr>
                <w:rFonts w:ascii="Times New Roman"/>
                <w:b w:val="false"/>
                <w:i w:val="false"/>
                <w:color w:val="000000"/>
                <w:sz w:val="20"/>
              </w:rPr>
              <w:t xml:space="preserve">
рационального управ- </w:t>
            </w:r>
            <w:r>
              <w:br/>
            </w:r>
            <w:r>
              <w:rPr>
                <w:rFonts w:ascii="Times New Roman"/>
                <w:b w:val="false"/>
                <w:i w:val="false"/>
                <w:color w:val="000000"/>
                <w:sz w:val="20"/>
              </w:rPr>
              <w:t xml:space="preserve">
ления водными ресур- </w:t>
            </w:r>
            <w:r>
              <w:br/>
            </w:r>
            <w:r>
              <w:rPr>
                <w:rFonts w:ascii="Times New Roman"/>
                <w:b w:val="false"/>
                <w:i w:val="false"/>
                <w:color w:val="000000"/>
                <w:sz w:val="20"/>
              </w:rPr>
              <w:t xml:space="preserve">
сами; технологий, </w:t>
            </w:r>
            <w:r>
              <w:br/>
            </w:r>
            <w:r>
              <w:rPr>
                <w:rFonts w:ascii="Times New Roman"/>
                <w:b w:val="false"/>
                <w:i w:val="false"/>
                <w:color w:val="000000"/>
                <w:sz w:val="20"/>
              </w:rPr>
              <w:t xml:space="preserve">
технических средств, </w:t>
            </w:r>
            <w:r>
              <w:br/>
            </w:r>
            <w:r>
              <w:rPr>
                <w:rFonts w:ascii="Times New Roman"/>
                <w:b w:val="false"/>
                <w:i w:val="false"/>
                <w:color w:val="000000"/>
                <w:sz w:val="20"/>
              </w:rPr>
              <w:t xml:space="preserve">
машин и устройств </w:t>
            </w:r>
            <w:r>
              <w:br/>
            </w:r>
            <w:r>
              <w:rPr>
                <w:rFonts w:ascii="Times New Roman"/>
                <w:b w:val="false"/>
                <w:i w:val="false"/>
                <w:color w:val="000000"/>
                <w:sz w:val="20"/>
              </w:rPr>
              <w:t xml:space="preserve">
механизации и авто- </w:t>
            </w:r>
            <w:r>
              <w:br/>
            </w:r>
            <w:r>
              <w:rPr>
                <w:rFonts w:ascii="Times New Roman"/>
                <w:b w:val="false"/>
                <w:i w:val="false"/>
                <w:color w:val="000000"/>
                <w:sz w:val="20"/>
              </w:rPr>
              <w:t xml:space="preserve">
матизации водоподъе- </w:t>
            </w:r>
            <w:r>
              <w:br/>
            </w:r>
            <w:r>
              <w:rPr>
                <w:rFonts w:ascii="Times New Roman"/>
                <w:b w:val="false"/>
                <w:i w:val="false"/>
                <w:color w:val="000000"/>
                <w:sz w:val="20"/>
              </w:rPr>
              <w:t xml:space="preserve">
ма, водораспределе- </w:t>
            </w:r>
            <w:r>
              <w:br/>
            </w:r>
            <w:r>
              <w:rPr>
                <w:rFonts w:ascii="Times New Roman"/>
                <w:b w:val="false"/>
                <w:i w:val="false"/>
                <w:color w:val="000000"/>
                <w:sz w:val="20"/>
              </w:rPr>
              <w:t xml:space="preserve">
ния и полива на </w:t>
            </w:r>
            <w:r>
              <w:br/>
            </w:r>
            <w:r>
              <w:rPr>
                <w:rFonts w:ascii="Times New Roman"/>
                <w:b w:val="false"/>
                <w:i w:val="false"/>
                <w:color w:val="000000"/>
                <w:sz w:val="20"/>
              </w:rPr>
              <w:t xml:space="preserve">
оросительных систе- </w:t>
            </w:r>
            <w:r>
              <w:br/>
            </w:r>
            <w:r>
              <w:rPr>
                <w:rFonts w:ascii="Times New Roman"/>
                <w:b w:val="false"/>
                <w:i w:val="false"/>
                <w:color w:val="000000"/>
                <w:sz w:val="20"/>
              </w:rPr>
              <w:t xml:space="preserve">
мах; </w:t>
            </w:r>
            <w:r>
              <w:br/>
            </w:r>
            <w:r>
              <w:rPr>
                <w:rFonts w:ascii="Times New Roman"/>
                <w:b w:val="false"/>
                <w:i w:val="false"/>
                <w:color w:val="000000"/>
                <w:sz w:val="20"/>
              </w:rPr>
              <w:t xml:space="preserve">
6. Совершенствование </w:t>
            </w:r>
            <w:r>
              <w:br/>
            </w:r>
            <w:r>
              <w:rPr>
                <w:rFonts w:ascii="Times New Roman"/>
                <w:b w:val="false"/>
                <w:i w:val="false"/>
                <w:color w:val="000000"/>
                <w:sz w:val="20"/>
              </w:rPr>
              <w:t xml:space="preserve">
теоретических основ </w:t>
            </w:r>
            <w:r>
              <w:br/>
            </w:r>
            <w:r>
              <w:rPr>
                <w:rFonts w:ascii="Times New Roman"/>
                <w:b w:val="false"/>
                <w:i w:val="false"/>
                <w:color w:val="000000"/>
                <w:sz w:val="20"/>
              </w:rPr>
              <w:t xml:space="preserve">
воспроизводства </w:t>
            </w:r>
            <w:r>
              <w:br/>
            </w:r>
            <w:r>
              <w:rPr>
                <w:rFonts w:ascii="Times New Roman"/>
                <w:b w:val="false"/>
                <w:i w:val="false"/>
                <w:color w:val="000000"/>
                <w:sz w:val="20"/>
              </w:rPr>
              <w:t xml:space="preserve">
лесов и защитного </w:t>
            </w:r>
            <w:r>
              <w:br/>
            </w:r>
            <w:r>
              <w:rPr>
                <w:rFonts w:ascii="Times New Roman"/>
                <w:b w:val="false"/>
                <w:i w:val="false"/>
                <w:color w:val="000000"/>
                <w:sz w:val="20"/>
              </w:rPr>
              <w:t xml:space="preserve">
лесоразведения, </w:t>
            </w:r>
            <w:r>
              <w:br/>
            </w:r>
            <w:r>
              <w:rPr>
                <w:rFonts w:ascii="Times New Roman"/>
                <w:b w:val="false"/>
                <w:i w:val="false"/>
                <w:color w:val="000000"/>
                <w:sz w:val="20"/>
              </w:rPr>
              <w:t xml:space="preserve">
лесоведения и лесо- </w:t>
            </w:r>
            <w:r>
              <w:br/>
            </w:r>
            <w:r>
              <w:rPr>
                <w:rFonts w:ascii="Times New Roman"/>
                <w:b w:val="false"/>
                <w:i w:val="false"/>
                <w:color w:val="000000"/>
                <w:sz w:val="20"/>
              </w:rPr>
              <w:t xml:space="preserve">
водства, также их </w:t>
            </w:r>
            <w:r>
              <w:br/>
            </w:r>
            <w:r>
              <w:rPr>
                <w:rFonts w:ascii="Times New Roman"/>
                <w:b w:val="false"/>
                <w:i w:val="false"/>
                <w:color w:val="000000"/>
                <w:sz w:val="20"/>
              </w:rPr>
              <w:t xml:space="preserve">
техническое обеспе-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II. Проведение прик- </w:t>
            </w:r>
            <w:r>
              <w:br/>
            </w:r>
            <w:r>
              <w:rPr>
                <w:rFonts w:ascii="Times New Roman"/>
                <w:b w:val="false"/>
                <w:i w:val="false"/>
                <w:color w:val="000000"/>
                <w:sz w:val="20"/>
              </w:rPr>
              <w:t xml:space="preserve">
ладных научно-иссле- </w:t>
            </w:r>
            <w:r>
              <w:br/>
            </w:r>
            <w:r>
              <w:rPr>
                <w:rFonts w:ascii="Times New Roman"/>
                <w:b w:val="false"/>
                <w:i w:val="false"/>
                <w:color w:val="000000"/>
                <w:sz w:val="20"/>
              </w:rPr>
              <w:t xml:space="preserve">
довательских работ </w:t>
            </w:r>
            <w:r>
              <w:br/>
            </w:r>
            <w:r>
              <w:rPr>
                <w:rFonts w:ascii="Times New Roman"/>
                <w:b w:val="false"/>
                <w:i w:val="false"/>
                <w:color w:val="000000"/>
                <w:sz w:val="20"/>
              </w:rPr>
              <w:t xml:space="preserve">
в области переработ- </w:t>
            </w:r>
            <w:r>
              <w:br/>
            </w:r>
            <w:r>
              <w:rPr>
                <w:rFonts w:ascii="Times New Roman"/>
                <w:b w:val="false"/>
                <w:i w:val="false"/>
                <w:color w:val="000000"/>
                <w:sz w:val="20"/>
              </w:rPr>
              <w:t xml:space="preserve">
ки и хранения сель- </w:t>
            </w:r>
            <w:r>
              <w:br/>
            </w:r>
            <w:r>
              <w:rPr>
                <w:rFonts w:ascii="Times New Roman"/>
                <w:b w:val="false"/>
                <w:i w:val="false"/>
                <w:color w:val="000000"/>
                <w:sz w:val="20"/>
              </w:rPr>
              <w:t xml:space="preserve">
скохозяйственной </w:t>
            </w:r>
            <w:r>
              <w:br/>
            </w:r>
            <w:r>
              <w:rPr>
                <w:rFonts w:ascii="Times New Roman"/>
                <w:b w:val="false"/>
                <w:i w:val="false"/>
                <w:color w:val="000000"/>
                <w:sz w:val="20"/>
              </w:rPr>
              <w:t xml:space="preserve">
продукции по 6 </w:t>
            </w:r>
            <w:r>
              <w:br/>
            </w:r>
            <w:r>
              <w:rPr>
                <w:rFonts w:ascii="Times New Roman"/>
                <w:b w:val="false"/>
                <w:i w:val="false"/>
                <w:color w:val="000000"/>
                <w:sz w:val="20"/>
              </w:rPr>
              <w:t xml:space="preserve">
основным направле- </w:t>
            </w:r>
            <w:r>
              <w:br/>
            </w:r>
            <w:r>
              <w:rPr>
                <w:rFonts w:ascii="Times New Roman"/>
                <w:b w:val="false"/>
                <w:i w:val="false"/>
                <w:color w:val="000000"/>
                <w:sz w:val="20"/>
              </w:rPr>
              <w:t xml:space="preserve">
ниям, в том числе: </w:t>
            </w:r>
            <w:r>
              <w:br/>
            </w:r>
            <w:r>
              <w:rPr>
                <w:rFonts w:ascii="Times New Roman"/>
                <w:b w:val="false"/>
                <w:i w:val="false"/>
                <w:color w:val="000000"/>
                <w:sz w:val="20"/>
              </w:rPr>
              <w:t xml:space="preserve">
по 2 новым направ- </w:t>
            </w:r>
            <w:r>
              <w:br/>
            </w:r>
            <w:r>
              <w:rPr>
                <w:rFonts w:ascii="Times New Roman"/>
                <w:b w:val="false"/>
                <w:i w:val="false"/>
                <w:color w:val="000000"/>
                <w:sz w:val="20"/>
              </w:rPr>
              <w:t xml:space="preserve">
лениям: </w:t>
            </w:r>
            <w:r>
              <w:br/>
            </w:r>
            <w:r>
              <w:rPr>
                <w:rFonts w:ascii="Times New Roman"/>
                <w:b w:val="false"/>
                <w:i w:val="false"/>
                <w:color w:val="000000"/>
                <w:sz w:val="20"/>
              </w:rPr>
              <w:t xml:space="preserve">
1. Формирование и </w:t>
            </w:r>
            <w:r>
              <w:br/>
            </w:r>
            <w:r>
              <w:rPr>
                <w:rFonts w:ascii="Times New Roman"/>
                <w:b w:val="false"/>
                <w:i w:val="false"/>
                <w:color w:val="000000"/>
                <w:sz w:val="20"/>
              </w:rPr>
              <w:t xml:space="preserve">
поддержание генофон- </w:t>
            </w:r>
            <w:r>
              <w:br/>
            </w:r>
            <w:r>
              <w:rPr>
                <w:rFonts w:ascii="Times New Roman"/>
                <w:b w:val="false"/>
                <w:i w:val="false"/>
                <w:color w:val="000000"/>
                <w:sz w:val="20"/>
              </w:rPr>
              <w:t xml:space="preserve">
да микроорганизмов </w:t>
            </w:r>
            <w:r>
              <w:br/>
            </w:r>
            <w:r>
              <w:rPr>
                <w:rFonts w:ascii="Times New Roman"/>
                <w:b w:val="false"/>
                <w:i w:val="false"/>
                <w:color w:val="000000"/>
                <w:sz w:val="20"/>
              </w:rPr>
              <w:t xml:space="preserve">
для создания эколо- </w:t>
            </w:r>
            <w:r>
              <w:br/>
            </w:r>
            <w:r>
              <w:rPr>
                <w:rFonts w:ascii="Times New Roman"/>
                <w:b w:val="false"/>
                <w:i w:val="false"/>
                <w:color w:val="000000"/>
                <w:sz w:val="20"/>
              </w:rPr>
              <w:t xml:space="preserve">
гически безопасных </w:t>
            </w:r>
            <w:r>
              <w:br/>
            </w:r>
            <w:r>
              <w:rPr>
                <w:rFonts w:ascii="Times New Roman"/>
                <w:b w:val="false"/>
                <w:i w:val="false"/>
                <w:color w:val="000000"/>
                <w:sz w:val="20"/>
              </w:rPr>
              <w:t xml:space="preserve">
ресурсосберегающих </w:t>
            </w:r>
            <w:r>
              <w:br/>
            </w:r>
            <w:r>
              <w:rPr>
                <w:rFonts w:ascii="Times New Roman"/>
                <w:b w:val="false"/>
                <w:i w:val="false"/>
                <w:color w:val="000000"/>
                <w:sz w:val="20"/>
              </w:rPr>
              <w:t xml:space="preserve">
биотехнологий и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2. Создание продук- </w:t>
            </w:r>
            <w:r>
              <w:br/>
            </w:r>
            <w:r>
              <w:rPr>
                <w:rFonts w:ascii="Times New Roman"/>
                <w:b w:val="false"/>
                <w:i w:val="false"/>
                <w:color w:val="000000"/>
                <w:sz w:val="20"/>
              </w:rPr>
              <w:t xml:space="preserve">
тов питания высокой </w:t>
            </w:r>
            <w:r>
              <w:br/>
            </w:r>
            <w:r>
              <w:rPr>
                <w:rFonts w:ascii="Times New Roman"/>
                <w:b w:val="false"/>
                <w:i w:val="false"/>
                <w:color w:val="000000"/>
                <w:sz w:val="20"/>
              </w:rPr>
              <w:t xml:space="preserve">
степени готовности </w:t>
            </w:r>
            <w:r>
              <w:br/>
            </w:r>
            <w:r>
              <w:rPr>
                <w:rFonts w:ascii="Times New Roman"/>
                <w:b w:val="false"/>
                <w:i w:val="false"/>
                <w:color w:val="000000"/>
                <w:sz w:val="20"/>
              </w:rPr>
              <w:t xml:space="preserve">
к употреблению и </w:t>
            </w:r>
            <w:r>
              <w:br/>
            </w:r>
            <w:r>
              <w:rPr>
                <w:rFonts w:ascii="Times New Roman"/>
                <w:b w:val="false"/>
                <w:i w:val="false"/>
                <w:color w:val="000000"/>
                <w:sz w:val="20"/>
              </w:rPr>
              <w:t xml:space="preserve">
пищевых добавок. </w:t>
            </w:r>
            <w:r>
              <w:br/>
            </w:r>
            <w:r>
              <w:rPr>
                <w:rFonts w:ascii="Times New Roman"/>
                <w:b w:val="false"/>
                <w:i w:val="false"/>
                <w:color w:val="000000"/>
                <w:sz w:val="20"/>
              </w:rPr>
              <w:t xml:space="preserve">
по 4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Формирование и </w:t>
            </w:r>
            <w:r>
              <w:br/>
            </w:r>
            <w:r>
              <w:rPr>
                <w:rFonts w:ascii="Times New Roman"/>
                <w:b w:val="false"/>
                <w:i w:val="false"/>
                <w:color w:val="000000"/>
                <w:sz w:val="20"/>
              </w:rPr>
              <w:t xml:space="preserve">
поддержание генофон- </w:t>
            </w:r>
            <w:r>
              <w:br/>
            </w:r>
            <w:r>
              <w:rPr>
                <w:rFonts w:ascii="Times New Roman"/>
                <w:b w:val="false"/>
                <w:i w:val="false"/>
                <w:color w:val="000000"/>
                <w:sz w:val="20"/>
              </w:rPr>
              <w:t xml:space="preserve">
да микроорганизмов </w:t>
            </w:r>
            <w:r>
              <w:br/>
            </w:r>
            <w:r>
              <w:rPr>
                <w:rFonts w:ascii="Times New Roman"/>
                <w:b w:val="false"/>
                <w:i w:val="false"/>
                <w:color w:val="000000"/>
                <w:sz w:val="20"/>
              </w:rPr>
              <w:t xml:space="preserve">
для перерабатываю- </w:t>
            </w:r>
            <w:r>
              <w:br/>
            </w:r>
            <w:r>
              <w:rPr>
                <w:rFonts w:ascii="Times New Roman"/>
                <w:b w:val="false"/>
                <w:i w:val="false"/>
                <w:color w:val="000000"/>
                <w:sz w:val="20"/>
              </w:rPr>
              <w:t xml:space="preserve">
щей и пищевой про- </w:t>
            </w:r>
            <w:r>
              <w:br/>
            </w:r>
            <w:r>
              <w:rPr>
                <w:rFonts w:ascii="Times New Roman"/>
                <w:b w:val="false"/>
                <w:i w:val="false"/>
                <w:color w:val="000000"/>
                <w:sz w:val="20"/>
              </w:rPr>
              <w:t xml:space="preserve">
мышленности; </w:t>
            </w:r>
            <w:r>
              <w:br/>
            </w:r>
            <w:r>
              <w:rPr>
                <w:rFonts w:ascii="Times New Roman"/>
                <w:b w:val="false"/>
                <w:i w:val="false"/>
                <w:color w:val="000000"/>
                <w:sz w:val="20"/>
              </w:rPr>
              <w:t xml:space="preserve">
2. Совершенствование </w:t>
            </w:r>
            <w:r>
              <w:br/>
            </w:r>
            <w:r>
              <w:rPr>
                <w:rFonts w:ascii="Times New Roman"/>
                <w:b w:val="false"/>
                <w:i w:val="false"/>
                <w:color w:val="000000"/>
                <w:sz w:val="20"/>
              </w:rPr>
              <w:t xml:space="preserve">
существующих техно- </w:t>
            </w:r>
            <w:r>
              <w:br/>
            </w:r>
            <w:r>
              <w:rPr>
                <w:rFonts w:ascii="Times New Roman"/>
                <w:b w:val="false"/>
                <w:i w:val="false"/>
                <w:color w:val="000000"/>
                <w:sz w:val="20"/>
              </w:rPr>
              <w:t xml:space="preserve">
логий и технологи- </w:t>
            </w:r>
            <w:r>
              <w:br/>
            </w:r>
            <w:r>
              <w:rPr>
                <w:rFonts w:ascii="Times New Roman"/>
                <w:b w:val="false"/>
                <w:i w:val="false"/>
                <w:color w:val="000000"/>
                <w:sz w:val="20"/>
              </w:rPr>
              <w:t xml:space="preserve">
ческого оборудования </w:t>
            </w:r>
            <w:r>
              <w:br/>
            </w:r>
            <w:r>
              <w:rPr>
                <w:rFonts w:ascii="Times New Roman"/>
                <w:b w:val="false"/>
                <w:i w:val="false"/>
                <w:color w:val="000000"/>
                <w:sz w:val="20"/>
              </w:rPr>
              <w:t xml:space="preserve">
по переработке и </w:t>
            </w:r>
            <w:r>
              <w:br/>
            </w:r>
            <w:r>
              <w:rPr>
                <w:rFonts w:ascii="Times New Roman"/>
                <w:b w:val="false"/>
                <w:i w:val="false"/>
                <w:color w:val="000000"/>
                <w:sz w:val="20"/>
              </w:rPr>
              <w:t xml:space="preserve">
хранению сельскохо- </w:t>
            </w:r>
            <w:r>
              <w:br/>
            </w:r>
            <w:r>
              <w:rPr>
                <w:rFonts w:ascii="Times New Roman"/>
                <w:b w:val="false"/>
                <w:i w:val="false"/>
                <w:color w:val="000000"/>
                <w:sz w:val="20"/>
              </w:rPr>
              <w:t xml:space="preserve">
зяйственного сырья </w:t>
            </w:r>
            <w:r>
              <w:br/>
            </w:r>
            <w:r>
              <w:rPr>
                <w:rFonts w:ascii="Times New Roman"/>
                <w:b w:val="false"/>
                <w:i w:val="false"/>
                <w:color w:val="000000"/>
                <w:sz w:val="20"/>
              </w:rPr>
              <w:t xml:space="preserve">
растительного и </w:t>
            </w:r>
            <w:r>
              <w:br/>
            </w:r>
            <w:r>
              <w:rPr>
                <w:rFonts w:ascii="Times New Roman"/>
                <w:b w:val="false"/>
                <w:i w:val="false"/>
                <w:color w:val="000000"/>
                <w:sz w:val="20"/>
              </w:rPr>
              <w:t xml:space="preserve">
животного происхож-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3. Разработка эффек- </w:t>
            </w:r>
            <w:r>
              <w:br/>
            </w:r>
            <w:r>
              <w:rPr>
                <w:rFonts w:ascii="Times New Roman"/>
                <w:b w:val="false"/>
                <w:i w:val="false"/>
                <w:color w:val="000000"/>
                <w:sz w:val="20"/>
              </w:rPr>
              <w:t xml:space="preserve">
тивных технологий </w:t>
            </w:r>
            <w:r>
              <w:br/>
            </w:r>
            <w:r>
              <w:rPr>
                <w:rFonts w:ascii="Times New Roman"/>
                <w:b w:val="false"/>
                <w:i w:val="false"/>
                <w:color w:val="000000"/>
                <w:sz w:val="20"/>
              </w:rPr>
              <w:t xml:space="preserve">
для производства </w:t>
            </w:r>
            <w:r>
              <w:br/>
            </w:r>
            <w:r>
              <w:rPr>
                <w:rFonts w:ascii="Times New Roman"/>
                <w:b w:val="false"/>
                <w:i w:val="false"/>
                <w:color w:val="000000"/>
                <w:sz w:val="20"/>
              </w:rPr>
              <w:t xml:space="preserve">
комбикормов и кормо- </w:t>
            </w:r>
            <w:r>
              <w:br/>
            </w:r>
            <w:r>
              <w:rPr>
                <w:rFonts w:ascii="Times New Roman"/>
                <w:b w:val="false"/>
                <w:i w:val="false"/>
                <w:color w:val="000000"/>
                <w:sz w:val="20"/>
              </w:rPr>
              <w:t xml:space="preserve">
вых добавок для раз- </w:t>
            </w:r>
            <w:r>
              <w:br/>
            </w:r>
            <w:r>
              <w:rPr>
                <w:rFonts w:ascii="Times New Roman"/>
                <w:b w:val="false"/>
                <w:i w:val="false"/>
                <w:color w:val="000000"/>
                <w:sz w:val="20"/>
              </w:rPr>
              <w:t xml:space="preserve">
личных видов сель- </w:t>
            </w:r>
            <w:r>
              <w:br/>
            </w:r>
            <w:r>
              <w:rPr>
                <w:rFonts w:ascii="Times New Roman"/>
                <w:b w:val="false"/>
                <w:i w:val="false"/>
                <w:color w:val="000000"/>
                <w:sz w:val="20"/>
              </w:rPr>
              <w:t xml:space="preserve">
скохозяйственных </w:t>
            </w:r>
            <w:r>
              <w:br/>
            </w:r>
            <w:r>
              <w:rPr>
                <w:rFonts w:ascii="Times New Roman"/>
                <w:b w:val="false"/>
                <w:i w:val="false"/>
                <w:color w:val="000000"/>
                <w:sz w:val="20"/>
              </w:rPr>
              <w:t xml:space="preserve">
животных, птиц и </w:t>
            </w:r>
            <w:r>
              <w:br/>
            </w:r>
            <w:r>
              <w:rPr>
                <w:rFonts w:ascii="Times New Roman"/>
                <w:b w:val="false"/>
                <w:i w:val="false"/>
                <w:color w:val="000000"/>
                <w:sz w:val="20"/>
              </w:rPr>
              <w:t xml:space="preserve">
рыб; </w:t>
            </w:r>
            <w:r>
              <w:br/>
            </w:r>
            <w:r>
              <w:rPr>
                <w:rFonts w:ascii="Times New Roman"/>
                <w:b w:val="false"/>
                <w:i w:val="false"/>
                <w:color w:val="000000"/>
                <w:sz w:val="20"/>
              </w:rPr>
              <w:t xml:space="preserve">
4. Создание нацио- </w:t>
            </w:r>
            <w:r>
              <w:br/>
            </w:r>
            <w:r>
              <w:rPr>
                <w:rFonts w:ascii="Times New Roman"/>
                <w:b w:val="false"/>
                <w:i w:val="false"/>
                <w:color w:val="000000"/>
                <w:sz w:val="20"/>
              </w:rPr>
              <w:t xml:space="preserve">
нальных продуктов, </w:t>
            </w:r>
            <w:r>
              <w:br/>
            </w:r>
            <w:r>
              <w:rPr>
                <w:rFonts w:ascii="Times New Roman"/>
                <w:b w:val="false"/>
                <w:i w:val="false"/>
                <w:color w:val="000000"/>
                <w:sz w:val="20"/>
              </w:rPr>
              <w:t xml:space="preserve">
продуктов здорового </w:t>
            </w:r>
            <w:r>
              <w:br/>
            </w:r>
            <w:r>
              <w:rPr>
                <w:rFonts w:ascii="Times New Roman"/>
                <w:b w:val="false"/>
                <w:i w:val="false"/>
                <w:color w:val="000000"/>
                <w:sz w:val="20"/>
              </w:rPr>
              <w:t xml:space="preserve">
питания нового поко- </w:t>
            </w:r>
            <w:r>
              <w:br/>
            </w:r>
            <w:r>
              <w:rPr>
                <w:rFonts w:ascii="Times New Roman"/>
                <w:b w:val="false"/>
                <w:i w:val="false"/>
                <w:color w:val="000000"/>
                <w:sz w:val="20"/>
              </w:rPr>
              <w:t xml:space="preserve">
ления с направлен- </w:t>
            </w:r>
            <w:r>
              <w:br/>
            </w:r>
            <w:r>
              <w:rPr>
                <w:rFonts w:ascii="Times New Roman"/>
                <w:b w:val="false"/>
                <w:i w:val="false"/>
                <w:color w:val="000000"/>
                <w:sz w:val="20"/>
              </w:rPr>
              <w:t xml:space="preserve">
ным изменением сос- </w:t>
            </w:r>
            <w:r>
              <w:br/>
            </w:r>
            <w:r>
              <w:rPr>
                <w:rFonts w:ascii="Times New Roman"/>
                <w:b w:val="false"/>
                <w:i w:val="false"/>
                <w:color w:val="000000"/>
                <w:sz w:val="20"/>
              </w:rPr>
              <w:t xml:space="preserve">
тава для массового </w:t>
            </w:r>
            <w:r>
              <w:br/>
            </w:r>
            <w:r>
              <w:rPr>
                <w:rFonts w:ascii="Times New Roman"/>
                <w:b w:val="false"/>
                <w:i w:val="false"/>
                <w:color w:val="000000"/>
                <w:sz w:val="20"/>
              </w:rPr>
              <w:t xml:space="preserve">
потребления и лечеб- </w:t>
            </w:r>
            <w:r>
              <w:br/>
            </w:r>
            <w:r>
              <w:rPr>
                <w:rFonts w:ascii="Times New Roman"/>
                <w:b w:val="false"/>
                <w:i w:val="false"/>
                <w:color w:val="000000"/>
                <w:sz w:val="20"/>
              </w:rPr>
              <w:t xml:space="preserve">
но-профилактического </w:t>
            </w:r>
            <w:r>
              <w:br/>
            </w:r>
            <w:r>
              <w:rPr>
                <w:rFonts w:ascii="Times New Roman"/>
                <w:b w:val="false"/>
                <w:i w:val="false"/>
                <w:color w:val="000000"/>
                <w:sz w:val="20"/>
              </w:rPr>
              <w:t xml:space="preserve">
назначения, для </w:t>
            </w:r>
            <w:r>
              <w:br/>
            </w:r>
            <w:r>
              <w:rPr>
                <w:rFonts w:ascii="Times New Roman"/>
                <w:b w:val="false"/>
                <w:i w:val="false"/>
                <w:color w:val="000000"/>
                <w:sz w:val="20"/>
              </w:rPr>
              <w:t xml:space="preserve">
детерминированных </w:t>
            </w:r>
            <w:r>
              <w:br/>
            </w:r>
            <w:r>
              <w:rPr>
                <w:rFonts w:ascii="Times New Roman"/>
                <w:b w:val="false"/>
                <w:i w:val="false"/>
                <w:color w:val="000000"/>
                <w:sz w:val="20"/>
              </w:rPr>
              <w:t xml:space="preserve">
групп населения, </w:t>
            </w:r>
            <w:r>
              <w:br/>
            </w:r>
            <w:r>
              <w:rPr>
                <w:rFonts w:ascii="Times New Roman"/>
                <w:b w:val="false"/>
                <w:i w:val="false"/>
                <w:color w:val="000000"/>
                <w:sz w:val="20"/>
              </w:rPr>
              <w:t xml:space="preserve">
включая детей и </w:t>
            </w:r>
            <w:r>
              <w:br/>
            </w:r>
            <w:r>
              <w:rPr>
                <w:rFonts w:ascii="Times New Roman"/>
                <w:b w:val="false"/>
                <w:i w:val="false"/>
                <w:color w:val="000000"/>
                <w:sz w:val="20"/>
              </w:rPr>
              <w:t xml:space="preserve">
население экологи- </w:t>
            </w:r>
            <w:r>
              <w:br/>
            </w:r>
            <w:r>
              <w:rPr>
                <w:rFonts w:ascii="Times New Roman"/>
                <w:b w:val="false"/>
                <w:i w:val="false"/>
                <w:color w:val="000000"/>
                <w:sz w:val="20"/>
              </w:rPr>
              <w:t xml:space="preserve">
чески неблагополуч- </w:t>
            </w:r>
            <w:r>
              <w:br/>
            </w:r>
            <w:r>
              <w:rPr>
                <w:rFonts w:ascii="Times New Roman"/>
                <w:b w:val="false"/>
                <w:i w:val="false"/>
                <w:color w:val="000000"/>
                <w:sz w:val="20"/>
              </w:rPr>
              <w:t xml:space="preserve">
ных районов. </w:t>
            </w:r>
            <w:r>
              <w:br/>
            </w:r>
            <w:r>
              <w:rPr>
                <w:rFonts w:ascii="Times New Roman"/>
                <w:b w:val="false"/>
                <w:i w:val="false"/>
                <w:color w:val="000000"/>
                <w:sz w:val="20"/>
              </w:rPr>
              <w:t xml:space="preserve">
III. Проведение </w:t>
            </w:r>
            <w:r>
              <w:br/>
            </w:r>
            <w:r>
              <w:rPr>
                <w:rFonts w:ascii="Times New Roman"/>
                <w:b w:val="false"/>
                <w:i w:val="false"/>
                <w:color w:val="000000"/>
                <w:sz w:val="20"/>
              </w:rPr>
              <w:t xml:space="preserve">
прикладных научно- </w:t>
            </w:r>
            <w:r>
              <w:br/>
            </w:r>
            <w:r>
              <w:rPr>
                <w:rFonts w:ascii="Times New Roman"/>
                <w:b w:val="false"/>
                <w:i w:val="false"/>
                <w:color w:val="000000"/>
                <w:sz w:val="20"/>
              </w:rPr>
              <w:t xml:space="preserve">
исследовательских </w:t>
            </w:r>
            <w:r>
              <w:br/>
            </w:r>
            <w:r>
              <w:rPr>
                <w:rFonts w:ascii="Times New Roman"/>
                <w:b w:val="false"/>
                <w:i w:val="false"/>
                <w:color w:val="000000"/>
                <w:sz w:val="20"/>
              </w:rPr>
              <w:t xml:space="preserve">
работ в области животноводства и ветеринарной медицины по </w:t>
            </w:r>
            <w:r>
              <w:br/>
            </w:r>
            <w:r>
              <w:rPr>
                <w:rFonts w:ascii="Times New Roman"/>
                <w:b w:val="false"/>
                <w:i w:val="false"/>
                <w:color w:val="000000"/>
                <w:sz w:val="20"/>
              </w:rPr>
              <w:t xml:space="preserve">
следующим 7 основным </w:t>
            </w:r>
            <w:r>
              <w:br/>
            </w:r>
            <w:r>
              <w:rPr>
                <w:rFonts w:ascii="Times New Roman"/>
                <w:b w:val="false"/>
                <w:i w:val="false"/>
                <w:color w:val="000000"/>
                <w:sz w:val="20"/>
              </w:rPr>
              <w:t xml:space="preserve">
направлениям,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 5 новым направле- </w:t>
            </w:r>
            <w:r>
              <w:br/>
            </w:r>
            <w:r>
              <w:rPr>
                <w:rFonts w:ascii="Times New Roman"/>
                <w:b w:val="false"/>
                <w:i w:val="false"/>
                <w:color w:val="000000"/>
                <w:sz w:val="20"/>
              </w:rPr>
              <w:t xml:space="preserve">
ниям: </w:t>
            </w:r>
            <w:r>
              <w:br/>
            </w:r>
            <w:r>
              <w:rPr>
                <w:rFonts w:ascii="Times New Roman"/>
                <w:b w:val="false"/>
                <w:i w:val="false"/>
                <w:color w:val="000000"/>
                <w:sz w:val="20"/>
              </w:rPr>
              <w:t xml:space="preserve">
1. Изучение методов </w:t>
            </w:r>
            <w:r>
              <w:br/>
            </w:r>
            <w:r>
              <w:rPr>
                <w:rFonts w:ascii="Times New Roman"/>
                <w:b w:val="false"/>
                <w:i w:val="false"/>
                <w:color w:val="000000"/>
                <w:sz w:val="20"/>
              </w:rPr>
              <w:t xml:space="preserve">
иммуногенетического </w:t>
            </w:r>
            <w:r>
              <w:br/>
            </w:r>
            <w:r>
              <w:rPr>
                <w:rFonts w:ascii="Times New Roman"/>
                <w:b w:val="false"/>
                <w:i w:val="false"/>
                <w:color w:val="000000"/>
                <w:sz w:val="20"/>
              </w:rPr>
              <w:t xml:space="preserve">
анализа, генетичес- </w:t>
            </w:r>
            <w:r>
              <w:br/>
            </w:r>
            <w:r>
              <w:rPr>
                <w:rFonts w:ascii="Times New Roman"/>
                <w:b w:val="false"/>
                <w:i w:val="false"/>
                <w:color w:val="000000"/>
                <w:sz w:val="20"/>
              </w:rPr>
              <w:t xml:space="preserve">
кой структуры пород </w:t>
            </w:r>
            <w:r>
              <w:br/>
            </w:r>
            <w:r>
              <w:rPr>
                <w:rFonts w:ascii="Times New Roman"/>
                <w:b w:val="false"/>
                <w:i w:val="false"/>
                <w:color w:val="000000"/>
                <w:sz w:val="20"/>
              </w:rPr>
              <w:t xml:space="preserve">
и популяции сельско- </w:t>
            </w:r>
            <w:r>
              <w:br/>
            </w:r>
            <w:r>
              <w:rPr>
                <w:rFonts w:ascii="Times New Roman"/>
                <w:b w:val="false"/>
                <w:i w:val="false"/>
                <w:color w:val="000000"/>
                <w:sz w:val="20"/>
              </w:rPr>
              <w:t xml:space="preserve">
хозяйственных живот- </w:t>
            </w:r>
            <w:r>
              <w:br/>
            </w:r>
            <w:r>
              <w:rPr>
                <w:rFonts w:ascii="Times New Roman"/>
                <w:b w:val="false"/>
                <w:i w:val="false"/>
                <w:color w:val="000000"/>
                <w:sz w:val="20"/>
              </w:rPr>
              <w:t xml:space="preserve">
ных на основе испо- </w:t>
            </w:r>
            <w:r>
              <w:br/>
            </w:r>
            <w:r>
              <w:rPr>
                <w:rFonts w:ascii="Times New Roman"/>
                <w:b w:val="false"/>
                <w:i w:val="false"/>
                <w:color w:val="000000"/>
                <w:sz w:val="20"/>
              </w:rPr>
              <w:t xml:space="preserve">
льзования иммуноге- </w:t>
            </w:r>
            <w:r>
              <w:br/>
            </w:r>
            <w:r>
              <w:rPr>
                <w:rFonts w:ascii="Times New Roman"/>
                <w:b w:val="false"/>
                <w:i w:val="false"/>
                <w:color w:val="000000"/>
                <w:sz w:val="20"/>
              </w:rPr>
              <w:t xml:space="preserve">
нетического монито- </w:t>
            </w:r>
            <w:r>
              <w:br/>
            </w:r>
            <w:r>
              <w:rPr>
                <w:rFonts w:ascii="Times New Roman"/>
                <w:b w:val="false"/>
                <w:i w:val="false"/>
                <w:color w:val="000000"/>
                <w:sz w:val="20"/>
              </w:rPr>
              <w:t xml:space="preserve">
ринга; </w:t>
            </w:r>
            <w:r>
              <w:br/>
            </w:r>
            <w:r>
              <w:rPr>
                <w:rFonts w:ascii="Times New Roman"/>
                <w:b w:val="false"/>
                <w:i w:val="false"/>
                <w:color w:val="000000"/>
                <w:sz w:val="20"/>
              </w:rPr>
              <w:t xml:space="preserve">
2. Совершенствование </w:t>
            </w:r>
            <w:r>
              <w:br/>
            </w:r>
            <w:r>
              <w:rPr>
                <w:rFonts w:ascii="Times New Roman"/>
                <w:b w:val="false"/>
                <w:i w:val="false"/>
                <w:color w:val="000000"/>
                <w:sz w:val="20"/>
              </w:rPr>
              <w:t xml:space="preserve">
биотехнологии вос- </w:t>
            </w:r>
            <w:r>
              <w:br/>
            </w:r>
            <w:r>
              <w:rPr>
                <w:rFonts w:ascii="Times New Roman"/>
                <w:b w:val="false"/>
                <w:i w:val="false"/>
                <w:color w:val="000000"/>
                <w:sz w:val="20"/>
              </w:rPr>
              <w:t xml:space="preserve">
производства живот- </w:t>
            </w:r>
            <w:r>
              <w:br/>
            </w:r>
            <w:r>
              <w:rPr>
                <w:rFonts w:ascii="Times New Roman"/>
                <w:b w:val="false"/>
                <w:i w:val="false"/>
                <w:color w:val="000000"/>
                <w:sz w:val="20"/>
              </w:rPr>
              <w:t xml:space="preserve">
ных для ускоренного </w:t>
            </w:r>
            <w:r>
              <w:br/>
            </w:r>
            <w:r>
              <w:rPr>
                <w:rFonts w:ascii="Times New Roman"/>
                <w:b w:val="false"/>
                <w:i w:val="false"/>
                <w:color w:val="000000"/>
                <w:sz w:val="20"/>
              </w:rPr>
              <w:t xml:space="preserve">
получения ценных </w:t>
            </w:r>
            <w:r>
              <w:br/>
            </w:r>
            <w:r>
              <w:rPr>
                <w:rFonts w:ascii="Times New Roman"/>
                <w:b w:val="false"/>
                <w:i w:val="false"/>
                <w:color w:val="000000"/>
                <w:sz w:val="20"/>
              </w:rPr>
              <w:t xml:space="preserve">
генотипов с высоким </w:t>
            </w:r>
            <w:r>
              <w:br/>
            </w:r>
            <w:r>
              <w:rPr>
                <w:rFonts w:ascii="Times New Roman"/>
                <w:b w:val="false"/>
                <w:i w:val="false"/>
                <w:color w:val="000000"/>
                <w:sz w:val="20"/>
              </w:rPr>
              <w:t xml:space="preserve">
уровнем продуктив- </w:t>
            </w:r>
            <w:r>
              <w:br/>
            </w:r>
            <w:r>
              <w:rPr>
                <w:rFonts w:ascii="Times New Roman"/>
                <w:b w:val="false"/>
                <w:i w:val="false"/>
                <w:color w:val="000000"/>
                <w:sz w:val="20"/>
              </w:rPr>
              <w:t xml:space="preserve">
ности и создание </w:t>
            </w:r>
            <w:r>
              <w:br/>
            </w:r>
            <w:r>
              <w:rPr>
                <w:rFonts w:ascii="Times New Roman"/>
                <w:b w:val="false"/>
                <w:i w:val="false"/>
                <w:color w:val="000000"/>
                <w:sz w:val="20"/>
              </w:rPr>
              <w:t xml:space="preserve">
банка биоматериалов </w:t>
            </w:r>
            <w:r>
              <w:br/>
            </w:r>
            <w:r>
              <w:rPr>
                <w:rFonts w:ascii="Times New Roman"/>
                <w:b w:val="false"/>
                <w:i w:val="false"/>
                <w:color w:val="000000"/>
                <w:sz w:val="20"/>
              </w:rPr>
              <w:t xml:space="preserve">
(гамет и эмбрионов) </w:t>
            </w:r>
            <w:r>
              <w:br/>
            </w:r>
            <w:r>
              <w:rPr>
                <w:rFonts w:ascii="Times New Roman"/>
                <w:b w:val="false"/>
                <w:i w:val="false"/>
                <w:color w:val="000000"/>
                <w:sz w:val="20"/>
              </w:rPr>
              <w:t xml:space="preserve">
малочисленных и </w:t>
            </w:r>
            <w:r>
              <w:br/>
            </w:r>
            <w:r>
              <w:rPr>
                <w:rFonts w:ascii="Times New Roman"/>
                <w:b w:val="false"/>
                <w:i w:val="false"/>
                <w:color w:val="000000"/>
                <w:sz w:val="20"/>
              </w:rPr>
              <w:t xml:space="preserve">
исчезающих видов, </w:t>
            </w:r>
            <w:r>
              <w:br/>
            </w:r>
            <w:r>
              <w:rPr>
                <w:rFonts w:ascii="Times New Roman"/>
                <w:b w:val="false"/>
                <w:i w:val="false"/>
                <w:color w:val="000000"/>
                <w:sz w:val="20"/>
              </w:rPr>
              <w:t xml:space="preserve">
пород, типов, линий </w:t>
            </w:r>
            <w:r>
              <w:br/>
            </w:r>
            <w:r>
              <w:rPr>
                <w:rFonts w:ascii="Times New Roman"/>
                <w:b w:val="false"/>
                <w:i w:val="false"/>
                <w:color w:val="000000"/>
                <w:sz w:val="20"/>
              </w:rPr>
              <w:t xml:space="preserve">
и кроссов сельскохо- </w:t>
            </w:r>
            <w:r>
              <w:br/>
            </w:r>
            <w:r>
              <w:rPr>
                <w:rFonts w:ascii="Times New Roman"/>
                <w:b w:val="false"/>
                <w:i w:val="false"/>
                <w:color w:val="000000"/>
                <w:sz w:val="20"/>
              </w:rPr>
              <w:t xml:space="preserve">
зяйственных животных </w:t>
            </w:r>
            <w:r>
              <w:br/>
            </w:r>
            <w:r>
              <w:rPr>
                <w:rFonts w:ascii="Times New Roman"/>
                <w:b w:val="false"/>
                <w:i w:val="false"/>
                <w:color w:val="000000"/>
                <w:sz w:val="20"/>
              </w:rPr>
              <w:t xml:space="preserve">
и птиц; </w:t>
            </w:r>
            <w:r>
              <w:br/>
            </w:r>
            <w:r>
              <w:rPr>
                <w:rFonts w:ascii="Times New Roman"/>
                <w:b w:val="false"/>
                <w:i w:val="false"/>
                <w:color w:val="000000"/>
                <w:sz w:val="20"/>
              </w:rPr>
              <w:t xml:space="preserve">
3. Изучение иммуно- </w:t>
            </w:r>
            <w:r>
              <w:br/>
            </w:r>
            <w:r>
              <w:rPr>
                <w:rFonts w:ascii="Times New Roman"/>
                <w:b w:val="false"/>
                <w:i w:val="false"/>
                <w:color w:val="000000"/>
                <w:sz w:val="20"/>
              </w:rPr>
              <w:t xml:space="preserve">
биологических и ге- </w:t>
            </w:r>
            <w:r>
              <w:br/>
            </w:r>
            <w:r>
              <w:rPr>
                <w:rFonts w:ascii="Times New Roman"/>
                <w:b w:val="false"/>
                <w:i w:val="false"/>
                <w:color w:val="000000"/>
                <w:sz w:val="20"/>
              </w:rPr>
              <w:t xml:space="preserve">
нетических свойств </w:t>
            </w:r>
            <w:r>
              <w:br/>
            </w:r>
            <w:r>
              <w:rPr>
                <w:rFonts w:ascii="Times New Roman"/>
                <w:b w:val="false"/>
                <w:i w:val="false"/>
                <w:color w:val="000000"/>
                <w:sz w:val="20"/>
              </w:rPr>
              <w:t xml:space="preserve">
возбудителей инфекц- </w:t>
            </w:r>
            <w:r>
              <w:br/>
            </w:r>
            <w:r>
              <w:rPr>
                <w:rFonts w:ascii="Times New Roman"/>
                <w:b w:val="false"/>
                <w:i w:val="false"/>
                <w:color w:val="000000"/>
                <w:sz w:val="20"/>
              </w:rPr>
              <w:t xml:space="preserve">
ионных болезней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животных и птиц, </w:t>
            </w:r>
            <w:r>
              <w:br/>
            </w:r>
            <w:r>
              <w:rPr>
                <w:rFonts w:ascii="Times New Roman"/>
                <w:b w:val="false"/>
                <w:i w:val="false"/>
                <w:color w:val="000000"/>
                <w:sz w:val="20"/>
              </w:rPr>
              <w:t xml:space="preserve">
создание диагности- </w:t>
            </w:r>
            <w:r>
              <w:br/>
            </w:r>
            <w:r>
              <w:rPr>
                <w:rFonts w:ascii="Times New Roman"/>
                <w:b w:val="false"/>
                <w:i w:val="false"/>
                <w:color w:val="000000"/>
                <w:sz w:val="20"/>
              </w:rPr>
              <w:t xml:space="preserve">
ческих, вакцинных и </w:t>
            </w:r>
            <w:r>
              <w:br/>
            </w:r>
            <w:r>
              <w:rPr>
                <w:rFonts w:ascii="Times New Roman"/>
                <w:b w:val="false"/>
                <w:i w:val="false"/>
                <w:color w:val="000000"/>
                <w:sz w:val="20"/>
              </w:rPr>
              <w:t xml:space="preserve">
лечебно-профилакти- </w:t>
            </w:r>
            <w:r>
              <w:br/>
            </w:r>
            <w:r>
              <w:rPr>
                <w:rFonts w:ascii="Times New Roman"/>
                <w:b w:val="false"/>
                <w:i w:val="false"/>
                <w:color w:val="000000"/>
                <w:sz w:val="20"/>
              </w:rPr>
              <w:t xml:space="preserve">
ческих препаратов, </w:t>
            </w:r>
            <w:r>
              <w:br/>
            </w:r>
            <w:r>
              <w:rPr>
                <w:rFonts w:ascii="Times New Roman"/>
                <w:b w:val="false"/>
                <w:i w:val="false"/>
                <w:color w:val="000000"/>
                <w:sz w:val="20"/>
              </w:rPr>
              <w:t xml:space="preserve">
разработка средств </w:t>
            </w:r>
            <w:r>
              <w:br/>
            </w:r>
            <w:r>
              <w:rPr>
                <w:rFonts w:ascii="Times New Roman"/>
                <w:b w:val="false"/>
                <w:i w:val="false"/>
                <w:color w:val="000000"/>
                <w:sz w:val="20"/>
              </w:rPr>
              <w:t xml:space="preserve">
и методов эпизоото- </w:t>
            </w:r>
            <w:r>
              <w:br/>
            </w:r>
            <w:r>
              <w:rPr>
                <w:rFonts w:ascii="Times New Roman"/>
                <w:b w:val="false"/>
                <w:i w:val="false"/>
                <w:color w:val="000000"/>
                <w:sz w:val="20"/>
              </w:rPr>
              <w:t xml:space="preserve">
логического и имму- </w:t>
            </w:r>
            <w:r>
              <w:br/>
            </w:r>
            <w:r>
              <w:rPr>
                <w:rFonts w:ascii="Times New Roman"/>
                <w:b w:val="false"/>
                <w:i w:val="false"/>
                <w:color w:val="000000"/>
                <w:sz w:val="20"/>
              </w:rPr>
              <w:t xml:space="preserve">
нологического мони- </w:t>
            </w:r>
            <w:r>
              <w:br/>
            </w:r>
            <w:r>
              <w:rPr>
                <w:rFonts w:ascii="Times New Roman"/>
                <w:b w:val="false"/>
                <w:i w:val="false"/>
                <w:color w:val="000000"/>
                <w:sz w:val="20"/>
              </w:rPr>
              <w:t xml:space="preserve">
торинга; </w:t>
            </w:r>
            <w:r>
              <w:br/>
            </w:r>
            <w:r>
              <w:rPr>
                <w:rFonts w:ascii="Times New Roman"/>
                <w:b w:val="false"/>
                <w:i w:val="false"/>
                <w:color w:val="000000"/>
                <w:sz w:val="20"/>
              </w:rPr>
              <w:t xml:space="preserve">
4. Разработка эффек- </w:t>
            </w:r>
            <w:r>
              <w:br/>
            </w:r>
            <w:r>
              <w:rPr>
                <w:rFonts w:ascii="Times New Roman"/>
                <w:b w:val="false"/>
                <w:i w:val="false"/>
                <w:color w:val="000000"/>
                <w:sz w:val="20"/>
              </w:rPr>
              <w:t xml:space="preserve">
тивных терапевтичес- </w:t>
            </w:r>
            <w:r>
              <w:br/>
            </w:r>
            <w:r>
              <w:rPr>
                <w:rFonts w:ascii="Times New Roman"/>
                <w:b w:val="false"/>
                <w:i w:val="false"/>
                <w:color w:val="000000"/>
                <w:sz w:val="20"/>
              </w:rPr>
              <w:t xml:space="preserve">
ких, лечебно-профи- </w:t>
            </w:r>
            <w:r>
              <w:br/>
            </w:r>
            <w:r>
              <w:rPr>
                <w:rFonts w:ascii="Times New Roman"/>
                <w:b w:val="false"/>
                <w:i w:val="false"/>
                <w:color w:val="000000"/>
                <w:sz w:val="20"/>
              </w:rPr>
              <w:t xml:space="preserve">
лактических и дезин- </w:t>
            </w:r>
            <w:r>
              <w:br/>
            </w:r>
            <w:r>
              <w:rPr>
                <w:rFonts w:ascii="Times New Roman"/>
                <w:b w:val="false"/>
                <w:i w:val="false"/>
                <w:color w:val="000000"/>
                <w:sz w:val="20"/>
              </w:rPr>
              <w:t xml:space="preserve">
вазируюших средств </w:t>
            </w:r>
            <w:r>
              <w:br/>
            </w:r>
            <w:r>
              <w:rPr>
                <w:rFonts w:ascii="Times New Roman"/>
                <w:b w:val="false"/>
                <w:i w:val="false"/>
                <w:color w:val="000000"/>
                <w:sz w:val="20"/>
              </w:rPr>
              <w:t xml:space="preserve">
путем создания и </w:t>
            </w:r>
            <w:r>
              <w:br/>
            </w:r>
            <w:r>
              <w:rPr>
                <w:rFonts w:ascii="Times New Roman"/>
                <w:b w:val="false"/>
                <w:i w:val="false"/>
                <w:color w:val="000000"/>
                <w:sz w:val="20"/>
              </w:rPr>
              <w:t xml:space="preserve">
усовершенствования </w:t>
            </w:r>
            <w:r>
              <w:br/>
            </w:r>
            <w:r>
              <w:rPr>
                <w:rFonts w:ascii="Times New Roman"/>
                <w:b w:val="false"/>
                <w:i w:val="false"/>
                <w:color w:val="000000"/>
                <w:sz w:val="20"/>
              </w:rPr>
              <w:t xml:space="preserve">
новых лекарственных </w:t>
            </w:r>
            <w:r>
              <w:br/>
            </w:r>
            <w:r>
              <w:rPr>
                <w:rFonts w:ascii="Times New Roman"/>
                <w:b w:val="false"/>
                <w:i w:val="false"/>
                <w:color w:val="000000"/>
                <w:sz w:val="20"/>
              </w:rPr>
              <w:t xml:space="preserve">
форм и препаратов, </w:t>
            </w:r>
            <w:r>
              <w:br/>
            </w:r>
            <w:r>
              <w:rPr>
                <w:rFonts w:ascii="Times New Roman"/>
                <w:b w:val="false"/>
                <w:i w:val="false"/>
                <w:color w:val="000000"/>
                <w:sz w:val="20"/>
              </w:rPr>
              <w:t xml:space="preserve">
в том числе на осно- </w:t>
            </w:r>
            <w:r>
              <w:br/>
            </w:r>
            <w:r>
              <w:rPr>
                <w:rFonts w:ascii="Times New Roman"/>
                <w:b w:val="false"/>
                <w:i w:val="false"/>
                <w:color w:val="000000"/>
                <w:sz w:val="20"/>
              </w:rPr>
              <w:t xml:space="preserve">
ве местных минералов </w:t>
            </w:r>
            <w:r>
              <w:br/>
            </w:r>
            <w:r>
              <w:rPr>
                <w:rFonts w:ascii="Times New Roman"/>
                <w:b w:val="false"/>
                <w:i w:val="false"/>
                <w:color w:val="000000"/>
                <w:sz w:val="20"/>
              </w:rPr>
              <w:t xml:space="preserve">
и растительных доба- </w:t>
            </w:r>
            <w:r>
              <w:br/>
            </w:r>
            <w:r>
              <w:rPr>
                <w:rFonts w:ascii="Times New Roman"/>
                <w:b w:val="false"/>
                <w:i w:val="false"/>
                <w:color w:val="000000"/>
                <w:sz w:val="20"/>
              </w:rPr>
              <w:t xml:space="preserve">
вок; </w:t>
            </w:r>
            <w:r>
              <w:br/>
            </w:r>
            <w:r>
              <w:rPr>
                <w:rFonts w:ascii="Times New Roman"/>
                <w:b w:val="false"/>
                <w:i w:val="false"/>
                <w:color w:val="000000"/>
                <w:sz w:val="20"/>
              </w:rPr>
              <w:t xml:space="preserve">
5. Разработка био- </w:t>
            </w:r>
            <w:r>
              <w:br/>
            </w:r>
            <w:r>
              <w:rPr>
                <w:rFonts w:ascii="Times New Roman"/>
                <w:b w:val="false"/>
                <w:i w:val="false"/>
                <w:color w:val="000000"/>
                <w:sz w:val="20"/>
              </w:rPr>
              <w:t xml:space="preserve">
технологических ме- </w:t>
            </w:r>
            <w:r>
              <w:br/>
            </w:r>
            <w:r>
              <w:rPr>
                <w:rFonts w:ascii="Times New Roman"/>
                <w:b w:val="false"/>
                <w:i w:val="false"/>
                <w:color w:val="000000"/>
                <w:sz w:val="20"/>
              </w:rPr>
              <w:t xml:space="preserve">
тодов получения </w:t>
            </w:r>
            <w:r>
              <w:br/>
            </w:r>
            <w:r>
              <w:rPr>
                <w:rFonts w:ascii="Times New Roman"/>
                <w:b w:val="false"/>
                <w:i w:val="false"/>
                <w:color w:val="000000"/>
                <w:sz w:val="20"/>
              </w:rPr>
              <w:t xml:space="preserve">
биопрепаратов для </w:t>
            </w:r>
            <w:r>
              <w:br/>
            </w:r>
            <w:r>
              <w:rPr>
                <w:rFonts w:ascii="Times New Roman"/>
                <w:b w:val="false"/>
                <w:i w:val="false"/>
                <w:color w:val="000000"/>
                <w:sz w:val="20"/>
              </w:rPr>
              <w:t xml:space="preserve">
диагностики, профи- </w:t>
            </w:r>
            <w:r>
              <w:br/>
            </w:r>
            <w:r>
              <w:rPr>
                <w:rFonts w:ascii="Times New Roman"/>
                <w:b w:val="false"/>
                <w:i w:val="false"/>
                <w:color w:val="000000"/>
                <w:sz w:val="20"/>
              </w:rPr>
              <w:t xml:space="preserve">
лактики и терапии </w:t>
            </w:r>
            <w:r>
              <w:br/>
            </w:r>
            <w:r>
              <w:rPr>
                <w:rFonts w:ascii="Times New Roman"/>
                <w:b w:val="false"/>
                <w:i w:val="false"/>
                <w:color w:val="000000"/>
                <w:sz w:val="20"/>
              </w:rPr>
              <w:t xml:space="preserve">
инфекционных, пара- </w:t>
            </w:r>
            <w:r>
              <w:br/>
            </w:r>
            <w:r>
              <w:rPr>
                <w:rFonts w:ascii="Times New Roman"/>
                <w:b w:val="false"/>
                <w:i w:val="false"/>
                <w:color w:val="000000"/>
                <w:sz w:val="20"/>
              </w:rPr>
              <w:t xml:space="preserve">
зитарных и незараз- </w:t>
            </w:r>
            <w:r>
              <w:br/>
            </w:r>
            <w:r>
              <w:rPr>
                <w:rFonts w:ascii="Times New Roman"/>
                <w:b w:val="false"/>
                <w:i w:val="false"/>
                <w:color w:val="000000"/>
                <w:sz w:val="20"/>
              </w:rPr>
              <w:t xml:space="preserve">
ных болезней сель- </w:t>
            </w:r>
            <w:r>
              <w:br/>
            </w:r>
            <w:r>
              <w:rPr>
                <w:rFonts w:ascii="Times New Roman"/>
                <w:b w:val="false"/>
                <w:i w:val="false"/>
                <w:color w:val="000000"/>
                <w:sz w:val="20"/>
              </w:rPr>
              <w:t xml:space="preserve">
скохозяйственных </w:t>
            </w:r>
            <w:r>
              <w:br/>
            </w:r>
            <w:r>
              <w:rPr>
                <w:rFonts w:ascii="Times New Roman"/>
                <w:b w:val="false"/>
                <w:i w:val="false"/>
                <w:color w:val="000000"/>
                <w:sz w:val="20"/>
              </w:rPr>
              <w:t xml:space="preserve">
животных и птиц. </w:t>
            </w:r>
            <w:r>
              <w:br/>
            </w:r>
            <w:r>
              <w:rPr>
                <w:rFonts w:ascii="Times New Roman"/>
                <w:b w:val="false"/>
                <w:i w:val="false"/>
                <w:color w:val="000000"/>
                <w:sz w:val="20"/>
              </w:rPr>
              <w:t xml:space="preserve">
по 2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Совершенствование </w:t>
            </w:r>
            <w:r>
              <w:br/>
            </w:r>
            <w:r>
              <w:rPr>
                <w:rFonts w:ascii="Times New Roman"/>
                <w:b w:val="false"/>
                <w:i w:val="false"/>
                <w:color w:val="000000"/>
                <w:sz w:val="20"/>
              </w:rPr>
              <w:t xml:space="preserve">
племенных качеств и </w:t>
            </w:r>
            <w:r>
              <w:br/>
            </w:r>
            <w:r>
              <w:rPr>
                <w:rFonts w:ascii="Times New Roman"/>
                <w:b w:val="false"/>
                <w:i w:val="false"/>
                <w:color w:val="000000"/>
                <w:sz w:val="20"/>
              </w:rPr>
              <w:t xml:space="preserve">
повышение продуктив- </w:t>
            </w:r>
            <w:r>
              <w:br/>
            </w:r>
            <w:r>
              <w:rPr>
                <w:rFonts w:ascii="Times New Roman"/>
                <w:b w:val="false"/>
                <w:i w:val="false"/>
                <w:color w:val="000000"/>
                <w:sz w:val="20"/>
              </w:rPr>
              <w:t xml:space="preserve">
ных показателей, </w:t>
            </w:r>
            <w:r>
              <w:br/>
            </w:r>
            <w:r>
              <w:rPr>
                <w:rFonts w:ascii="Times New Roman"/>
                <w:b w:val="false"/>
                <w:i w:val="false"/>
                <w:color w:val="000000"/>
                <w:sz w:val="20"/>
              </w:rPr>
              <w:t xml:space="preserve">
имеющихся и создание </w:t>
            </w:r>
            <w:r>
              <w:br/>
            </w:r>
            <w:r>
              <w:rPr>
                <w:rFonts w:ascii="Times New Roman"/>
                <w:b w:val="false"/>
                <w:i w:val="false"/>
                <w:color w:val="000000"/>
                <w:sz w:val="20"/>
              </w:rPr>
              <w:t xml:space="preserve">
новых пород, типов, </w:t>
            </w:r>
            <w:r>
              <w:br/>
            </w:r>
            <w:r>
              <w:rPr>
                <w:rFonts w:ascii="Times New Roman"/>
                <w:b w:val="false"/>
                <w:i w:val="false"/>
                <w:color w:val="000000"/>
                <w:sz w:val="20"/>
              </w:rPr>
              <w:t xml:space="preserve">
линий, кроссов сель- </w:t>
            </w:r>
            <w:r>
              <w:br/>
            </w:r>
            <w:r>
              <w:rPr>
                <w:rFonts w:ascii="Times New Roman"/>
                <w:b w:val="false"/>
                <w:i w:val="false"/>
                <w:color w:val="000000"/>
                <w:sz w:val="20"/>
              </w:rPr>
              <w:t xml:space="preserve">
скохозяйственных </w:t>
            </w:r>
            <w:r>
              <w:br/>
            </w:r>
            <w:r>
              <w:rPr>
                <w:rFonts w:ascii="Times New Roman"/>
                <w:b w:val="false"/>
                <w:i w:val="false"/>
                <w:color w:val="000000"/>
                <w:sz w:val="20"/>
              </w:rPr>
              <w:t xml:space="preserve">
животных, птиц и </w:t>
            </w:r>
            <w:r>
              <w:br/>
            </w:r>
            <w:r>
              <w:rPr>
                <w:rFonts w:ascii="Times New Roman"/>
                <w:b w:val="false"/>
                <w:i w:val="false"/>
                <w:color w:val="000000"/>
                <w:sz w:val="20"/>
              </w:rPr>
              <w:t xml:space="preserve">
рыб с использованием </w:t>
            </w:r>
            <w:r>
              <w:br/>
            </w:r>
            <w:r>
              <w:rPr>
                <w:rFonts w:ascii="Times New Roman"/>
                <w:b w:val="false"/>
                <w:i w:val="false"/>
                <w:color w:val="000000"/>
                <w:sz w:val="20"/>
              </w:rPr>
              <w:t xml:space="preserve">
лучшего отечествен- </w:t>
            </w:r>
            <w:r>
              <w:br/>
            </w:r>
            <w:r>
              <w:rPr>
                <w:rFonts w:ascii="Times New Roman"/>
                <w:b w:val="false"/>
                <w:i w:val="false"/>
                <w:color w:val="000000"/>
                <w:sz w:val="20"/>
              </w:rPr>
              <w:t xml:space="preserve">
ного и мирового </w:t>
            </w:r>
            <w:r>
              <w:br/>
            </w:r>
            <w:r>
              <w:rPr>
                <w:rFonts w:ascii="Times New Roman"/>
                <w:b w:val="false"/>
                <w:i w:val="false"/>
                <w:color w:val="000000"/>
                <w:sz w:val="20"/>
              </w:rPr>
              <w:t xml:space="preserve">
генофонда; </w:t>
            </w:r>
            <w:r>
              <w:br/>
            </w:r>
            <w:r>
              <w:rPr>
                <w:rFonts w:ascii="Times New Roman"/>
                <w:b w:val="false"/>
                <w:i w:val="false"/>
                <w:color w:val="000000"/>
                <w:sz w:val="20"/>
              </w:rPr>
              <w:t xml:space="preserve">
2. Создание техноло- </w:t>
            </w:r>
            <w:r>
              <w:br/>
            </w:r>
            <w:r>
              <w:rPr>
                <w:rFonts w:ascii="Times New Roman"/>
                <w:b w:val="false"/>
                <w:i w:val="false"/>
                <w:color w:val="000000"/>
                <w:sz w:val="20"/>
              </w:rPr>
              <w:t xml:space="preserve">
гий производства </w:t>
            </w:r>
            <w:r>
              <w:br/>
            </w:r>
            <w:r>
              <w:rPr>
                <w:rFonts w:ascii="Times New Roman"/>
                <w:b w:val="false"/>
                <w:i w:val="false"/>
                <w:color w:val="000000"/>
                <w:sz w:val="20"/>
              </w:rPr>
              <w:t xml:space="preserve">
экологической чистой </w:t>
            </w:r>
            <w:r>
              <w:br/>
            </w:r>
            <w:r>
              <w:rPr>
                <w:rFonts w:ascii="Times New Roman"/>
                <w:b w:val="false"/>
                <w:i w:val="false"/>
                <w:color w:val="000000"/>
                <w:sz w:val="20"/>
              </w:rPr>
              <w:t xml:space="preserve">
говядины, баранины, </w:t>
            </w:r>
            <w:r>
              <w:br/>
            </w:r>
            <w:r>
              <w:rPr>
                <w:rFonts w:ascii="Times New Roman"/>
                <w:b w:val="false"/>
                <w:i w:val="false"/>
                <w:color w:val="000000"/>
                <w:sz w:val="20"/>
              </w:rPr>
              <w:t xml:space="preserve">
конины и свинины на </w:t>
            </w:r>
            <w:r>
              <w:br/>
            </w:r>
            <w:r>
              <w:rPr>
                <w:rFonts w:ascii="Times New Roman"/>
                <w:b w:val="false"/>
                <w:i w:val="false"/>
                <w:color w:val="000000"/>
                <w:sz w:val="20"/>
              </w:rPr>
              <w:t xml:space="preserve">
основе разработки  </w:t>
            </w:r>
            <w:r>
              <w:br/>
            </w:r>
            <w:r>
              <w:rPr>
                <w:rFonts w:ascii="Times New Roman"/>
                <w:b w:val="false"/>
                <w:i w:val="false"/>
                <w:color w:val="000000"/>
                <w:sz w:val="20"/>
              </w:rPr>
              <w:t xml:space="preserve">
прогрессивных техно- </w:t>
            </w:r>
            <w:r>
              <w:br/>
            </w:r>
            <w:r>
              <w:rPr>
                <w:rFonts w:ascii="Times New Roman"/>
                <w:b w:val="false"/>
                <w:i w:val="false"/>
                <w:color w:val="000000"/>
                <w:sz w:val="20"/>
              </w:rPr>
              <w:t xml:space="preserve">
логий применительно </w:t>
            </w:r>
            <w:r>
              <w:br/>
            </w:r>
            <w:r>
              <w:rPr>
                <w:rFonts w:ascii="Times New Roman"/>
                <w:b w:val="false"/>
                <w:i w:val="false"/>
                <w:color w:val="000000"/>
                <w:sz w:val="20"/>
              </w:rPr>
              <w:t xml:space="preserve">
к регионам с учетом </w:t>
            </w:r>
            <w:r>
              <w:br/>
            </w:r>
            <w:r>
              <w:rPr>
                <w:rFonts w:ascii="Times New Roman"/>
                <w:b w:val="false"/>
                <w:i w:val="false"/>
                <w:color w:val="000000"/>
                <w:sz w:val="20"/>
              </w:rPr>
              <w:t xml:space="preserve">
рационального содер- </w:t>
            </w:r>
            <w:r>
              <w:br/>
            </w:r>
            <w:r>
              <w:rPr>
                <w:rFonts w:ascii="Times New Roman"/>
                <w:b w:val="false"/>
                <w:i w:val="false"/>
                <w:color w:val="000000"/>
                <w:sz w:val="20"/>
              </w:rPr>
              <w:t xml:space="preserve">
жания и кормления. </w:t>
            </w:r>
            <w:r>
              <w:br/>
            </w:r>
            <w:r>
              <w:rPr>
                <w:rFonts w:ascii="Times New Roman"/>
                <w:b w:val="false"/>
                <w:i w:val="false"/>
                <w:color w:val="000000"/>
                <w:sz w:val="20"/>
              </w:rPr>
              <w:t xml:space="preserve">
IV. Проведение прик- </w:t>
            </w:r>
            <w:r>
              <w:br/>
            </w:r>
            <w:r>
              <w:rPr>
                <w:rFonts w:ascii="Times New Roman"/>
                <w:b w:val="false"/>
                <w:i w:val="false"/>
                <w:color w:val="000000"/>
                <w:sz w:val="20"/>
              </w:rPr>
              <w:t xml:space="preserve">
ладных научно-иссле- </w:t>
            </w:r>
            <w:r>
              <w:br/>
            </w:r>
            <w:r>
              <w:rPr>
                <w:rFonts w:ascii="Times New Roman"/>
                <w:b w:val="false"/>
                <w:i w:val="false"/>
                <w:color w:val="000000"/>
                <w:sz w:val="20"/>
              </w:rPr>
              <w:t xml:space="preserve">
довательских и </w:t>
            </w:r>
            <w:r>
              <w:br/>
            </w:r>
            <w:r>
              <w:rPr>
                <w:rFonts w:ascii="Times New Roman"/>
                <w:b w:val="false"/>
                <w:i w:val="false"/>
                <w:color w:val="000000"/>
                <w:sz w:val="20"/>
              </w:rPr>
              <w:t xml:space="preserve">
опытно-конструкторс- </w:t>
            </w:r>
            <w:r>
              <w:br/>
            </w:r>
            <w:r>
              <w:rPr>
                <w:rFonts w:ascii="Times New Roman"/>
                <w:b w:val="false"/>
                <w:i w:val="false"/>
                <w:color w:val="000000"/>
                <w:sz w:val="20"/>
              </w:rPr>
              <w:t xml:space="preserve">
ких работ в области </w:t>
            </w:r>
            <w:r>
              <w:br/>
            </w:r>
            <w:r>
              <w:rPr>
                <w:rFonts w:ascii="Times New Roman"/>
                <w:b w:val="false"/>
                <w:i w:val="false"/>
                <w:color w:val="000000"/>
                <w:sz w:val="20"/>
              </w:rPr>
              <w:t xml:space="preserve">
механизации сельско- </w:t>
            </w:r>
            <w:r>
              <w:br/>
            </w:r>
            <w:r>
              <w:rPr>
                <w:rFonts w:ascii="Times New Roman"/>
                <w:b w:val="false"/>
                <w:i w:val="false"/>
                <w:color w:val="000000"/>
                <w:sz w:val="20"/>
              </w:rPr>
              <w:t xml:space="preserve">
го хозяйства по сле- </w:t>
            </w:r>
            <w:r>
              <w:br/>
            </w:r>
            <w:r>
              <w:rPr>
                <w:rFonts w:ascii="Times New Roman"/>
                <w:b w:val="false"/>
                <w:i w:val="false"/>
                <w:color w:val="000000"/>
                <w:sz w:val="20"/>
              </w:rPr>
              <w:t xml:space="preserve">
дующим 3 основным </w:t>
            </w:r>
            <w:r>
              <w:br/>
            </w:r>
            <w:r>
              <w:rPr>
                <w:rFonts w:ascii="Times New Roman"/>
                <w:b w:val="false"/>
                <w:i w:val="false"/>
                <w:color w:val="000000"/>
                <w:sz w:val="20"/>
              </w:rPr>
              <w:t xml:space="preserve">
направлениям,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 1 новому направ- </w:t>
            </w:r>
            <w:r>
              <w:br/>
            </w:r>
            <w:r>
              <w:rPr>
                <w:rFonts w:ascii="Times New Roman"/>
                <w:b w:val="false"/>
                <w:i w:val="false"/>
                <w:color w:val="000000"/>
                <w:sz w:val="20"/>
              </w:rPr>
              <w:t xml:space="preserve">
лению: </w:t>
            </w:r>
            <w:r>
              <w:br/>
            </w:r>
            <w:r>
              <w:rPr>
                <w:rFonts w:ascii="Times New Roman"/>
                <w:b w:val="false"/>
                <w:i w:val="false"/>
                <w:color w:val="000000"/>
                <w:sz w:val="20"/>
              </w:rPr>
              <w:t xml:space="preserve">
1. Разработка новых </w:t>
            </w:r>
            <w:r>
              <w:br/>
            </w:r>
            <w:r>
              <w:rPr>
                <w:rFonts w:ascii="Times New Roman"/>
                <w:b w:val="false"/>
                <w:i w:val="false"/>
                <w:color w:val="000000"/>
                <w:sz w:val="20"/>
              </w:rPr>
              <w:t xml:space="preserve">
ресурсосберегающих </w:t>
            </w:r>
            <w:r>
              <w:br/>
            </w:r>
            <w:r>
              <w:rPr>
                <w:rFonts w:ascii="Times New Roman"/>
                <w:b w:val="false"/>
                <w:i w:val="false"/>
                <w:color w:val="000000"/>
                <w:sz w:val="20"/>
              </w:rPr>
              <w:t xml:space="preserve">
технологий и средств </w:t>
            </w:r>
            <w:r>
              <w:br/>
            </w:r>
            <w:r>
              <w:rPr>
                <w:rFonts w:ascii="Times New Roman"/>
                <w:b w:val="false"/>
                <w:i w:val="false"/>
                <w:color w:val="000000"/>
                <w:sz w:val="20"/>
              </w:rPr>
              <w:t xml:space="preserve">
для ремонта, восста- </w:t>
            </w:r>
            <w:r>
              <w:br/>
            </w:r>
            <w:r>
              <w:rPr>
                <w:rFonts w:ascii="Times New Roman"/>
                <w:b w:val="false"/>
                <w:i w:val="false"/>
                <w:color w:val="000000"/>
                <w:sz w:val="20"/>
              </w:rPr>
              <w:t xml:space="preserve">
новления изношенных </w:t>
            </w:r>
            <w:r>
              <w:br/>
            </w:r>
            <w:r>
              <w:rPr>
                <w:rFonts w:ascii="Times New Roman"/>
                <w:b w:val="false"/>
                <w:i w:val="false"/>
                <w:color w:val="000000"/>
                <w:sz w:val="20"/>
              </w:rPr>
              <w:t xml:space="preserve">
поверхностей и тех- </w:t>
            </w:r>
            <w:r>
              <w:br/>
            </w:r>
            <w:r>
              <w:rPr>
                <w:rFonts w:ascii="Times New Roman"/>
                <w:b w:val="false"/>
                <w:i w:val="false"/>
                <w:color w:val="000000"/>
                <w:sz w:val="20"/>
              </w:rPr>
              <w:t xml:space="preserve">
нологического обслу- </w:t>
            </w:r>
            <w:r>
              <w:br/>
            </w:r>
            <w:r>
              <w:rPr>
                <w:rFonts w:ascii="Times New Roman"/>
                <w:b w:val="false"/>
                <w:i w:val="false"/>
                <w:color w:val="000000"/>
                <w:sz w:val="20"/>
              </w:rPr>
              <w:t xml:space="preserve">
живания сельхозтех- </w:t>
            </w:r>
            <w:r>
              <w:br/>
            </w:r>
            <w:r>
              <w:rPr>
                <w:rFonts w:ascii="Times New Roman"/>
                <w:b w:val="false"/>
                <w:i w:val="false"/>
                <w:color w:val="000000"/>
                <w:sz w:val="20"/>
              </w:rPr>
              <w:t xml:space="preserve">
ники с использова- </w:t>
            </w:r>
            <w:r>
              <w:br/>
            </w:r>
            <w:r>
              <w:rPr>
                <w:rFonts w:ascii="Times New Roman"/>
                <w:b w:val="false"/>
                <w:i w:val="false"/>
                <w:color w:val="000000"/>
                <w:sz w:val="20"/>
              </w:rPr>
              <w:t xml:space="preserve">
нием наноматериалов. </w:t>
            </w:r>
            <w:r>
              <w:br/>
            </w:r>
            <w:r>
              <w:rPr>
                <w:rFonts w:ascii="Times New Roman"/>
                <w:b w:val="false"/>
                <w:i w:val="false"/>
                <w:color w:val="000000"/>
                <w:sz w:val="20"/>
              </w:rPr>
              <w:t xml:space="preserve">
по 2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Разработка ресур- </w:t>
            </w:r>
            <w:r>
              <w:br/>
            </w:r>
            <w:r>
              <w:rPr>
                <w:rFonts w:ascii="Times New Roman"/>
                <w:b w:val="false"/>
                <w:i w:val="false"/>
                <w:color w:val="000000"/>
                <w:sz w:val="20"/>
              </w:rPr>
              <w:t xml:space="preserve">
сосберегающих и </w:t>
            </w:r>
            <w:r>
              <w:br/>
            </w:r>
            <w:r>
              <w:rPr>
                <w:rFonts w:ascii="Times New Roman"/>
                <w:b w:val="false"/>
                <w:i w:val="false"/>
                <w:color w:val="000000"/>
                <w:sz w:val="20"/>
              </w:rPr>
              <w:t xml:space="preserve">
конкурентоспособных </w:t>
            </w:r>
            <w:r>
              <w:br/>
            </w:r>
            <w:r>
              <w:rPr>
                <w:rFonts w:ascii="Times New Roman"/>
                <w:b w:val="false"/>
                <w:i w:val="false"/>
                <w:color w:val="000000"/>
                <w:sz w:val="20"/>
              </w:rPr>
              <w:t xml:space="preserve">
систем технологий и </w:t>
            </w:r>
            <w:r>
              <w:br/>
            </w:r>
            <w:r>
              <w:rPr>
                <w:rFonts w:ascii="Times New Roman"/>
                <w:b w:val="false"/>
                <w:i w:val="false"/>
                <w:color w:val="000000"/>
                <w:sz w:val="20"/>
              </w:rPr>
              <w:t xml:space="preserve">
машин для отраслей </w:t>
            </w:r>
            <w:r>
              <w:br/>
            </w:r>
            <w:r>
              <w:rPr>
                <w:rFonts w:ascii="Times New Roman"/>
                <w:b w:val="false"/>
                <w:i w:val="false"/>
                <w:color w:val="000000"/>
                <w:sz w:val="20"/>
              </w:rPr>
              <w:t xml:space="preserve">
растениеводства и </w:t>
            </w:r>
            <w:r>
              <w:br/>
            </w:r>
            <w:r>
              <w:rPr>
                <w:rFonts w:ascii="Times New Roman"/>
                <w:b w:val="false"/>
                <w:i w:val="false"/>
                <w:color w:val="000000"/>
                <w:sz w:val="20"/>
              </w:rPr>
              <w:t xml:space="preserve">
животноводства с </w:t>
            </w:r>
            <w:r>
              <w:br/>
            </w:r>
            <w:r>
              <w:rPr>
                <w:rFonts w:ascii="Times New Roman"/>
                <w:b w:val="false"/>
                <w:i w:val="false"/>
                <w:color w:val="000000"/>
                <w:sz w:val="20"/>
              </w:rPr>
              <w:t xml:space="preserve">
учетом зональных </w:t>
            </w:r>
            <w:r>
              <w:br/>
            </w:r>
            <w:r>
              <w:rPr>
                <w:rFonts w:ascii="Times New Roman"/>
                <w:b w:val="false"/>
                <w:i w:val="false"/>
                <w:color w:val="000000"/>
                <w:sz w:val="20"/>
              </w:rPr>
              <w:t xml:space="preserve">
условий возделывания </w:t>
            </w:r>
            <w:r>
              <w:br/>
            </w:r>
            <w:r>
              <w:rPr>
                <w:rFonts w:ascii="Times New Roman"/>
                <w:b w:val="false"/>
                <w:i w:val="false"/>
                <w:color w:val="000000"/>
                <w:sz w:val="20"/>
              </w:rPr>
              <w:t xml:space="preserve">
и уборки сельскохо- </w:t>
            </w:r>
            <w:r>
              <w:br/>
            </w:r>
            <w:r>
              <w:rPr>
                <w:rFonts w:ascii="Times New Roman"/>
                <w:b w:val="false"/>
                <w:i w:val="false"/>
                <w:color w:val="000000"/>
                <w:sz w:val="20"/>
              </w:rPr>
              <w:t xml:space="preserve">
зяйственных культур </w:t>
            </w:r>
            <w:r>
              <w:br/>
            </w:r>
            <w:r>
              <w:rPr>
                <w:rFonts w:ascii="Times New Roman"/>
                <w:b w:val="false"/>
                <w:i w:val="false"/>
                <w:color w:val="000000"/>
                <w:sz w:val="20"/>
              </w:rPr>
              <w:t xml:space="preserve">
и системы содержания </w:t>
            </w:r>
            <w:r>
              <w:br/>
            </w:r>
            <w:r>
              <w:rPr>
                <w:rFonts w:ascii="Times New Roman"/>
                <w:b w:val="false"/>
                <w:i w:val="false"/>
                <w:color w:val="000000"/>
                <w:sz w:val="20"/>
              </w:rPr>
              <w:t xml:space="preserve">
животных, в том </w:t>
            </w:r>
            <w:r>
              <w:br/>
            </w:r>
            <w:r>
              <w:rPr>
                <w:rFonts w:ascii="Times New Roman"/>
                <w:b w:val="false"/>
                <w:i w:val="false"/>
                <w:color w:val="000000"/>
                <w:sz w:val="20"/>
              </w:rPr>
              <w:t xml:space="preserve">
числе с использова- </w:t>
            </w:r>
            <w:r>
              <w:br/>
            </w:r>
            <w:r>
              <w:rPr>
                <w:rFonts w:ascii="Times New Roman"/>
                <w:b w:val="false"/>
                <w:i w:val="false"/>
                <w:color w:val="000000"/>
                <w:sz w:val="20"/>
              </w:rPr>
              <w:t xml:space="preserve">
нием возобновляемых </w:t>
            </w:r>
            <w:r>
              <w:br/>
            </w:r>
            <w:r>
              <w:rPr>
                <w:rFonts w:ascii="Times New Roman"/>
                <w:b w:val="false"/>
                <w:i w:val="false"/>
                <w:color w:val="000000"/>
                <w:sz w:val="20"/>
              </w:rPr>
              <w:t xml:space="preserve">
источников энергии, </w:t>
            </w:r>
            <w:r>
              <w:br/>
            </w:r>
            <w:r>
              <w:rPr>
                <w:rFonts w:ascii="Times New Roman"/>
                <w:b w:val="false"/>
                <w:i w:val="false"/>
                <w:color w:val="000000"/>
                <w:sz w:val="20"/>
              </w:rPr>
              <w:t xml:space="preserve">
переработки сельско- </w:t>
            </w:r>
            <w:r>
              <w:br/>
            </w:r>
            <w:r>
              <w:rPr>
                <w:rFonts w:ascii="Times New Roman"/>
                <w:b w:val="false"/>
                <w:i w:val="false"/>
                <w:color w:val="000000"/>
                <w:sz w:val="20"/>
              </w:rPr>
              <w:t xml:space="preserve">
хозяйственной про- </w:t>
            </w:r>
            <w:r>
              <w:br/>
            </w:r>
            <w:r>
              <w:rPr>
                <w:rFonts w:ascii="Times New Roman"/>
                <w:b w:val="false"/>
                <w:i w:val="false"/>
                <w:color w:val="000000"/>
                <w:sz w:val="20"/>
              </w:rPr>
              <w:t xml:space="preserve">
дукции; оборудования </w:t>
            </w:r>
            <w:r>
              <w:br/>
            </w:r>
            <w:r>
              <w:rPr>
                <w:rFonts w:ascii="Times New Roman"/>
                <w:b w:val="false"/>
                <w:i w:val="false"/>
                <w:color w:val="000000"/>
                <w:sz w:val="20"/>
              </w:rPr>
              <w:t xml:space="preserve">
для энерго- и водо- </w:t>
            </w:r>
            <w:r>
              <w:br/>
            </w:r>
            <w:r>
              <w:rPr>
                <w:rFonts w:ascii="Times New Roman"/>
                <w:b w:val="false"/>
                <w:i w:val="false"/>
                <w:color w:val="000000"/>
                <w:sz w:val="20"/>
              </w:rPr>
              <w:t xml:space="preserve">
снабжения отдаленных </w:t>
            </w:r>
            <w:r>
              <w:br/>
            </w:r>
            <w:r>
              <w:rPr>
                <w:rFonts w:ascii="Times New Roman"/>
                <w:b w:val="false"/>
                <w:i w:val="false"/>
                <w:color w:val="000000"/>
                <w:sz w:val="20"/>
              </w:rPr>
              <w:t xml:space="preserve">
фермерских хозяйств, </w:t>
            </w:r>
            <w:r>
              <w:br/>
            </w:r>
            <w:r>
              <w:rPr>
                <w:rFonts w:ascii="Times New Roman"/>
                <w:b w:val="false"/>
                <w:i w:val="false"/>
                <w:color w:val="000000"/>
                <w:sz w:val="20"/>
              </w:rPr>
              <w:t xml:space="preserve">
технического сервиса </w:t>
            </w:r>
            <w:r>
              <w:br/>
            </w:r>
            <w:r>
              <w:rPr>
                <w:rFonts w:ascii="Times New Roman"/>
                <w:b w:val="false"/>
                <w:i w:val="false"/>
                <w:color w:val="000000"/>
                <w:sz w:val="20"/>
              </w:rPr>
              <w:t xml:space="preserve">
и обслуживания </w:t>
            </w:r>
            <w:r>
              <w:br/>
            </w:r>
            <w:r>
              <w:rPr>
                <w:rFonts w:ascii="Times New Roman"/>
                <w:b w:val="false"/>
                <w:i w:val="false"/>
                <w:color w:val="000000"/>
                <w:sz w:val="20"/>
              </w:rPr>
              <w:t xml:space="preserve">
машин, позволяющих </w:t>
            </w:r>
            <w:r>
              <w:br/>
            </w:r>
            <w:r>
              <w:rPr>
                <w:rFonts w:ascii="Times New Roman"/>
                <w:b w:val="false"/>
                <w:i w:val="false"/>
                <w:color w:val="000000"/>
                <w:sz w:val="20"/>
              </w:rPr>
              <w:t xml:space="preserve">
снизить трудовые и </w:t>
            </w:r>
            <w:r>
              <w:br/>
            </w:r>
            <w:r>
              <w:rPr>
                <w:rFonts w:ascii="Times New Roman"/>
                <w:b w:val="false"/>
                <w:i w:val="false"/>
                <w:color w:val="000000"/>
                <w:sz w:val="20"/>
              </w:rPr>
              <w:t xml:space="preserve">
материальные затра- </w:t>
            </w:r>
            <w:r>
              <w:br/>
            </w:r>
            <w:r>
              <w:rPr>
                <w:rFonts w:ascii="Times New Roman"/>
                <w:b w:val="false"/>
                <w:i w:val="false"/>
                <w:color w:val="000000"/>
                <w:sz w:val="20"/>
              </w:rPr>
              <w:t xml:space="preserve">
ты; </w:t>
            </w:r>
            <w:r>
              <w:br/>
            </w:r>
            <w:r>
              <w:rPr>
                <w:rFonts w:ascii="Times New Roman"/>
                <w:b w:val="false"/>
                <w:i w:val="false"/>
                <w:color w:val="000000"/>
                <w:sz w:val="20"/>
              </w:rPr>
              <w:t xml:space="preserve">
2. Проведение госу- </w:t>
            </w:r>
            <w:r>
              <w:br/>
            </w:r>
            <w:r>
              <w:rPr>
                <w:rFonts w:ascii="Times New Roman"/>
                <w:b w:val="false"/>
                <w:i w:val="false"/>
                <w:color w:val="000000"/>
                <w:sz w:val="20"/>
              </w:rPr>
              <w:t xml:space="preserve">
дарственных испыта- </w:t>
            </w:r>
            <w:r>
              <w:br/>
            </w:r>
            <w:r>
              <w:rPr>
                <w:rFonts w:ascii="Times New Roman"/>
                <w:b w:val="false"/>
                <w:i w:val="false"/>
                <w:color w:val="000000"/>
                <w:sz w:val="20"/>
              </w:rPr>
              <w:t xml:space="preserve">
ний и сертификации </w:t>
            </w:r>
            <w:r>
              <w:br/>
            </w:r>
            <w:r>
              <w:rPr>
                <w:rFonts w:ascii="Times New Roman"/>
                <w:b w:val="false"/>
                <w:i w:val="false"/>
                <w:color w:val="000000"/>
                <w:sz w:val="20"/>
              </w:rPr>
              <w:t xml:space="preserve">
образцов отечест- </w:t>
            </w:r>
            <w:r>
              <w:br/>
            </w:r>
            <w:r>
              <w:rPr>
                <w:rFonts w:ascii="Times New Roman"/>
                <w:b w:val="false"/>
                <w:i w:val="false"/>
                <w:color w:val="000000"/>
                <w:sz w:val="20"/>
              </w:rPr>
              <w:t xml:space="preserve">
венной и зарубежной </w:t>
            </w:r>
            <w:r>
              <w:br/>
            </w:r>
            <w:r>
              <w:rPr>
                <w:rFonts w:ascii="Times New Roman"/>
                <w:b w:val="false"/>
                <w:i w:val="false"/>
                <w:color w:val="000000"/>
                <w:sz w:val="20"/>
              </w:rPr>
              <w:t xml:space="preserve">
сельхозтехники в </w:t>
            </w:r>
            <w:r>
              <w:br/>
            </w:r>
            <w:r>
              <w:rPr>
                <w:rFonts w:ascii="Times New Roman"/>
                <w:b w:val="false"/>
                <w:i w:val="false"/>
                <w:color w:val="000000"/>
                <w:sz w:val="20"/>
              </w:rPr>
              <w:t xml:space="preserve">
различных почвенно- </w:t>
            </w:r>
            <w:r>
              <w:br/>
            </w:r>
            <w:r>
              <w:rPr>
                <w:rFonts w:ascii="Times New Roman"/>
                <w:b w:val="false"/>
                <w:i w:val="false"/>
                <w:color w:val="000000"/>
                <w:sz w:val="20"/>
              </w:rPr>
              <w:t xml:space="preserve">
климатических усло- </w:t>
            </w:r>
            <w:r>
              <w:br/>
            </w:r>
            <w:r>
              <w:rPr>
                <w:rFonts w:ascii="Times New Roman"/>
                <w:b w:val="false"/>
                <w:i w:val="false"/>
                <w:color w:val="000000"/>
                <w:sz w:val="20"/>
              </w:rPr>
              <w:t xml:space="preserve">
виях республики и </w:t>
            </w:r>
            <w:r>
              <w:br/>
            </w:r>
            <w:r>
              <w:rPr>
                <w:rFonts w:ascii="Times New Roman"/>
                <w:b w:val="false"/>
                <w:i w:val="false"/>
                <w:color w:val="000000"/>
                <w:sz w:val="20"/>
              </w:rPr>
              <w:t xml:space="preserve">
разработка рекомен- </w:t>
            </w:r>
            <w:r>
              <w:br/>
            </w:r>
            <w:r>
              <w:rPr>
                <w:rFonts w:ascii="Times New Roman"/>
                <w:b w:val="false"/>
                <w:i w:val="false"/>
                <w:color w:val="000000"/>
                <w:sz w:val="20"/>
              </w:rPr>
              <w:t xml:space="preserve">
даций. </w:t>
            </w:r>
            <w:r>
              <w:br/>
            </w:r>
            <w:r>
              <w:rPr>
                <w:rFonts w:ascii="Times New Roman"/>
                <w:b w:val="false"/>
                <w:i w:val="false"/>
                <w:color w:val="000000"/>
                <w:sz w:val="20"/>
              </w:rPr>
              <w:t xml:space="preserve">
V. Проведение прик- </w:t>
            </w:r>
            <w:r>
              <w:br/>
            </w:r>
            <w:r>
              <w:rPr>
                <w:rFonts w:ascii="Times New Roman"/>
                <w:b w:val="false"/>
                <w:i w:val="false"/>
                <w:color w:val="000000"/>
                <w:sz w:val="20"/>
              </w:rPr>
              <w:t xml:space="preserve">
ладных научно-иссле- </w:t>
            </w:r>
            <w:r>
              <w:br/>
            </w:r>
            <w:r>
              <w:rPr>
                <w:rFonts w:ascii="Times New Roman"/>
                <w:b w:val="false"/>
                <w:i w:val="false"/>
                <w:color w:val="000000"/>
                <w:sz w:val="20"/>
              </w:rPr>
              <w:t xml:space="preserve">
довательских работ </w:t>
            </w:r>
            <w:r>
              <w:br/>
            </w:r>
            <w:r>
              <w:rPr>
                <w:rFonts w:ascii="Times New Roman"/>
                <w:b w:val="false"/>
                <w:i w:val="false"/>
                <w:color w:val="000000"/>
                <w:sz w:val="20"/>
              </w:rPr>
              <w:t xml:space="preserve">
в области экономики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по следующим 5 </w:t>
            </w:r>
            <w:r>
              <w:br/>
            </w:r>
            <w:r>
              <w:rPr>
                <w:rFonts w:ascii="Times New Roman"/>
                <w:b w:val="false"/>
                <w:i w:val="false"/>
                <w:color w:val="000000"/>
                <w:sz w:val="20"/>
              </w:rPr>
              <w:t xml:space="preserve">
основным направле- </w:t>
            </w:r>
            <w:r>
              <w:br/>
            </w:r>
            <w:r>
              <w:rPr>
                <w:rFonts w:ascii="Times New Roman"/>
                <w:b w:val="false"/>
                <w:i w:val="false"/>
                <w:color w:val="000000"/>
                <w:sz w:val="20"/>
              </w:rPr>
              <w:t xml:space="preserve">
ниям: </w:t>
            </w:r>
            <w:r>
              <w:br/>
            </w:r>
            <w:r>
              <w:rPr>
                <w:rFonts w:ascii="Times New Roman"/>
                <w:b w:val="false"/>
                <w:i w:val="false"/>
                <w:color w:val="000000"/>
                <w:sz w:val="20"/>
              </w:rPr>
              <w:t xml:space="preserve">
по 2 новым направ- </w:t>
            </w:r>
            <w:r>
              <w:br/>
            </w:r>
            <w:r>
              <w:rPr>
                <w:rFonts w:ascii="Times New Roman"/>
                <w:b w:val="false"/>
                <w:i w:val="false"/>
                <w:color w:val="000000"/>
                <w:sz w:val="20"/>
              </w:rPr>
              <w:t xml:space="preserve">
лениям: </w:t>
            </w:r>
            <w:r>
              <w:br/>
            </w:r>
            <w:r>
              <w:rPr>
                <w:rFonts w:ascii="Times New Roman"/>
                <w:b w:val="false"/>
                <w:i w:val="false"/>
                <w:color w:val="000000"/>
                <w:sz w:val="20"/>
              </w:rPr>
              <w:t xml:space="preserve">
1. Разработка комп- </w:t>
            </w:r>
            <w:r>
              <w:br/>
            </w:r>
            <w:r>
              <w:rPr>
                <w:rFonts w:ascii="Times New Roman"/>
                <w:b w:val="false"/>
                <w:i w:val="false"/>
                <w:color w:val="000000"/>
                <w:sz w:val="20"/>
              </w:rPr>
              <w:t xml:space="preserve">
лекса мер по разви- </w:t>
            </w:r>
            <w:r>
              <w:br/>
            </w:r>
            <w:r>
              <w:rPr>
                <w:rFonts w:ascii="Times New Roman"/>
                <w:b w:val="false"/>
                <w:i w:val="false"/>
                <w:color w:val="000000"/>
                <w:sz w:val="20"/>
              </w:rPr>
              <w:t xml:space="preserve">
тию АПК до 2015 </w:t>
            </w:r>
            <w:r>
              <w:br/>
            </w:r>
            <w:r>
              <w:rPr>
                <w:rFonts w:ascii="Times New Roman"/>
                <w:b w:val="false"/>
                <w:i w:val="false"/>
                <w:color w:val="000000"/>
                <w:sz w:val="20"/>
              </w:rPr>
              <w:t xml:space="preserve">
года по регионам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2. Формирование </w:t>
            </w:r>
            <w:r>
              <w:br/>
            </w:r>
            <w:r>
              <w:rPr>
                <w:rFonts w:ascii="Times New Roman"/>
                <w:b w:val="false"/>
                <w:i w:val="false"/>
                <w:color w:val="000000"/>
                <w:sz w:val="20"/>
              </w:rPr>
              <w:t xml:space="preserve">
организационно-эко- </w:t>
            </w:r>
            <w:r>
              <w:br/>
            </w:r>
            <w:r>
              <w:rPr>
                <w:rFonts w:ascii="Times New Roman"/>
                <w:b w:val="false"/>
                <w:i w:val="false"/>
                <w:color w:val="000000"/>
                <w:sz w:val="20"/>
              </w:rPr>
              <w:t xml:space="preserve">
номических основ </w:t>
            </w:r>
            <w:r>
              <w:br/>
            </w:r>
            <w:r>
              <w:rPr>
                <w:rFonts w:ascii="Times New Roman"/>
                <w:b w:val="false"/>
                <w:i w:val="false"/>
                <w:color w:val="000000"/>
                <w:sz w:val="20"/>
              </w:rPr>
              <w:t xml:space="preserve">
развития территориа- </w:t>
            </w:r>
            <w:r>
              <w:br/>
            </w:r>
            <w:r>
              <w:rPr>
                <w:rFonts w:ascii="Times New Roman"/>
                <w:b w:val="false"/>
                <w:i w:val="false"/>
                <w:color w:val="000000"/>
                <w:sz w:val="20"/>
              </w:rPr>
              <w:t xml:space="preserve">
льно-отраслевых </w:t>
            </w:r>
            <w:r>
              <w:br/>
            </w:r>
            <w:r>
              <w:rPr>
                <w:rFonts w:ascii="Times New Roman"/>
                <w:b w:val="false"/>
                <w:i w:val="false"/>
                <w:color w:val="000000"/>
                <w:sz w:val="20"/>
              </w:rPr>
              <w:t xml:space="preserve">
кластеров в агропро- </w:t>
            </w:r>
            <w:r>
              <w:br/>
            </w:r>
            <w:r>
              <w:rPr>
                <w:rFonts w:ascii="Times New Roman"/>
                <w:b w:val="false"/>
                <w:i w:val="false"/>
                <w:color w:val="000000"/>
                <w:sz w:val="20"/>
              </w:rPr>
              <w:t xml:space="preserve">
мышленном комплексе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по 3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Разработка научных основ стратегических </w:t>
            </w:r>
            <w:r>
              <w:br/>
            </w:r>
            <w:r>
              <w:rPr>
                <w:rFonts w:ascii="Times New Roman"/>
                <w:b w:val="false"/>
                <w:i w:val="false"/>
                <w:color w:val="000000"/>
                <w:sz w:val="20"/>
              </w:rPr>
              <w:t xml:space="preserve">
направлений развития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систем переработки </w:t>
            </w:r>
            <w:r>
              <w:br/>
            </w:r>
            <w:r>
              <w:rPr>
                <w:rFonts w:ascii="Times New Roman"/>
                <w:b w:val="false"/>
                <w:i w:val="false"/>
                <w:color w:val="000000"/>
                <w:sz w:val="20"/>
              </w:rPr>
              <w:t xml:space="preserve">
и сферы их материа- </w:t>
            </w:r>
            <w:r>
              <w:br/>
            </w:r>
            <w:r>
              <w:rPr>
                <w:rFonts w:ascii="Times New Roman"/>
                <w:b w:val="false"/>
                <w:i w:val="false"/>
                <w:color w:val="000000"/>
                <w:sz w:val="20"/>
              </w:rPr>
              <w:t xml:space="preserve">
льно-технического </w:t>
            </w:r>
            <w:r>
              <w:br/>
            </w:r>
            <w:r>
              <w:rPr>
                <w:rFonts w:ascii="Times New Roman"/>
                <w:b w:val="false"/>
                <w:i w:val="false"/>
                <w:color w:val="000000"/>
                <w:sz w:val="20"/>
              </w:rPr>
              <w:t xml:space="preserve">
обеспечения и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2. Разработка эконо- </w:t>
            </w:r>
            <w:r>
              <w:br/>
            </w:r>
            <w:r>
              <w:rPr>
                <w:rFonts w:ascii="Times New Roman"/>
                <w:b w:val="false"/>
                <w:i w:val="false"/>
                <w:color w:val="000000"/>
                <w:sz w:val="20"/>
              </w:rPr>
              <w:t xml:space="preserve">
мического механизма </w:t>
            </w:r>
            <w:r>
              <w:br/>
            </w:r>
            <w:r>
              <w:rPr>
                <w:rFonts w:ascii="Times New Roman"/>
                <w:b w:val="false"/>
                <w:i w:val="false"/>
                <w:color w:val="000000"/>
                <w:sz w:val="20"/>
              </w:rPr>
              <w:t xml:space="preserve">
эффективной коопера- </w:t>
            </w:r>
            <w:r>
              <w:br/>
            </w:r>
            <w:r>
              <w:rPr>
                <w:rFonts w:ascii="Times New Roman"/>
                <w:b w:val="false"/>
                <w:i w:val="false"/>
                <w:color w:val="000000"/>
                <w:sz w:val="20"/>
              </w:rPr>
              <w:t xml:space="preserve">
ции и интеграции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и агропромышленных </w:t>
            </w:r>
            <w:r>
              <w:br/>
            </w:r>
            <w:r>
              <w:rPr>
                <w:rFonts w:ascii="Times New Roman"/>
                <w:b w:val="false"/>
                <w:i w:val="false"/>
                <w:color w:val="000000"/>
                <w:sz w:val="20"/>
              </w:rPr>
              <w:t xml:space="preserve">
формирований, систе- </w:t>
            </w:r>
            <w:r>
              <w:br/>
            </w:r>
            <w:r>
              <w:rPr>
                <w:rFonts w:ascii="Times New Roman"/>
                <w:b w:val="false"/>
                <w:i w:val="false"/>
                <w:color w:val="000000"/>
                <w:sz w:val="20"/>
              </w:rPr>
              <w:t xml:space="preserve">
мы классификаторов </w:t>
            </w:r>
            <w:r>
              <w:br/>
            </w:r>
            <w:r>
              <w:rPr>
                <w:rFonts w:ascii="Times New Roman"/>
                <w:b w:val="false"/>
                <w:i w:val="false"/>
                <w:color w:val="000000"/>
                <w:sz w:val="20"/>
              </w:rPr>
              <w:t xml:space="preserve">
субъектов сельскохо- </w:t>
            </w:r>
            <w:r>
              <w:br/>
            </w:r>
            <w:r>
              <w:rPr>
                <w:rFonts w:ascii="Times New Roman"/>
                <w:b w:val="false"/>
                <w:i w:val="false"/>
                <w:color w:val="000000"/>
                <w:sz w:val="20"/>
              </w:rPr>
              <w:t xml:space="preserve">
зяйственного произ- </w:t>
            </w:r>
            <w:r>
              <w:br/>
            </w:r>
            <w:r>
              <w:rPr>
                <w:rFonts w:ascii="Times New Roman"/>
                <w:b w:val="false"/>
                <w:i w:val="false"/>
                <w:color w:val="000000"/>
                <w:sz w:val="20"/>
              </w:rPr>
              <w:t xml:space="preserve">
водства; </w:t>
            </w:r>
            <w:r>
              <w:br/>
            </w:r>
            <w:r>
              <w:rPr>
                <w:rFonts w:ascii="Times New Roman"/>
                <w:b w:val="false"/>
                <w:i w:val="false"/>
                <w:color w:val="000000"/>
                <w:sz w:val="20"/>
              </w:rPr>
              <w:t xml:space="preserve">
3. Разработать науч- </w:t>
            </w:r>
            <w:r>
              <w:br/>
            </w:r>
            <w:r>
              <w:rPr>
                <w:rFonts w:ascii="Times New Roman"/>
                <w:b w:val="false"/>
                <w:i w:val="false"/>
                <w:color w:val="000000"/>
                <w:sz w:val="20"/>
              </w:rPr>
              <w:t xml:space="preserve">
ные основы формиро- </w:t>
            </w:r>
            <w:r>
              <w:br/>
            </w:r>
            <w:r>
              <w:rPr>
                <w:rFonts w:ascii="Times New Roman"/>
                <w:b w:val="false"/>
                <w:i w:val="false"/>
                <w:color w:val="000000"/>
                <w:sz w:val="20"/>
              </w:rPr>
              <w:t xml:space="preserve">
вания индикаторов </w:t>
            </w:r>
            <w:r>
              <w:br/>
            </w:r>
            <w:r>
              <w:rPr>
                <w:rFonts w:ascii="Times New Roman"/>
                <w:b w:val="false"/>
                <w:i w:val="false"/>
                <w:color w:val="000000"/>
                <w:sz w:val="20"/>
              </w:rPr>
              <w:t xml:space="preserve">
качества жизни сель- </w:t>
            </w:r>
            <w:r>
              <w:br/>
            </w:r>
            <w:r>
              <w:rPr>
                <w:rFonts w:ascii="Times New Roman"/>
                <w:b w:val="false"/>
                <w:i w:val="false"/>
                <w:color w:val="000000"/>
                <w:sz w:val="20"/>
              </w:rPr>
              <w:t xml:space="preserve">
ского населения, </w:t>
            </w:r>
            <w:r>
              <w:br/>
            </w:r>
            <w:r>
              <w:rPr>
                <w:rFonts w:ascii="Times New Roman"/>
                <w:b w:val="false"/>
                <w:i w:val="false"/>
                <w:color w:val="000000"/>
                <w:sz w:val="20"/>
              </w:rPr>
              <w:t xml:space="preserve">
развития сельских </w:t>
            </w:r>
            <w:r>
              <w:br/>
            </w:r>
            <w:r>
              <w:rPr>
                <w:rFonts w:ascii="Times New Roman"/>
                <w:b w:val="false"/>
                <w:i w:val="false"/>
                <w:color w:val="000000"/>
                <w:sz w:val="20"/>
              </w:rPr>
              <w:t xml:space="preserve">
территорий, трудовых </w:t>
            </w:r>
            <w:r>
              <w:br/>
            </w:r>
            <w:r>
              <w:rPr>
                <w:rFonts w:ascii="Times New Roman"/>
                <w:b w:val="false"/>
                <w:i w:val="false"/>
                <w:color w:val="000000"/>
                <w:sz w:val="20"/>
              </w:rPr>
              <w:t xml:space="preserve">
отношений, занятости </w:t>
            </w:r>
            <w:r>
              <w:br/>
            </w:r>
            <w:r>
              <w:rPr>
                <w:rFonts w:ascii="Times New Roman"/>
                <w:b w:val="false"/>
                <w:i w:val="false"/>
                <w:color w:val="000000"/>
                <w:sz w:val="20"/>
              </w:rPr>
              <w:t xml:space="preserve">
и оптимальной схемы </w:t>
            </w:r>
            <w:r>
              <w:br/>
            </w:r>
            <w:r>
              <w:rPr>
                <w:rFonts w:ascii="Times New Roman"/>
                <w:b w:val="false"/>
                <w:i w:val="false"/>
                <w:color w:val="000000"/>
                <w:sz w:val="20"/>
              </w:rPr>
              <w:t xml:space="preserve">
расселения сельского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VI. Оплата услуг по </w:t>
            </w:r>
            <w:r>
              <w:br/>
            </w:r>
            <w:r>
              <w:rPr>
                <w:rFonts w:ascii="Times New Roman"/>
                <w:b w:val="false"/>
                <w:i w:val="false"/>
                <w:color w:val="000000"/>
                <w:sz w:val="20"/>
              </w:rPr>
              <w:t xml:space="preserve">
проведению Государ- </w:t>
            </w:r>
            <w:r>
              <w:br/>
            </w:r>
            <w:r>
              <w:rPr>
                <w:rFonts w:ascii="Times New Roman"/>
                <w:b w:val="false"/>
                <w:i w:val="false"/>
                <w:color w:val="000000"/>
                <w:sz w:val="20"/>
              </w:rPr>
              <w:t xml:space="preserve">
ственной научно- </w:t>
            </w:r>
            <w:r>
              <w:br/>
            </w:r>
            <w:r>
              <w:rPr>
                <w:rFonts w:ascii="Times New Roman"/>
                <w:b w:val="false"/>
                <w:i w:val="false"/>
                <w:color w:val="000000"/>
                <w:sz w:val="20"/>
              </w:rPr>
              <w:t xml:space="preserve">
технической экспер- </w:t>
            </w:r>
            <w:r>
              <w:br/>
            </w:r>
            <w:r>
              <w:rPr>
                <w:rFonts w:ascii="Times New Roman"/>
                <w:b w:val="false"/>
                <w:i w:val="false"/>
                <w:color w:val="000000"/>
                <w:sz w:val="20"/>
              </w:rPr>
              <w:t xml:space="preserve">
тизы. </w:t>
            </w:r>
            <w:r>
              <w:br/>
            </w:r>
            <w:r>
              <w:rPr>
                <w:rFonts w:ascii="Times New Roman"/>
                <w:b w:val="false"/>
                <w:i w:val="false"/>
                <w:color w:val="000000"/>
                <w:sz w:val="20"/>
              </w:rPr>
              <w:t xml:space="preserve">
VII. Перечисление </w:t>
            </w:r>
            <w:r>
              <w:br/>
            </w:r>
            <w:r>
              <w:rPr>
                <w:rFonts w:ascii="Times New Roman"/>
                <w:b w:val="false"/>
                <w:i w:val="false"/>
                <w:color w:val="000000"/>
                <w:sz w:val="20"/>
              </w:rPr>
              <w:t xml:space="preserve">
капитальных транс- </w:t>
            </w:r>
            <w:r>
              <w:br/>
            </w:r>
            <w:r>
              <w:rPr>
                <w:rFonts w:ascii="Times New Roman"/>
                <w:b w:val="false"/>
                <w:i w:val="false"/>
                <w:color w:val="000000"/>
                <w:sz w:val="20"/>
              </w:rPr>
              <w:t xml:space="preserve">
фертов научно-иссле- </w:t>
            </w:r>
            <w:r>
              <w:br/>
            </w:r>
            <w:r>
              <w:rPr>
                <w:rFonts w:ascii="Times New Roman"/>
                <w:b w:val="false"/>
                <w:i w:val="false"/>
                <w:color w:val="000000"/>
                <w:sz w:val="20"/>
              </w:rPr>
              <w:t xml:space="preserve">
довательским органи- </w:t>
            </w:r>
            <w:r>
              <w:br/>
            </w:r>
            <w:r>
              <w:rPr>
                <w:rFonts w:ascii="Times New Roman"/>
                <w:b w:val="false"/>
                <w:i w:val="false"/>
                <w:color w:val="000000"/>
                <w:sz w:val="20"/>
              </w:rPr>
              <w:t xml:space="preserve">
зациям и Казахскому </w:t>
            </w:r>
            <w:r>
              <w:br/>
            </w:r>
            <w:r>
              <w:rPr>
                <w:rFonts w:ascii="Times New Roman"/>
                <w:b w:val="false"/>
                <w:i w:val="false"/>
                <w:color w:val="000000"/>
                <w:sz w:val="20"/>
              </w:rPr>
              <w:t xml:space="preserve">
государственному аг- </w:t>
            </w:r>
            <w:r>
              <w:br/>
            </w:r>
            <w:r>
              <w:rPr>
                <w:rFonts w:ascii="Times New Roman"/>
                <w:b w:val="false"/>
                <w:i w:val="false"/>
                <w:color w:val="000000"/>
                <w:sz w:val="20"/>
              </w:rPr>
              <w:t xml:space="preserve">
ротехническому уни- </w:t>
            </w:r>
            <w:r>
              <w:br/>
            </w:r>
            <w:r>
              <w:rPr>
                <w:rFonts w:ascii="Times New Roman"/>
                <w:b w:val="false"/>
                <w:i w:val="false"/>
                <w:color w:val="000000"/>
                <w:sz w:val="20"/>
              </w:rPr>
              <w:t xml:space="preserve">
верситету имени С. Сейфуллина на при- </w:t>
            </w:r>
            <w:r>
              <w:br/>
            </w:r>
            <w:r>
              <w:rPr>
                <w:rFonts w:ascii="Times New Roman"/>
                <w:b w:val="false"/>
                <w:i w:val="false"/>
                <w:color w:val="000000"/>
                <w:sz w:val="20"/>
              </w:rPr>
              <w:t xml:space="preserve">
обретение научного </w:t>
            </w:r>
            <w:r>
              <w:br/>
            </w:r>
            <w:r>
              <w:rPr>
                <w:rFonts w:ascii="Times New Roman"/>
                <w:b w:val="false"/>
                <w:i w:val="false"/>
                <w:color w:val="000000"/>
                <w:sz w:val="20"/>
              </w:rPr>
              <w:t xml:space="preserve">
оборудования соглас- </w:t>
            </w:r>
            <w:r>
              <w:br/>
            </w:r>
            <w:r>
              <w:rPr>
                <w:rFonts w:ascii="Times New Roman"/>
                <w:b w:val="false"/>
                <w:i w:val="false"/>
                <w:color w:val="000000"/>
                <w:sz w:val="20"/>
              </w:rPr>
              <w:t xml:space="preserve">
но перечню и порядку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утвержденному прика- </w:t>
            </w:r>
            <w:r>
              <w:br/>
            </w:r>
            <w:r>
              <w:rPr>
                <w:rFonts w:ascii="Times New Roman"/>
                <w:b w:val="false"/>
                <w:i w:val="false"/>
                <w:color w:val="000000"/>
                <w:sz w:val="20"/>
              </w:rPr>
              <w:t xml:space="preserve">
зом Министра сель- </w:t>
            </w:r>
            <w:r>
              <w:br/>
            </w:r>
            <w:r>
              <w:rPr>
                <w:rFonts w:ascii="Times New Roman"/>
                <w:b w:val="false"/>
                <w:i w:val="false"/>
                <w:color w:val="000000"/>
                <w:sz w:val="20"/>
              </w:rPr>
              <w:t xml:space="preserve">
ского хозяйства Рес- </w:t>
            </w:r>
            <w:r>
              <w:br/>
            </w:r>
            <w:r>
              <w:rPr>
                <w:rFonts w:ascii="Times New Roman"/>
                <w:b w:val="false"/>
                <w:i w:val="false"/>
                <w:color w:val="000000"/>
                <w:sz w:val="20"/>
              </w:rPr>
              <w:t xml:space="preserve">
публики Казахстан.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декабрь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расширенный, изученный и документированный генофонд растений и животных; </w:t>
      </w:r>
      <w:r>
        <w:br/>
      </w:r>
      <w:r>
        <w:rPr>
          <w:rFonts w:ascii="Times New Roman"/>
          <w:b w:val="false"/>
          <w:i w:val="false"/>
          <w:color w:val="000000"/>
          <w:sz w:val="28"/>
        </w:rPr>
        <w:t xml:space="preserve">
созданные новые высокопродуктивные сорта и гибриды сельскохозяйственных, плодово-ягодных и других культур, породы, линии и типы животных, птиц, пчел и рыб; </w:t>
      </w:r>
      <w:r>
        <w:br/>
      </w:r>
      <w:r>
        <w:rPr>
          <w:rFonts w:ascii="Times New Roman"/>
          <w:b w:val="false"/>
          <w:i w:val="false"/>
          <w:color w:val="000000"/>
          <w:sz w:val="28"/>
        </w:rPr>
        <w:t xml:space="preserve">
разработанные и усовершенствованные экологически безопасные и экономически целесообразные ресурсосберегающие максимально адаптивные технологии возделывания сельскохозяйственных и других культур; </w:t>
      </w:r>
      <w:r>
        <w:br/>
      </w:r>
      <w:r>
        <w:rPr>
          <w:rFonts w:ascii="Times New Roman"/>
          <w:b w:val="false"/>
          <w:i w:val="false"/>
          <w:color w:val="000000"/>
          <w:sz w:val="28"/>
        </w:rPr>
        <w:t xml:space="preserve">
технологии искусственного лесовосстановления; </w:t>
      </w:r>
      <w:r>
        <w:br/>
      </w:r>
      <w:r>
        <w:rPr>
          <w:rFonts w:ascii="Times New Roman"/>
          <w:b w:val="false"/>
          <w:i w:val="false"/>
          <w:color w:val="000000"/>
          <w:sz w:val="28"/>
        </w:rPr>
        <w:t xml:space="preserve">
проведение прикладных научно-исследовательских и опытно-конструкторских работ по 32 приоритетным направлениям агропромышленного комплекса, в том числе 15 новых направлений и 17 продолжающихся; </w:t>
      </w:r>
      <w:r>
        <w:br/>
      </w:r>
      <w:r>
        <w:rPr>
          <w:rFonts w:ascii="Times New Roman"/>
          <w:b w:val="false"/>
          <w:i w:val="false"/>
          <w:color w:val="000000"/>
          <w:sz w:val="28"/>
        </w:rPr>
        <w:t xml:space="preserve">
приобретение научно-исследовательскими организациями: порядка 343 единиц научного оборудования, в том числе высокоточного оборудования, предназначенного для исследований на клеточном и молекулярном уровне 33 единицы, лабораторное оборудование - 254 единицы, микроскопы - 17 единиц, измерительные приборы - 39 единиц; </w:t>
      </w:r>
      <w:r>
        <w:br/>
      </w:r>
      <w:r>
        <w:rPr>
          <w:rFonts w:ascii="Times New Roman"/>
          <w:b w:val="false"/>
          <w:i w:val="false"/>
          <w:color w:val="000000"/>
          <w:sz w:val="28"/>
        </w:rPr>
        <w:t xml:space="preserve">
68 единиц оргтехники, в том числе компьютеров - 65 единиц, офисного оборудования - 3 единицы, </w:t>
      </w:r>
      <w:r>
        <w:br/>
      </w:r>
      <w:r>
        <w:rPr>
          <w:rFonts w:ascii="Times New Roman"/>
          <w:b w:val="false"/>
          <w:i w:val="false"/>
          <w:color w:val="000000"/>
          <w:sz w:val="28"/>
        </w:rPr>
        <w:t xml:space="preserve">
106 единиц сельскохозяйственной техники для проведения научно-исследовательских работ, в том числе предназначенной для посевных и почвообрабатывающих работ 44 единицы, уборочных работ - 4 единицы, сельскохозяйственный автотранспорт - 8 единиц, технологическое и станочное оборудование - 32 единицы, водная техника - 18 единиц.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расширен, изучен и документирован генофонд не менее 100 образцов растений и 1000 голов животных; </w:t>
      </w:r>
      <w:r>
        <w:br/>
      </w:r>
      <w:r>
        <w:rPr>
          <w:rFonts w:ascii="Times New Roman"/>
          <w:b w:val="false"/>
          <w:i w:val="false"/>
          <w:color w:val="000000"/>
          <w:sz w:val="28"/>
        </w:rPr>
        <w:t xml:space="preserve">
создано и передано на Государственное сортоиспытание около 54 новых высокопродуктивных сортов и гибридов сельскохозяйственных, плодово-ягодных и других культур; </w:t>
      </w:r>
      <w:r>
        <w:br/>
      </w:r>
      <w:r>
        <w:rPr>
          <w:rFonts w:ascii="Times New Roman"/>
          <w:b w:val="false"/>
          <w:i w:val="false"/>
          <w:color w:val="000000"/>
          <w:sz w:val="28"/>
        </w:rPr>
        <w:t xml:space="preserve">
создано не менее 2 типов и 3 линий новых высокопродуктивных сельскохозяйственных животных, птиц, пчел и рыб; </w:t>
      </w:r>
      <w:r>
        <w:br/>
      </w:r>
      <w:r>
        <w:rPr>
          <w:rFonts w:ascii="Times New Roman"/>
          <w:b w:val="false"/>
          <w:i w:val="false"/>
          <w:color w:val="000000"/>
          <w:sz w:val="28"/>
        </w:rPr>
        <w:t xml:space="preserve">
разработано и усовершенствовано не менее 6 экологически безопасных и экономически целесообразных, ресурсосберегающих, максимально адаптированных технологий возделывания сельскохозяйственных и других культур; </w:t>
      </w:r>
      <w:r>
        <w:br/>
      </w:r>
      <w:r>
        <w:rPr>
          <w:rFonts w:ascii="Times New Roman"/>
          <w:b w:val="false"/>
          <w:i w:val="false"/>
          <w:color w:val="000000"/>
          <w:sz w:val="28"/>
        </w:rPr>
        <w:t xml:space="preserve">
разработано и усовершенствовано не менее 3 технологий искусственного лесовосстановления и лесоразведения, не менее 2 методов управления водными ресурсами и не менее 3 технологий содержания животных, птиц, пчел и рыб; </w:t>
      </w:r>
      <w:r>
        <w:br/>
      </w:r>
      <w:r>
        <w:rPr>
          <w:rFonts w:ascii="Times New Roman"/>
          <w:b w:val="false"/>
          <w:i w:val="false"/>
          <w:color w:val="000000"/>
          <w:sz w:val="28"/>
        </w:rPr>
        <w:t xml:space="preserve">
разработано и усовершенствовано не менее 2 ресурсосберегающих и конкурентоспособных систем технологий и машин для отраслей растениеводства и не менее 3 для отраслей животноводства; </w:t>
      </w:r>
      <w:r>
        <w:br/>
      </w:r>
      <w:r>
        <w:rPr>
          <w:rFonts w:ascii="Times New Roman"/>
          <w:b w:val="false"/>
          <w:i w:val="false"/>
          <w:color w:val="000000"/>
          <w:sz w:val="28"/>
        </w:rPr>
        <w:t xml:space="preserve">
разработано не менее 6 технологий производства новых продуктов здорового питания, не менее 5 технологий по переработке и хранению сельскохозяйственной продукции; </w:t>
      </w:r>
      <w:r>
        <w:br/>
      </w:r>
      <w:r>
        <w:rPr>
          <w:rFonts w:ascii="Times New Roman"/>
          <w:b w:val="false"/>
          <w:i w:val="false"/>
          <w:color w:val="000000"/>
          <w:sz w:val="28"/>
        </w:rPr>
        <w:t xml:space="preserve">
сформирован, поддержан и пополнен порядка 10 образцами генофонд микроорганизмов для использования в технологиях по охране окружающей среды и экологически безопасных ресурсосберегающих технологиях; </w:t>
      </w:r>
      <w:r>
        <w:br/>
      </w:r>
      <w:r>
        <w:rPr>
          <w:rFonts w:ascii="Times New Roman"/>
          <w:b w:val="false"/>
          <w:i w:val="false"/>
          <w:color w:val="000000"/>
          <w:sz w:val="28"/>
        </w:rPr>
        <w:t xml:space="preserve">
разработано и усовершенствовано не менее 4 научных методологий, организационных и экономических мер обеспечения динамичного развития сфер агропромышленного комплекса. </w:t>
      </w:r>
    </w:p>
    <w:p>
      <w:pPr>
        <w:spacing w:after="0"/>
        <w:ind w:left="0"/>
        <w:jc w:val="both"/>
      </w:pPr>
      <w:r>
        <w:rPr>
          <w:rFonts w:ascii="Times New Roman"/>
          <w:b w:val="false"/>
          <w:i w:val="false"/>
          <w:color w:val="000000"/>
          <w:sz w:val="28"/>
        </w:rPr>
        <w:t xml:space="preserve">Финансово-экономический результат: средняя стоимость проведения прикладных научно-исследовательских и опытно-конструкторских работ по одному направлению составляет 45 212 тыс. тенге. </w:t>
      </w:r>
    </w:p>
    <w:p>
      <w:pPr>
        <w:spacing w:after="0"/>
        <w:ind w:left="0"/>
        <w:jc w:val="both"/>
      </w:pPr>
      <w:r>
        <w:rPr>
          <w:rFonts w:ascii="Times New Roman"/>
          <w:b w:val="false"/>
          <w:i w:val="false"/>
          <w:color w:val="000000"/>
          <w:sz w:val="28"/>
        </w:rPr>
        <w:t xml:space="preserve">Своевременность: в течение года в соответствии с заключенными договорами. </w:t>
      </w:r>
    </w:p>
    <w:p>
      <w:pPr>
        <w:spacing w:after="0"/>
        <w:ind w:left="0"/>
        <w:jc w:val="both"/>
      </w:pPr>
      <w:r>
        <w:rPr>
          <w:rFonts w:ascii="Times New Roman"/>
          <w:b w:val="false"/>
          <w:i w:val="false"/>
          <w:color w:val="000000"/>
          <w:sz w:val="28"/>
        </w:rPr>
        <w:t xml:space="preserve">Качество: проведение прикладных научно-исследовательских и опытно-конструкторских работ, при соответствующих природно-климатических условиях региона, способствует: </w:t>
      </w:r>
      <w:r>
        <w:br/>
      </w:r>
      <w:r>
        <w:rPr>
          <w:rFonts w:ascii="Times New Roman"/>
          <w:b w:val="false"/>
          <w:i w:val="false"/>
          <w:color w:val="000000"/>
          <w:sz w:val="28"/>
        </w:rPr>
        <w:t xml:space="preserve">
увеличению объемов производства животноводческой продукции за счет выведения высокопродуктивных пород, типов, линий и кроссов сельскохозяйственных животных, птиц, рыб и пчел в среднем на 5-7 %; </w:t>
      </w:r>
      <w:r>
        <w:br/>
      </w:r>
      <w:r>
        <w:rPr>
          <w:rFonts w:ascii="Times New Roman"/>
          <w:b w:val="false"/>
          <w:i w:val="false"/>
          <w:color w:val="000000"/>
          <w:sz w:val="28"/>
        </w:rPr>
        <w:t xml:space="preserve">
увеличению объемов производства растениеводческой продукции за счет создания высокоурожайных сортов и гибридов сельскохозяйственных, плодово-ягодных и других культур в среднем на 15-20 %, </w:t>
      </w:r>
      <w:r>
        <w:br/>
      </w:r>
      <w:r>
        <w:rPr>
          <w:rFonts w:ascii="Times New Roman"/>
          <w:b w:val="false"/>
          <w:i w:val="false"/>
          <w:color w:val="000000"/>
          <w:sz w:val="28"/>
        </w:rPr>
        <w:t xml:space="preserve">
повышению эффективности производства животноводческой продукции на 3-4 % за счет разработки ресурсо- и энергосберегающих технологий по содержанию и разведению сельскохозяйственных животных, птиц, рыб и пчел; </w:t>
      </w:r>
      <w:r>
        <w:br/>
      </w:r>
      <w:r>
        <w:rPr>
          <w:rFonts w:ascii="Times New Roman"/>
          <w:b w:val="false"/>
          <w:i w:val="false"/>
          <w:color w:val="000000"/>
          <w:sz w:val="28"/>
        </w:rPr>
        <w:t xml:space="preserve">
повышению эффективности производства продукции в области земледелия и растениеводства, за счет разработки экологически безопасных и экономически целесообразных ресурсосберегающих, максимально адаптивных технологий возделывания сельскохозяйственных и других культур, обеспечивающих повышение урожайности на 5-10 %, снижающих затрат труда на 20 % и расход горюче-смазочных материалов на 30 %; </w:t>
      </w:r>
      <w:r>
        <w:br/>
      </w:r>
      <w:r>
        <w:rPr>
          <w:rFonts w:ascii="Times New Roman"/>
          <w:b w:val="false"/>
          <w:i w:val="false"/>
          <w:color w:val="000000"/>
          <w:sz w:val="28"/>
        </w:rPr>
        <w:t xml:space="preserve">
повышению эффективности методов управления водными ресурсами, обеспечивающие повышение продуктивности использования водно-земельных ресурсов на 15-20 %; </w:t>
      </w:r>
      <w:r>
        <w:br/>
      </w:r>
      <w:r>
        <w:rPr>
          <w:rFonts w:ascii="Times New Roman"/>
          <w:b w:val="false"/>
          <w:i w:val="false"/>
          <w:color w:val="000000"/>
          <w:sz w:val="28"/>
        </w:rPr>
        <w:t xml:space="preserve">
обеспечению рентабельности предприятий производящих и перерабатывающих сельскохозяйственную продукцию и росту конкурентоспособности сельскохозяйственного производства за счет создания ресурсосберегающих систем, технологий и машин для отраслей агропромышленного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043 "Институциональное развитие сельского хозяйства"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25241571 тысяча тенге (двадцать пять миллиардов двести сорок один миллион пятьсот семьдесят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4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10  </w:t>
      </w:r>
      <w:r>
        <w:rPr>
          <w:rFonts w:ascii="Times New Roman"/>
          <w:b w:val="false"/>
          <w:i w:val="false"/>
          <w:color w:val="000000"/>
          <w:sz w:val="28"/>
        </w:rPr>
        <w:t xml:space="preserve">Закона Республики Казахстан от 19 января 2001 года "О зерне";  </w:t>
      </w:r>
      <w:r>
        <w:rPr>
          <w:rFonts w:ascii="Times New Roman"/>
          <w:b w:val="false"/>
          <w:i w:val="false"/>
          <w:color w:val="000000"/>
          <w:sz w:val="28"/>
        </w:rPr>
        <w:t xml:space="preserve">статьи 9 </w:t>
      </w:r>
      <w:r>
        <w:rPr>
          <w:rFonts w:ascii="Times New Roman"/>
          <w:b w:val="false"/>
          <w:i w:val="false"/>
          <w:color w:val="000000"/>
          <w:sz w:val="28"/>
        </w:rPr>
        <w:t xml:space="preserve">  и 10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апреля 2004 года N 470 "О некоторых вопросах системы гарантирования исполнения обязательств по зерновым распискам";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августа 2005 года N 858 "О некоторых вопросах развития пилотного кластера "Текстильная промышленность";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формирование эффективной системы агропродовольственного сектора, на основе использования рыночных механизмов инвестирования бюджетных средств в агропромышленный комплекс.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развитие сети сельских кредитных товариществ; </w:t>
      </w:r>
      <w:r>
        <w:br/>
      </w:r>
      <w:r>
        <w:rPr>
          <w:rFonts w:ascii="Times New Roman"/>
          <w:b w:val="false"/>
          <w:i w:val="false"/>
          <w:color w:val="000000"/>
          <w:sz w:val="28"/>
        </w:rPr>
        <w:t xml:space="preserve">
развитие конкурентоспособных экспортоориентированных и импортозамещающих производств агропромышленного комплекса путем развития системы кредитования; </w:t>
      </w:r>
      <w:r>
        <w:br/>
      </w:r>
      <w:r>
        <w:rPr>
          <w:rFonts w:ascii="Times New Roman"/>
          <w:b w:val="false"/>
          <w:i w:val="false"/>
          <w:color w:val="000000"/>
          <w:sz w:val="28"/>
        </w:rPr>
        <w:t xml:space="preserve">
организация системы инфраструктуры по обеспечению субъектов агропромышленного комплекса современной и новой сельскохозяйственной техникой, специальной техникой и технологическим оборудованием на лизинговой основе, а также финансирование приобретения оборудования по переработке сельскохозяйственной продукции; </w:t>
      </w:r>
      <w:r>
        <w:br/>
      </w:r>
      <w:r>
        <w:rPr>
          <w:rFonts w:ascii="Times New Roman"/>
          <w:b w:val="false"/>
          <w:i w:val="false"/>
          <w:color w:val="000000"/>
          <w:sz w:val="28"/>
        </w:rPr>
        <w:t xml:space="preserve">
финансирование весенне-полевых и уборочных работ с целью своевременного проведения агротехнических мероприятий; </w:t>
      </w:r>
      <w:r>
        <w:br/>
      </w:r>
      <w:r>
        <w:rPr>
          <w:rFonts w:ascii="Times New Roman"/>
          <w:b w:val="false"/>
          <w:i w:val="false"/>
          <w:color w:val="000000"/>
          <w:sz w:val="28"/>
        </w:rPr>
        <w:t xml:space="preserve">
создание хлопкоперерабатывающего завода в Южно-Казахстанской области, строительство и оснащение зернового терминала в порту Баку; </w:t>
      </w:r>
      <w:r>
        <w:br/>
      </w:r>
      <w:r>
        <w:rPr>
          <w:rFonts w:ascii="Times New Roman"/>
          <w:b w:val="false"/>
          <w:i w:val="false"/>
          <w:color w:val="000000"/>
          <w:sz w:val="28"/>
        </w:rPr>
        <w:t xml:space="preserve">
расширение рынка зерна; </w:t>
      </w:r>
      <w:r>
        <w:br/>
      </w:r>
      <w:r>
        <w:rPr>
          <w:rFonts w:ascii="Times New Roman"/>
          <w:b w:val="false"/>
          <w:i w:val="false"/>
          <w:color w:val="000000"/>
          <w:sz w:val="28"/>
        </w:rPr>
        <w:t xml:space="preserve">
развитие зернового терминала в порту Актау; </w:t>
      </w:r>
      <w:r>
        <w:br/>
      </w:r>
      <w:r>
        <w:rPr>
          <w:rFonts w:ascii="Times New Roman"/>
          <w:b w:val="false"/>
          <w:i w:val="false"/>
          <w:color w:val="000000"/>
          <w:sz w:val="28"/>
        </w:rPr>
        <w:t xml:space="preserve">
организация закупа, производство, переработка, реализация животноводческой продукции и продуктов ее переработки, повышение их конкурентоспособности; </w:t>
      </w:r>
      <w:r>
        <w:br/>
      </w:r>
      <w:r>
        <w:rPr>
          <w:rFonts w:ascii="Times New Roman"/>
          <w:b w:val="false"/>
          <w:i w:val="false"/>
          <w:color w:val="000000"/>
          <w:sz w:val="28"/>
        </w:rPr>
        <w:t xml:space="preserve">
увеличение объемов гарантирования исполнения обязательств по зерновым распискам; </w:t>
      </w:r>
      <w:r>
        <w:br/>
      </w:r>
      <w:r>
        <w:rPr>
          <w:rFonts w:ascii="Times New Roman"/>
          <w:b w:val="false"/>
          <w:i w:val="false"/>
          <w:color w:val="000000"/>
          <w:sz w:val="28"/>
        </w:rPr>
        <w:t xml:space="preserve">
организация системы микрокредитования экономически активного сельского населения.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93"/>
        <w:gridCol w:w="1033"/>
        <w:gridCol w:w="2553"/>
        <w:gridCol w:w="4193"/>
        <w:gridCol w:w="1553"/>
        <w:gridCol w:w="221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Институцио-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кредитования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производства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АО "Аграр- </w:t>
            </w:r>
            <w:r>
              <w:br/>
            </w:r>
            <w:r>
              <w:rPr>
                <w:rFonts w:ascii="Times New Roman"/>
                <w:b w:val="false"/>
                <w:i w:val="false"/>
                <w:color w:val="000000"/>
                <w:sz w:val="20"/>
              </w:rPr>
              <w:t xml:space="preserve">
ная кредитная корпо- </w:t>
            </w:r>
            <w:r>
              <w:br/>
            </w:r>
            <w:r>
              <w:rPr>
                <w:rFonts w:ascii="Times New Roman"/>
                <w:b w:val="false"/>
                <w:i w:val="false"/>
                <w:color w:val="000000"/>
                <w:sz w:val="20"/>
              </w:rPr>
              <w:t xml:space="preserve">
рация" в установлен- </w:t>
            </w:r>
            <w:r>
              <w:br/>
            </w:r>
            <w:r>
              <w:rPr>
                <w:rFonts w:ascii="Times New Roman"/>
                <w:b w:val="false"/>
                <w:i w:val="false"/>
                <w:color w:val="000000"/>
                <w:sz w:val="20"/>
              </w:rPr>
              <w:t xml:space="preserve">
ном законодательст- </w:t>
            </w:r>
            <w:r>
              <w:br/>
            </w:r>
            <w:r>
              <w:rPr>
                <w:rFonts w:ascii="Times New Roman"/>
                <w:b w:val="false"/>
                <w:i w:val="false"/>
                <w:color w:val="000000"/>
                <w:sz w:val="20"/>
              </w:rPr>
              <w:t xml:space="preserve">
вом порядке на меро- </w:t>
            </w:r>
            <w:r>
              <w:br/>
            </w:r>
            <w:r>
              <w:rPr>
                <w:rFonts w:ascii="Times New Roman"/>
                <w:b w:val="false"/>
                <w:i w:val="false"/>
                <w:color w:val="000000"/>
                <w:sz w:val="20"/>
              </w:rPr>
              <w:t xml:space="preserve">
приятия по: </w:t>
            </w:r>
            <w:r>
              <w:br/>
            </w:r>
            <w:r>
              <w:rPr>
                <w:rFonts w:ascii="Times New Roman"/>
                <w:b w:val="false"/>
                <w:i w:val="false"/>
                <w:color w:val="000000"/>
                <w:sz w:val="20"/>
              </w:rPr>
              <w:t xml:space="preserve">
созданию по мере </w:t>
            </w:r>
            <w:r>
              <w:br/>
            </w:r>
            <w:r>
              <w:rPr>
                <w:rFonts w:ascii="Times New Roman"/>
                <w:b w:val="false"/>
                <w:i w:val="false"/>
                <w:color w:val="000000"/>
                <w:sz w:val="20"/>
              </w:rPr>
              <w:t xml:space="preserve">
поступления заявок </w:t>
            </w:r>
            <w:r>
              <w:br/>
            </w:r>
            <w:r>
              <w:rPr>
                <w:rFonts w:ascii="Times New Roman"/>
                <w:b w:val="false"/>
                <w:i w:val="false"/>
                <w:color w:val="000000"/>
                <w:sz w:val="20"/>
              </w:rPr>
              <w:t xml:space="preserve">
от областей допол- </w:t>
            </w:r>
            <w:r>
              <w:br/>
            </w:r>
            <w:r>
              <w:rPr>
                <w:rFonts w:ascii="Times New Roman"/>
                <w:b w:val="false"/>
                <w:i w:val="false"/>
                <w:color w:val="000000"/>
                <w:sz w:val="20"/>
              </w:rPr>
              <w:t xml:space="preserve">
нительно 10 сельских </w:t>
            </w:r>
            <w:r>
              <w:br/>
            </w:r>
            <w:r>
              <w:rPr>
                <w:rFonts w:ascii="Times New Roman"/>
                <w:b w:val="false"/>
                <w:i w:val="false"/>
                <w:color w:val="000000"/>
                <w:sz w:val="20"/>
              </w:rPr>
              <w:t xml:space="preserve">
кредитных товарище- </w:t>
            </w:r>
            <w:r>
              <w:br/>
            </w:r>
            <w:r>
              <w:rPr>
                <w:rFonts w:ascii="Times New Roman"/>
                <w:b w:val="false"/>
                <w:i w:val="false"/>
                <w:color w:val="000000"/>
                <w:sz w:val="20"/>
              </w:rPr>
              <w:t xml:space="preserve">
ств (СКТ). </w:t>
            </w:r>
            <w:r>
              <w:br/>
            </w:r>
            <w:r>
              <w:rPr>
                <w:rFonts w:ascii="Times New Roman"/>
                <w:b w:val="false"/>
                <w:i w:val="false"/>
                <w:color w:val="000000"/>
                <w:sz w:val="20"/>
              </w:rPr>
              <w:t xml:space="preserve">
Доля участия АО </w:t>
            </w:r>
            <w:r>
              <w:br/>
            </w:r>
            <w:r>
              <w:rPr>
                <w:rFonts w:ascii="Times New Roman"/>
                <w:b w:val="false"/>
                <w:i w:val="false"/>
                <w:color w:val="000000"/>
                <w:sz w:val="20"/>
              </w:rPr>
              <w:t xml:space="preserve">
"Аграрная кредитная </w:t>
            </w:r>
            <w:r>
              <w:br/>
            </w:r>
            <w:r>
              <w:rPr>
                <w:rFonts w:ascii="Times New Roman"/>
                <w:b w:val="false"/>
                <w:i w:val="false"/>
                <w:color w:val="000000"/>
                <w:sz w:val="20"/>
              </w:rPr>
              <w:t xml:space="preserve">
корпорация" в устав- </w:t>
            </w:r>
            <w:r>
              <w:br/>
            </w:r>
            <w:r>
              <w:rPr>
                <w:rFonts w:ascii="Times New Roman"/>
                <w:b w:val="false"/>
                <w:i w:val="false"/>
                <w:color w:val="000000"/>
                <w:sz w:val="20"/>
              </w:rPr>
              <w:t xml:space="preserve">
ном капитале созда- </w:t>
            </w:r>
            <w:r>
              <w:br/>
            </w:r>
            <w:r>
              <w:rPr>
                <w:rFonts w:ascii="Times New Roman"/>
                <w:b w:val="false"/>
                <w:i w:val="false"/>
                <w:color w:val="000000"/>
                <w:sz w:val="20"/>
              </w:rPr>
              <w:t xml:space="preserve">
ваемых сельских кре- </w:t>
            </w:r>
            <w:r>
              <w:br/>
            </w:r>
            <w:r>
              <w:rPr>
                <w:rFonts w:ascii="Times New Roman"/>
                <w:b w:val="false"/>
                <w:i w:val="false"/>
                <w:color w:val="000000"/>
                <w:sz w:val="20"/>
              </w:rPr>
              <w:t xml:space="preserve">
дитных товариществах </w:t>
            </w:r>
            <w:r>
              <w:br/>
            </w:r>
            <w:r>
              <w:rPr>
                <w:rFonts w:ascii="Times New Roman"/>
                <w:b w:val="false"/>
                <w:i w:val="false"/>
                <w:color w:val="000000"/>
                <w:sz w:val="20"/>
              </w:rPr>
              <w:t xml:space="preserve">
на первоначальном </w:t>
            </w:r>
            <w:r>
              <w:br/>
            </w:r>
            <w:r>
              <w:rPr>
                <w:rFonts w:ascii="Times New Roman"/>
                <w:b w:val="false"/>
                <w:i w:val="false"/>
                <w:color w:val="000000"/>
                <w:sz w:val="20"/>
              </w:rPr>
              <w:t xml:space="preserve">
этапе составляет не </w:t>
            </w:r>
            <w:r>
              <w:br/>
            </w:r>
            <w:r>
              <w:rPr>
                <w:rFonts w:ascii="Times New Roman"/>
                <w:b w:val="false"/>
                <w:i w:val="false"/>
                <w:color w:val="000000"/>
                <w:sz w:val="20"/>
              </w:rPr>
              <w:t xml:space="preserve">
менее 35 % от их </w:t>
            </w:r>
            <w:r>
              <w:br/>
            </w:r>
            <w:r>
              <w:rPr>
                <w:rFonts w:ascii="Times New Roman"/>
                <w:b w:val="false"/>
                <w:i w:val="false"/>
                <w:color w:val="000000"/>
                <w:sz w:val="20"/>
              </w:rPr>
              <w:t xml:space="preserve">
общего размера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кредитование сель- </w:t>
            </w:r>
            <w:r>
              <w:br/>
            </w:r>
            <w:r>
              <w:rPr>
                <w:rFonts w:ascii="Times New Roman"/>
                <w:b w:val="false"/>
                <w:i w:val="false"/>
                <w:color w:val="000000"/>
                <w:sz w:val="20"/>
              </w:rPr>
              <w:t xml:space="preserve">
скохозяйственного </w:t>
            </w:r>
            <w:r>
              <w:br/>
            </w:r>
            <w:r>
              <w:rPr>
                <w:rFonts w:ascii="Times New Roman"/>
                <w:b w:val="false"/>
                <w:i w:val="false"/>
                <w:color w:val="000000"/>
                <w:sz w:val="20"/>
              </w:rPr>
              <w:t xml:space="preserve">
производства и про- </w:t>
            </w:r>
            <w:r>
              <w:br/>
            </w:r>
            <w:r>
              <w:rPr>
                <w:rFonts w:ascii="Times New Roman"/>
                <w:b w:val="false"/>
                <w:i w:val="false"/>
                <w:color w:val="000000"/>
                <w:sz w:val="20"/>
              </w:rPr>
              <w:t xml:space="preserve">
мышленности, перера- </w:t>
            </w:r>
            <w:r>
              <w:br/>
            </w:r>
            <w:r>
              <w:rPr>
                <w:rFonts w:ascii="Times New Roman"/>
                <w:b w:val="false"/>
                <w:i w:val="false"/>
                <w:color w:val="000000"/>
                <w:sz w:val="20"/>
              </w:rPr>
              <w:t xml:space="preserve">
батывающей сельско- </w:t>
            </w:r>
            <w:r>
              <w:br/>
            </w:r>
            <w:r>
              <w:rPr>
                <w:rFonts w:ascii="Times New Roman"/>
                <w:b w:val="false"/>
                <w:i w:val="false"/>
                <w:color w:val="000000"/>
                <w:sz w:val="20"/>
              </w:rPr>
              <w:t xml:space="preserve">
хозяйственную про- </w:t>
            </w:r>
            <w:r>
              <w:br/>
            </w:r>
            <w:r>
              <w:rPr>
                <w:rFonts w:ascii="Times New Roman"/>
                <w:b w:val="false"/>
                <w:i w:val="false"/>
                <w:color w:val="000000"/>
                <w:sz w:val="20"/>
              </w:rPr>
              <w:t xml:space="preserve">
дукцию, через систе- </w:t>
            </w:r>
            <w:r>
              <w:br/>
            </w:r>
            <w:r>
              <w:rPr>
                <w:rFonts w:ascii="Times New Roman"/>
                <w:b w:val="false"/>
                <w:i w:val="false"/>
                <w:color w:val="000000"/>
                <w:sz w:val="20"/>
              </w:rPr>
              <w:t xml:space="preserve">
му сельских кредит- </w:t>
            </w:r>
            <w:r>
              <w:br/>
            </w:r>
            <w:r>
              <w:rPr>
                <w:rFonts w:ascii="Times New Roman"/>
                <w:b w:val="false"/>
                <w:i w:val="false"/>
                <w:color w:val="000000"/>
                <w:sz w:val="20"/>
              </w:rPr>
              <w:t xml:space="preserve">
ных товариществ; </w:t>
            </w:r>
            <w:r>
              <w:br/>
            </w:r>
            <w:r>
              <w:rPr>
                <w:rFonts w:ascii="Times New Roman"/>
                <w:b w:val="false"/>
                <w:i w:val="false"/>
                <w:color w:val="000000"/>
                <w:sz w:val="20"/>
              </w:rPr>
              <w:t xml:space="preserve">
кредитование инфра- </w:t>
            </w:r>
            <w:r>
              <w:br/>
            </w:r>
            <w:r>
              <w:rPr>
                <w:rFonts w:ascii="Times New Roman"/>
                <w:b w:val="false"/>
                <w:i w:val="false"/>
                <w:color w:val="000000"/>
                <w:sz w:val="20"/>
              </w:rPr>
              <w:t xml:space="preserve">
структуры по заго- </w:t>
            </w:r>
            <w:r>
              <w:br/>
            </w:r>
            <w:r>
              <w:rPr>
                <w:rFonts w:ascii="Times New Roman"/>
                <w:b w:val="false"/>
                <w:i w:val="false"/>
                <w:color w:val="000000"/>
                <w:sz w:val="20"/>
              </w:rPr>
              <w:t xml:space="preserve">
товке, переработке, </w:t>
            </w:r>
            <w:r>
              <w:br/>
            </w:r>
            <w:r>
              <w:rPr>
                <w:rFonts w:ascii="Times New Roman"/>
                <w:b w:val="false"/>
                <w:i w:val="false"/>
                <w:color w:val="000000"/>
                <w:sz w:val="20"/>
              </w:rPr>
              <w:t xml:space="preserve">
хранению и сбыту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продукции.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производства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акционерно- </w:t>
            </w:r>
            <w:r>
              <w:br/>
            </w:r>
            <w:r>
              <w:rPr>
                <w:rFonts w:ascii="Times New Roman"/>
                <w:b w:val="false"/>
                <w:i w:val="false"/>
                <w:color w:val="000000"/>
                <w:sz w:val="20"/>
              </w:rPr>
              <w:t xml:space="preserve">
го общества </w:t>
            </w:r>
            <w:r>
              <w:br/>
            </w:r>
            <w:r>
              <w:rPr>
                <w:rFonts w:ascii="Times New Roman"/>
                <w:b w:val="false"/>
                <w:i w:val="false"/>
                <w:color w:val="000000"/>
                <w:sz w:val="20"/>
              </w:rPr>
              <w:t xml:space="preserve">
"КазАгроФинанс" на </w:t>
            </w:r>
            <w:r>
              <w:br/>
            </w:r>
            <w:r>
              <w:rPr>
                <w:rFonts w:ascii="Times New Roman"/>
                <w:b w:val="false"/>
                <w:i w:val="false"/>
                <w:color w:val="000000"/>
                <w:sz w:val="20"/>
              </w:rPr>
              <w:t xml:space="preserve">
закуп для последую- </w:t>
            </w:r>
            <w:r>
              <w:br/>
            </w:r>
            <w:r>
              <w:rPr>
                <w:rFonts w:ascii="Times New Roman"/>
                <w:b w:val="false"/>
                <w:i w:val="false"/>
                <w:color w:val="000000"/>
                <w:sz w:val="20"/>
              </w:rPr>
              <w:t xml:space="preserve">
щей передачи в </w:t>
            </w:r>
            <w:r>
              <w:br/>
            </w:r>
            <w:r>
              <w:rPr>
                <w:rFonts w:ascii="Times New Roman"/>
                <w:b w:val="false"/>
                <w:i w:val="false"/>
                <w:color w:val="000000"/>
                <w:sz w:val="20"/>
              </w:rPr>
              <w:t xml:space="preserve">
лизинг сельскохозяй- </w:t>
            </w:r>
            <w:r>
              <w:br/>
            </w:r>
            <w:r>
              <w:rPr>
                <w:rFonts w:ascii="Times New Roman"/>
                <w:b w:val="false"/>
                <w:i w:val="false"/>
                <w:color w:val="000000"/>
                <w:sz w:val="20"/>
              </w:rPr>
              <w:t xml:space="preserve">
ственной техники,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специальной техники, </w:t>
            </w:r>
            <w:r>
              <w:br/>
            </w:r>
            <w:r>
              <w:rPr>
                <w:rFonts w:ascii="Times New Roman"/>
                <w:b w:val="false"/>
                <w:i w:val="false"/>
                <w:color w:val="000000"/>
                <w:sz w:val="20"/>
              </w:rPr>
              <w:t xml:space="preserve">
а также на финанси- </w:t>
            </w:r>
            <w:r>
              <w:br/>
            </w:r>
            <w:r>
              <w:rPr>
                <w:rFonts w:ascii="Times New Roman"/>
                <w:b w:val="false"/>
                <w:i w:val="false"/>
                <w:color w:val="000000"/>
                <w:sz w:val="20"/>
              </w:rPr>
              <w:t xml:space="preserve">
рование приобретения </w:t>
            </w:r>
            <w:r>
              <w:br/>
            </w:r>
            <w:r>
              <w:rPr>
                <w:rFonts w:ascii="Times New Roman"/>
                <w:b w:val="false"/>
                <w:i w:val="false"/>
                <w:color w:val="000000"/>
                <w:sz w:val="20"/>
              </w:rPr>
              <w:t xml:space="preserve">
оборудования по пе- </w:t>
            </w:r>
            <w:r>
              <w:br/>
            </w:r>
            <w:r>
              <w:rPr>
                <w:rFonts w:ascii="Times New Roman"/>
                <w:b w:val="false"/>
                <w:i w:val="false"/>
                <w:color w:val="000000"/>
                <w:sz w:val="20"/>
              </w:rPr>
              <w:t xml:space="preserve">
реработке сельхоз- </w:t>
            </w:r>
            <w:r>
              <w:br/>
            </w:r>
            <w:r>
              <w:rPr>
                <w:rFonts w:ascii="Times New Roman"/>
                <w:b w:val="false"/>
                <w:i w:val="false"/>
                <w:color w:val="000000"/>
                <w:sz w:val="20"/>
              </w:rPr>
              <w:t xml:space="preserve">
продукции для </w:t>
            </w:r>
            <w:r>
              <w:br/>
            </w:r>
            <w:r>
              <w:rPr>
                <w:rFonts w:ascii="Times New Roman"/>
                <w:b w:val="false"/>
                <w:i w:val="false"/>
                <w:color w:val="000000"/>
                <w:sz w:val="20"/>
              </w:rPr>
              <w:t xml:space="preserve">
субъектов агропро- </w:t>
            </w:r>
            <w:r>
              <w:br/>
            </w:r>
            <w:r>
              <w:rPr>
                <w:rFonts w:ascii="Times New Roman"/>
                <w:b w:val="false"/>
                <w:i w:val="false"/>
                <w:color w:val="000000"/>
                <w:sz w:val="20"/>
              </w:rPr>
              <w:t xml:space="preserve">
мышленного комплек- </w:t>
            </w:r>
            <w:r>
              <w:br/>
            </w:r>
            <w:r>
              <w:rPr>
                <w:rFonts w:ascii="Times New Roman"/>
                <w:b w:val="false"/>
                <w:i w:val="false"/>
                <w:color w:val="000000"/>
                <w:sz w:val="20"/>
              </w:rPr>
              <w:t xml:space="preserve">
са.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и развития </w:t>
            </w:r>
            <w:r>
              <w:br/>
            </w:r>
            <w:r>
              <w:rPr>
                <w:rFonts w:ascii="Times New Roman"/>
                <w:b w:val="false"/>
                <w:i w:val="false"/>
                <w:color w:val="000000"/>
                <w:sz w:val="20"/>
              </w:rPr>
              <w:t xml:space="preserve">
рынка про- </w:t>
            </w:r>
            <w:r>
              <w:br/>
            </w:r>
            <w:r>
              <w:rPr>
                <w:rFonts w:ascii="Times New Roman"/>
                <w:b w:val="false"/>
                <w:i w:val="false"/>
                <w:color w:val="000000"/>
                <w:sz w:val="20"/>
              </w:rPr>
              <w:t xml:space="preserve">
дукции </w:t>
            </w:r>
            <w:r>
              <w:br/>
            </w:r>
            <w:r>
              <w:rPr>
                <w:rFonts w:ascii="Times New Roman"/>
                <w:b w:val="false"/>
                <w:i w:val="false"/>
                <w:color w:val="000000"/>
                <w:sz w:val="20"/>
              </w:rPr>
              <w:t xml:space="preserve">
растение- </w:t>
            </w:r>
            <w:r>
              <w:br/>
            </w:r>
            <w:r>
              <w:rPr>
                <w:rFonts w:ascii="Times New Roman"/>
                <w:b w:val="false"/>
                <w:i w:val="false"/>
                <w:color w:val="000000"/>
                <w:sz w:val="20"/>
              </w:rPr>
              <w:t xml:space="preserve">
водства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АО "Продовольственная контрактная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финансирование оте- </w:t>
            </w:r>
            <w:r>
              <w:br/>
            </w:r>
            <w:r>
              <w:rPr>
                <w:rFonts w:ascii="Times New Roman"/>
                <w:b w:val="false"/>
                <w:i w:val="false"/>
                <w:color w:val="000000"/>
                <w:sz w:val="20"/>
              </w:rPr>
              <w:t xml:space="preserve">
чественных сельхоз- </w:t>
            </w:r>
            <w:r>
              <w:br/>
            </w:r>
            <w:r>
              <w:rPr>
                <w:rFonts w:ascii="Times New Roman"/>
                <w:b w:val="false"/>
                <w:i w:val="false"/>
                <w:color w:val="000000"/>
                <w:sz w:val="20"/>
              </w:rPr>
              <w:t xml:space="preserve">
товаропроизводителей </w:t>
            </w:r>
            <w:r>
              <w:br/>
            </w:r>
            <w:r>
              <w:rPr>
                <w:rFonts w:ascii="Times New Roman"/>
                <w:b w:val="false"/>
                <w:i w:val="false"/>
                <w:color w:val="000000"/>
                <w:sz w:val="20"/>
              </w:rPr>
              <w:t xml:space="preserve">
для проведения </w:t>
            </w:r>
            <w:r>
              <w:br/>
            </w:r>
            <w:r>
              <w:rPr>
                <w:rFonts w:ascii="Times New Roman"/>
                <w:b w:val="false"/>
                <w:i w:val="false"/>
                <w:color w:val="000000"/>
                <w:sz w:val="20"/>
              </w:rPr>
              <w:t xml:space="preserve">
весенне-полевых и </w:t>
            </w:r>
            <w:r>
              <w:br/>
            </w:r>
            <w:r>
              <w:rPr>
                <w:rFonts w:ascii="Times New Roman"/>
                <w:b w:val="false"/>
                <w:i w:val="false"/>
                <w:color w:val="000000"/>
                <w:sz w:val="20"/>
              </w:rPr>
              <w:t xml:space="preserve">
уборочных работ; </w:t>
            </w:r>
            <w:r>
              <w:br/>
            </w:r>
            <w:r>
              <w:rPr>
                <w:rFonts w:ascii="Times New Roman"/>
                <w:b w:val="false"/>
                <w:i w:val="false"/>
                <w:color w:val="000000"/>
                <w:sz w:val="20"/>
              </w:rPr>
              <w:t xml:space="preserve">
финансирование зер- </w:t>
            </w:r>
            <w:r>
              <w:br/>
            </w:r>
            <w:r>
              <w:rPr>
                <w:rFonts w:ascii="Times New Roman"/>
                <w:b w:val="false"/>
                <w:i w:val="false"/>
                <w:color w:val="000000"/>
                <w:sz w:val="20"/>
              </w:rPr>
              <w:t xml:space="preserve">
нового терминала в </w:t>
            </w:r>
            <w:r>
              <w:br/>
            </w:r>
            <w:r>
              <w:rPr>
                <w:rFonts w:ascii="Times New Roman"/>
                <w:b w:val="false"/>
                <w:i w:val="false"/>
                <w:color w:val="000000"/>
                <w:sz w:val="20"/>
              </w:rPr>
              <w:t xml:space="preserve">
порту Актау путем </w:t>
            </w:r>
            <w:r>
              <w:br/>
            </w:r>
            <w:r>
              <w:rPr>
                <w:rFonts w:ascii="Times New Roman"/>
                <w:b w:val="false"/>
                <w:i w:val="false"/>
                <w:color w:val="000000"/>
                <w:sz w:val="20"/>
              </w:rPr>
              <w:t xml:space="preserve">
увеличения уставного </w:t>
            </w:r>
            <w:r>
              <w:br/>
            </w:r>
            <w:r>
              <w:rPr>
                <w:rFonts w:ascii="Times New Roman"/>
                <w:b w:val="false"/>
                <w:i w:val="false"/>
                <w:color w:val="000000"/>
                <w:sz w:val="20"/>
              </w:rPr>
              <w:t xml:space="preserve">
капитала АО "Ак </w:t>
            </w:r>
            <w:r>
              <w:br/>
            </w:r>
            <w:r>
              <w:rPr>
                <w:rFonts w:ascii="Times New Roman"/>
                <w:b w:val="false"/>
                <w:i w:val="false"/>
                <w:color w:val="000000"/>
                <w:sz w:val="20"/>
              </w:rPr>
              <w:t xml:space="preserve">
Бидай-Терминал"; </w:t>
            </w:r>
            <w:r>
              <w:br/>
            </w:r>
            <w:r>
              <w:rPr>
                <w:rFonts w:ascii="Times New Roman"/>
                <w:b w:val="false"/>
                <w:i w:val="false"/>
                <w:color w:val="000000"/>
                <w:sz w:val="20"/>
              </w:rPr>
              <w:t xml:space="preserve">
создание хпопкопере- </w:t>
            </w:r>
            <w:r>
              <w:br/>
            </w:r>
            <w:r>
              <w:rPr>
                <w:rFonts w:ascii="Times New Roman"/>
                <w:b w:val="false"/>
                <w:i w:val="false"/>
                <w:color w:val="000000"/>
                <w:sz w:val="20"/>
              </w:rPr>
              <w:t xml:space="preserve">
рабатывающего завода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оснащение зернового </w:t>
            </w:r>
            <w:r>
              <w:br/>
            </w:r>
            <w:r>
              <w:rPr>
                <w:rFonts w:ascii="Times New Roman"/>
                <w:b w:val="false"/>
                <w:i w:val="false"/>
                <w:color w:val="000000"/>
                <w:sz w:val="20"/>
              </w:rPr>
              <w:t xml:space="preserve">
терминала в порту.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ва, перера- </w:t>
            </w:r>
            <w:r>
              <w:br/>
            </w:r>
            <w:r>
              <w:rPr>
                <w:rFonts w:ascii="Times New Roman"/>
                <w:b w:val="false"/>
                <w:i w:val="false"/>
                <w:color w:val="000000"/>
                <w:sz w:val="20"/>
              </w:rPr>
              <w:t xml:space="preserve">
ботки 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животновод- </w:t>
            </w:r>
            <w:r>
              <w:br/>
            </w:r>
            <w:r>
              <w:rPr>
                <w:rFonts w:ascii="Times New Roman"/>
                <w:b w:val="false"/>
                <w:i w:val="false"/>
                <w:color w:val="000000"/>
                <w:sz w:val="20"/>
              </w:rPr>
              <w:t xml:space="preserve">
ческой про- </w:t>
            </w:r>
            <w:r>
              <w:br/>
            </w:r>
            <w:r>
              <w:rPr>
                <w:rFonts w:ascii="Times New Roman"/>
                <w:b w:val="false"/>
                <w:i w:val="false"/>
                <w:color w:val="000000"/>
                <w:sz w:val="20"/>
              </w:rPr>
              <w:t xml:space="preserve">
дукции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акционерно- </w:t>
            </w:r>
            <w:r>
              <w:br/>
            </w:r>
            <w:r>
              <w:rPr>
                <w:rFonts w:ascii="Times New Roman"/>
                <w:b w:val="false"/>
                <w:i w:val="false"/>
                <w:color w:val="000000"/>
                <w:sz w:val="20"/>
              </w:rPr>
              <w:t xml:space="preserve">
го общества "Мал </w:t>
            </w:r>
            <w:r>
              <w:br/>
            </w:r>
            <w:r>
              <w:rPr>
                <w:rFonts w:ascii="Times New Roman"/>
                <w:b w:val="false"/>
                <w:i w:val="false"/>
                <w:color w:val="000000"/>
                <w:sz w:val="20"/>
              </w:rPr>
              <w:t xml:space="preserve">
өнімдері корпорация- </w:t>
            </w:r>
            <w:r>
              <w:br/>
            </w:r>
            <w:r>
              <w:rPr>
                <w:rFonts w:ascii="Times New Roman"/>
                <w:b w:val="false"/>
                <w:i w:val="false"/>
                <w:color w:val="000000"/>
                <w:sz w:val="20"/>
              </w:rPr>
              <w:t xml:space="preserve">
сы" в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порядке на: </w:t>
            </w:r>
            <w:r>
              <w:br/>
            </w:r>
            <w:r>
              <w:rPr>
                <w:rFonts w:ascii="Times New Roman"/>
                <w:b w:val="false"/>
                <w:i w:val="false"/>
                <w:color w:val="000000"/>
                <w:sz w:val="20"/>
              </w:rPr>
              <w:t xml:space="preserve">
- организацию и про- </w:t>
            </w:r>
            <w:r>
              <w:br/>
            </w:r>
            <w:r>
              <w:rPr>
                <w:rFonts w:ascii="Times New Roman"/>
                <w:b w:val="false"/>
                <w:i w:val="false"/>
                <w:color w:val="000000"/>
                <w:sz w:val="20"/>
              </w:rPr>
              <w:t xml:space="preserve">
ведение закупа, </w:t>
            </w:r>
            <w:r>
              <w:br/>
            </w:r>
            <w:r>
              <w:rPr>
                <w:rFonts w:ascii="Times New Roman"/>
                <w:b w:val="false"/>
                <w:i w:val="false"/>
                <w:color w:val="000000"/>
                <w:sz w:val="20"/>
              </w:rPr>
              <w:t xml:space="preserve">
производство импор- </w:t>
            </w:r>
            <w:r>
              <w:br/>
            </w:r>
            <w:r>
              <w:rPr>
                <w:rFonts w:ascii="Times New Roman"/>
                <w:b w:val="false"/>
                <w:i w:val="false"/>
                <w:color w:val="000000"/>
                <w:sz w:val="20"/>
              </w:rPr>
              <w:t xml:space="preserve">
тозамещающей живот- </w:t>
            </w:r>
            <w:r>
              <w:br/>
            </w:r>
            <w:r>
              <w:rPr>
                <w:rFonts w:ascii="Times New Roman"/>
                <w:b w:val="false"/>
                <w:i w:val="false"/>
                <w:color w:val="000000"/>
                <w:sz w:val="20"/>
              </w:rPr>
              <w:t xml:space="preserve">
новодческой продук- </w:t>
            </w:r>
            <w:r>
              <w:br/>
            </w:r>
            <w:r>
              <w:rPr>
                <w:rFonts w:ascii="Times New Roman"/>
                <w:b w:val="false"/>
                <w:i w:val="false"/>
                <w:color w:val="000000"/>
                <w:sz w:val="20"/>
              </w:rPr>
              <w:t xml:space="preserve">
ции, переработку, </w:t>
            </w:r>
            <w:r>
              <w:br/>
            </w:r>
            <w:r>
              <w:rPr>
                <w:rFonts w:ascii="Times New Roman"/>
                <w:b w:val="false"/>
                <w:i w:val="false"/>
                <w:color w:val="000000"/>
                <w:sz w:val="20"/>
              </w:rPr>
              <w:t xml:space="preserve">
транспортировку, </w:t>
            </w:r>
            <w:r>
              <w:br/>
            </w:r>
            <w:r>
              <w:rPr>
                <w:rFonts w:ascii="Times New Roman"/>
                <w:b w:val="false"/>
                <w:i w:val="false"/>
                <w:color w:val="000000"/>
                <w:sz w:val="20"/>
              </w:rPr>
              <w:t xml:space="preserve">
хранение и реализацию жи- </w:t>
            </w:r>
            <w:r>
              <w:br/>
            </w:r>
            <w:r>
              <w:rPr>
                <w:rFonts w:ascii="Times New Roman"/>
                <w:b w:val="false"/>
                <w:i w:val="false"/>
                <w:color w:val="000000"/>
                <w:sz w:val="20"/>
              </w:rPr>
              <w:t xml:space="preserve">
вотноводческой про- </w:t>
            </w:r>
            <w:r>
              <w:br/>
            </w:r>
            <w:r>
              <w:rPr>
                <w:rFonts w:ascii="Times New Roman"/>
                <w:b w:val="false"/>
                <w:i w:val="false"/>
                <w:color w:val="000000"/>
                <w:sz w:val="20"/>
              </w:rPr>
              <w:t xml:space="preserve">
дукции и продуктов </w:t>
            </w:r>
            <w:r>
              <w:br/>
            </w:r>
            <w:r>
              <w:rPr>
                <w:rFonts w:ascii="Times New Roman"/>
                <w:b w:val="false"/>
                <w:i w:val="false"/>
                <w:color w:val="000000"/>
                <w:sz w:val="20"/>
              </w:rPr>
              <w:t xml:space="preserve">
ее переработки на </w:t>
            </w:r>
            <w:r>
              <w:br/>
            </w:r>
            <w:r>
              <w:rPr>
                <w:rFonts w:ascii="Times New Roman"/>
                <w:b w:val="false"/>
                <w:i w:val="false"/>
                <w:color w:val="000000"/>
                <w:sz w:val="20"/>
              </w:rPr>
              <w:t xml:space="preserve">
внутреннем и внешнем </w:t>
            </w:r>
            <w:r>
              <w:br/>
            </w:r>
            <w:r>
              <w:rPr>
                <w:rFonts w:ascii="Times New Roman"/>
                <w:b w:val="false"/>
                <w:i w:val="false"/>
                <w:color w:val="000000"/>
                <w:sz w:val="20"/>
              </w:rPr>
              <w:t xml:space="preserve">
рынках.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зерновым </w:t>
            </w:r>
            <w:r>
              <w:br/>
            </w:r>
            <w:r>
              <w:rPr>
                <w:rFonts w:ascii="Times New Roman"/>
                <w:b w:val="false"/>
                <w:i w:val="false"/>
                <w:color w:val="000000"/>
                <w:sz w:val="20"/>
              </w:rPr>
              <w:t xml:space="preserve">
распискам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АО "Фонд </w:t>
            </w:r>
            <w:r>
              <w:br/>
            </w:r>
            <w:r>
              <w:rPr>
                <w:rFonts w:ascii="Times New Roman"/>
                <w:b w:val="false"/>
                <w:i w:val="false"/>
                <w:color w:val="000000"/>
                <w:sz w:val="20"/>
              </w:rPr>
              <w:t xml:space="preserve">
гарантирования </w:t>
            </w:r>
            <w:r>
              <w:br/>
            </w:r>
            <w:r>
              <w:rPr>
                <w:rFonts w:ascii="Times New Roman"/>
                <w:b w:val="false"/>
                <w:i w:val="false"/>
                <w:color w:val="000000"/>
                <w:sz w:val="20"/>
              </w:rPr>
              <w:t xml:space="preserve">
исполнения обязате- </w:t>
            </w:r>
            <w:r>
              <w:br/>
            </w:r>
            <w:r>
              <w:rPr>
                <w:rFonts w:ascii="Times New Roman"/>
                <w:b w:val="false"/>
                <w:i w:val="false"/>
                <w:color w:val="000000"/>
                <w:sz w:val="20"/>
              </w:rPr>
              <w:t xml:space="preserve">
льств по зерновым </w:t>
            </w:r>
            <w:r>
              <w:br/>
            </w:r>
            <w:r>
              <w:rPr>
                <w:rFonts w:ascii="Times New Roman"/>
                <w:b w:val="false"/>
                <w:i w:val="false"/>
                <w:color w:val="000000"/>
                <w:sz w:val="20"/>
              </w:rPr>
              <w:t xml:space="preserve">
распискам" для уве- </w:t>
            </w:r>
            <w:r>
              <w:br/>
            </w:r>
            <w:r>
              <w:rPr>
                <w:rFonts w:ascii="Times New Roman"/>
                <w:b w:val="false"/>
                <w:i w:val="false"/>
                <w:color w:val="000000"/>
                <w:sz w:val="20"/>
              </w:rPr>
              <w:t xml:space="preserve">
личения объемов га- </w:t>
            </w:r>
            <w:r>
              <w:br/>
            </w:r>
            <w:r>
              <w:rPr>
                <w:rFonts w:ascii="Times New Roman"/>
                <w:b w:val="false"/>
                <w:i w:val="false"/>
                <w:color w:val="000000"/>
                <w:sz w:val="20"/>
              </w:rPr>
              <w:t xml:space="preserve">
рантирования испол- </w:t>
            </w:r>
            <w:r>
              <w:br/>
            </w:r>
            <w:r>
              <w:rPr>
                <w:rFonts w:ascii="Times New Roman"/>
                <w:b w:val="false"/>
                <w:i w:val="false"/>
                <w:color w:val="000000"/>
                <w:sz w:val="20"/>
              </w:rPr>
              <w:t xml:space="preserve">
нения обязательств </w:t>
            </w:r>
            <w:r>
              <w:br/>
            </w:r>
            <w:r>
              <w:rPr>
                <w:rFonts w:ascii="Times New Roman"/>
                <w:b w:val="false"/>
                <w:i w:val="false"/>
                <w:color w:val="000000"/>
                <w:sz w:val="20"/>
              </w:rPr>
              <w:t xml:space="preserve">
по зерновым распис- </w:t>
            </w:r>
            <w:r>
              <w:br/>
            </w:r>
            <w:r>
              <w:rPr>
                <w:rFonts w:ascii="Times New Roman"/>
                <w:b w:val="false"/>
                <w:i w:val="false"/>
                <w:color w:val="000000"/>
                <w:sz w:val="20"/>
              </w:rPr>
              <w:t xml:space="preserve">
кам.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микрокре- </w:t>
            </w:r>
            <w:r>
              <w:br/>
            </w:r>
            <w:r>
              <w:rPr>
                <w:rFonts w:ascii="Times New Roman"/>
                <w:b w:val="false"/>
                <w:i w:val="false"/>
                <w:color w:val="000000"/>
                <w:sz w:val="20"/>
              </w:rPr>
              <w:t xml:space="preserve">
дитования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населения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АО "Фонд </w:t>
            </w:r>
            <w:r>
              <w:br/>
            </w:r>
            <w:r>
              <w:rPr>
                <w:rFonts w:ascii="Times New Roman"/>
                <w:b w:val="false"/>
                <w:i w:val="false"/>
                <w:color w:val="000000"/>
                <w:sz w:val="20"/>
              </w:rPr>
              <w:t xml:space="preserve">
финансовой поддержки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(далее - Фонд) в установленном законодательством порядке для: </w:t>
            </w:r>
            <w:r>
              <w:br/>
            </w:r>
            <w:r>
              <w:rPr>
                <w:rFonts w:ascii="Times New Roman"/>
                <w:b w:val="false"/>
                <w:i w:val="false"/>
                <w:color w:val="000000"/>
                <w:sz w:val="20"/>
              </w:rPr>
              <w:t xml:space="preserve">
микрокредитования </w:t>
            </w:r>
            <w:r>
              <w:br/>
            </w:r>
            <w:r>
              <w:rPr>
                <w:rFonts w:ascii="Times New Roman"/>
                <w:b w:val="false"/>
                <w:i w:val="false"/>
                <w:color w:val="000000"/>
                <w:sz w:val="20"/>
              </w:rPr>
              <w:t xml:space="preserve">
сельского населения; </w:t>
            </w:r>
            <w:r>
              <w:br/>
            </w:r>
            <w:r>
              <w:rPr>
                <w:rFonts w:ascii="Times New Roman"/>
                <w:b w:val="false"/>
                <w:i w:val="false"/>
                <w:color w:val="000000"/>
                <w:sz w:val="20"/>
              </w:rPr>
              <w:t xml:space="preserve">
организации обучения </w:t>
            </w:r>
            <w:r>
              <w:br/>
            </w:r>
            <w:r>
              <w:rPr>
                <w:rFonts w:ascii="Times New Roman"/>
                <w:b w:val="false"/>
                <w:i w:val="false"/>
                <w:color w:val="000000"/>
                <w:sz w:val="20"/>
              </w:rPr>
              <w:t xml:space="preserve">
сельского населения </w:t>
            </w:r>
            <w:r>
              <w:br/>
            </w:r>
            <w:r>
              <w:rPr>
                <w:rFonts w:ascii="Times New Roman"/>
                <w:b w:val="false"/>
                <w:i w:val="false"/>
                <w:color w:val="000000"/>
                <w:sz w:val="20"/>
              </w:rPr>
              <w:t xml:space="preserve">
основам предпринима- </w:t>
            </w:r>
            <w:r>
              <w:br/>
            </w:r>
            <w:r>
              <w:rPr>
                <w:rFonts w:ascii="Times New Roman"/>
                <w:b w:val="false"/>
                <w:i w:val="false"/>
                <w:color w:val="000000"/>
                <w:sz w:val="20"/>
              </w:rPr>
              <w:t xml:space="preserve">
тельства и подготов- </w:t>
            </w:r>
            <w:r>
              <w:br/>
            </w:r>
            <w:r>
              <w:rPr>
                <w:rFonts w:ascii="Times New Roman"/>
                <w:b w:val="false"/>
                <w:i w:val="false"/>
                <w:color w:val="000000"/>
                <w:sz w:val="20"/>
              </w:rPr>
              <w:t xml:space="preserve">
ки, переподготовки кадров Фонда; </w:t>
            </w:r>
            <w:r>
              <w:br/>
            </w:r>
            <w:r>
              <w:rPr>
                <w:rFonts w:ascii="Times New Roman"/>
                <w:b w:val="false"/>
                <w:i w:val="false"/>
                <w:color w:val="000000"/>
                <w:sz w:val="20"/>
              </w:rPr>
              <w:t xml:space="preserve">
развития материально </w:t>
            </w:r>
            <w:r>
              <w:br/>
            </w:r>
            <w:r>
              <w:rPr>
                <w:rFonts w:ascii="Times New Roman"/>
                <w:b w:val="false"/>
                <w:i w:val="false"/>
                <w:color w:val="000000"/>
                <w:sz w:val="20"/>
              </w:rPr>
              <w:t xml:space="preserve">
-технической базы </w:t>
            </w:r>
            <w:r>
              <w:br/>
            </w:r>
            <w:r>
              <w:rPr>
                <w:rFonts w:ascii="Times New Roman"/>
                <w:b w:val="false"/>
                <w:i w:val="false"/>
                <w:color w:val="000000"/>
                <w:sz w:val="20"/>
              </w:rPr>
              <w:t xml:space="preserve">
Фонда (приобретение </w:t>
            </w:r>
            <w:r>
              <w:br/>
            </w:r>
            <w:r>
              <w:rPr>
                <w:rFonts w:ascii="Times New Roman"/>
                <w:b w:val="false"/>
                <w:i w:val="false"/>
                <w:color w:val="000000"/>
                <w:sz w:val="20"/>
              </w:rPr>
              <w:t xml:space="preserve">
офисных помещений, оргтехники, офисной </w:t>
            </w:r>
            <w:r>
              <w:br/>
            </w:r>
            <w:r>
              <w:rPr>
                <w:rFonts w:ascii="Times New Roman"/>
                <w:b w:val="false"/>
                <w:i w:val="false"/>
                <w:color w:val="000000"/>
                <w:sz w:val="20"/>
              </w:rPr>
              <w:t xml:space="preserve">
мебели, авто- </w:t>
            </w:r>
            <w:r>
              <w:br/>
            </w:r>
            <w:r>
              <w:rPr>
                <w:rFonts w:ascii="Times New Roman"/>
                <w:b w:val="false"/>
                <w:i w:val="false"/>
                <w:color w:val="000000"/>
                <w:sz w:val="20"/>
              </w:rPr>
              <w:t xml:space="preserve">
транспорта,  приобретение и установка программного продукта).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Организация системы кредитования сельскохозяйственного производства: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увеличение сети сельских кредитных товариществ на 10 единиц для максимального охвата сельских районов; </w:t>
      </w:r>
      <w:r>
        <w:br/>
      </w:r>
      <w:r>
        <w:rPr>
          <w:rFonts w:ascii="Times New Roman"/>
          <w:b w:val="false"/>
          <w:i w:val="false"/>
          <w:color w:val="000000"/>
          <w:sz w:val="28"/>
        </w:rPr>
        <w:t xml:space="preserve">
- увеличение на 15 % сельхозтоваропроизводителей и предприятий по переработке сельскохозяйственной продукции, обеспеченных льготными кредитными ресурсами.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 создание условий для дальнейшего развития системы сельских кредитных товариществ и предоставление им льготных кредитных ресурсов; </w:t>
      </w:r>
      <w:r>
        <w:br/>
      </w:r>
      <w:r>
        <w:rPr>
          <w:rFonts w:ascii="Times New Roman"/>
          <w:b w:val="false"/>
          <w:i w:val="false"/>
          <w:color w:val="000000"/>
          <w:sz w:val="28"/>
        </w:rPr>
        <w:t xml:space="preserve">
- стимулирование инфраструктуры путем льготного кредитования кооперативов по заготовке, хранению, переработке и сбыту сельхозпродукции; </w:t>
      </w:r>
      <w:r>
        <w:br/>
      </w:r>
      <w:r>
        <w:rPr>
          <w:rFonts w:ascii="Times New Roman"/>
          <w:b w:val="false"/>
          <w:i w:val="false"/>
          <w:color w:val="000000"/>
          <w:sz w:val="28"/>
        </w:rPr>
        <w:t xml:space="preserve">
- создание конкурентной среды на рынке закупа сельхозпродукции и условий для гарантированного сбыта произведенной сельхозпродукции; </w:t>
      </w:r>
      <w:r>
        <w:br/>
      </w:r>
      <w:r>
        <w:rPr>
          <w:rFonts w:ascii="Times New Roman"/>
          <w:b w:val="false"/>
          <w:i w:val="false"/>
          <w:color w:val="000000"/>
          <w:sz w:val="28"/>
        </w:rPr>
        <w:t xml:space="preserve">
- обеспечение рациональной государственной поддержки аграрного сектора экономики путем кредитования субъектов инфраструктуры по заготовке, переработке, хранению и сбыту сельскохозяйственной продукции.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 снижение процентной ставки вознаграждения по кредитным ресурсам, выдаваемые сельским кредитным товариществам и объединениям сельхозтоваропроизводителей; </w:t>
      </w:r>
      <w:r>
        <w:br/>
      </w:r>
      <w:r>
        <w:rPr>
          <w:rFonts w:ascii="Times New Roman"/>
          <w:b w:val="false"/>
          <w:i w:val="false"/>
          <w:color w:val="000000"/>
          <w:sz w:val="28"/>
        </w:rPr>
        <w:t xml:space="preserve">
- выполнение плана освоения бюджетных средств по следующим направлениям: </w:t>
      </w:r>
      <w:r>
        <w:br/>
      </w:r>
      <w:r>
        <w:rPr>
          <w:rFonts w:ascii="Times New Roman"/>
          <w:b w:val="false"/>
          <w:i w:val="false"/>
          <w:color w:val="000000"/>
          <w:sz w:val="28"/>
        </w:rPr>
        <w:t xml:space="preserve">
- участие в уставных капиталах 10 сельских кредитных товариществ - 52,5 млн. тенге; </w:t>
      </w:r>
      <w:r>
        <w:br/>
      </w:r>
      <w:r>
        <w:rPr>
          <w:rFonts w:ascii="Times New Roman"/>
          <w:b w:val="false"/>
          <w:i w:val="false"/>
          <w:color w:val="000000"/>
          <w:sz w:val="28"/>
        </w:rPr>
        <w:t xml:space="preserve">
- кредитование сельских кредитных товариществ - 5 347,5 млн. тенге; </w:t>
      </w:r>
      <w:r>
        <w:br/>
      </w:r>
      <w:r>
        <w:rPr>
          <w:rFonts w:ascii="Times New Roman"/>
          <w:b w:val="false"/>
          <w:i w:val="false"/>
          <w:color w:val="000000"/>
          <w:sz w:val="28"/>
        </w:rPr>
        <w:t xml:space="preserve">
- кредитование инфраструктуры по заготовке, переработке, хранению и сбыту сельскохозяйственной продукции - 3541,571 млн. тенге.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 создание дополнительно 10 сельских кредитных товариществ до конца декабря месяца 2006 года; </w:t>
      </w:r>
      <w:r>
        <w:br/>
      </w:r>
      <w:r>
        <w:rPr>
          <w:rFonts w:ascii="Times New Roman"/>
          <w:b w:val="false"/>
          <w:i w:val="false"/>
          <w:color w:val="000000"/>
          <w:sz w:val="28"/>
        </w:rPr>
        <w:t xml:space="preserve">
- кредитование сельскохозяйственного производства и промышленности, перерабатывающей сельскохозяйственную продукцию, через систему сельских кредитных товариществ до конца сентября месяца 2006 года; </w:t>
      </w:r>
      <w:r>
        <w:br/>
      </w:r>
      <w:r>
        <w:rPr>
          <w:rFonts w:ascii="Times New Roman"/>
          <w:b w:val="false"/>
          <w:i w:val="false"/>
          <w:color w:val="000000"/>
          <w:sz w:val="28"/>
        </w:rPr>
        <w:t xml:space="preserve">
- кредитование инфраструктуры по заготовке, переработке, хранению и сбыту сельскохозяйственной продукции до конца ноября месяца 2006 года.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 создание эффективной сети сельских кредитных товариществ; </w:t>
      </w:r>
      <w:r>
        <w:br/>
      </w:r>
      <w:r>
        <w:rPr>
          <w:rFonts w:ascii="Times New Roman"/>
          <w:b w:val="false"/>
          <w:i w:val="false"/>
          <w:color w:val="000000"/>
          <w:sz w:val="28"/>
        </w:rPr>
        <w:t xml:space="preserve">
- снижение доли импортируемой сельскохозяйственной продукции и увеличение доли экспорта. </w:t>
      </w:r>
    </w:p>
    <w:p>
      <w:pPr>
        <w:spacing w:after="0"/>
        <w:ind w:left="0"/>
        <w:jc w:val="both"/>
      </w:pPr>
      <w:r>
        <w:rPr>
          <w:rFonts w:ascii="Times New Roman"/>
          <w:b w:val="false"/>
          <w:i w:val="false"/>
          <w:color w:val="000000"/>
          <w:sz w:val="28"/>
        </w:rPr>
        <w:t xml:space="preserve">Организация инфраструктуры по техническому обслуживанию сельскохозяйственного производства: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обновление машинно-тракторного парка на 4,9 %; </w:t>
      </w:r>
      <w:r>
        <w:br/>
      </w:r>
      <w:r>
        <w:rPr>
          <w:rFonts w:ascii="Times New Roman"/>
          <w:b w:val="false"/>
          <w:i w:val="false"/>
          <w:color w:val="000000"/>
          <w:sz w:val="28"/>
        </w:rPr>
        <w:t xml:space="preserve">
- создание конкурентоспособного производства по переработке сельхозпродукции; </w:t>
      </w:r>
      <w:r>
        <w:br/>
      </w:r>
      <w:r>
        <w:rPr>
          <w:rFonts w:ascii="Times New Roman"/>
          <w:b w:val="false"/>
          <w:i w:val="false"/>
          <w:color w:val="000000"/>
          <w:sz w:val="28"/>
        </w:rPr>
        <w:t xml:space="preserve">
- создание дополнительных рабочих мест; </w:t>
      </w:r>
      <w:r>
        <w:br/>
      </w:r>
      <w:r>
        <w:rPr>
          <w:rFonts w:ascii="Times New Roman"/>
          <w:b w:val="false"/>
          <w:i w:val="false"/>
          <w:color w:val="000000"/>
          <w:sz w:val="28"/>
        </w:rPr>
        <w:t xml:space="preserve">
- сокращение физически и морально устаревшего машинно-тракторного парка на 0,5 %.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 повышение конкурентоспособности продукции казахстанских сельхозтоваропроизводителей; </w:t>
      </w:r>
      <w:r>
        <w:br/>
      </w:r>
      <w:r>
        <w:rPr>
          <w:rFonts w:ascii="Times New Roman"/>
          <w:b w:val="false"/>
          <w:i w:val="false"/>
          <w:color w:val="000000"/>
          <w:sz w:val="28"/>
        </w:rPr>
        <w:t xml:space="preserve">
- повышение культуры земледелия и качества производимой продукции; </w:t>
      </w:r>
      <w:r>
        <w:br/>
      </w:r>
      <w:r>
        <w:rPr>
          <w:rFonts w:ascii="Times New Roman"/>
          <w:b w:val="false"/>
          <w:i w:val="false"/>
          <w:color w:val="000000"/>
          <w:sz w:val="28"/>
        </w:rPr>
        <w:t xml:space="preserve">
- повышение уровня импортозамещения продуктов сельхозпереработки за счет улучшения качества и конкурентоспособности отечественных товаров.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 увеличение объема производства и урожайности возделываемых сельхозкультур; </w:t>
      </w:r>
      <w:r>
        <w:br/>
      </w:r>
      <w:r>
        <w:rPr>
          <w:rFonts w:ascii="Times New Roman"/>
          <w:b w:val="false"/>
          <w:i w:val="false"/>
          <w:color w:val="000000"/>
          <w:sz w:val="28"/>
        </w:rPr>
        <w:t xml:space="preserve">
- снижение потерь при уборке урожая за счет применения высокотехнологичной техники; </w:t>
      </w:r>
      <w:r>
        <w:br/>
      </w:r>
      <w:r>
        <w:rPr>
          <w:rFonts w:ascii="Times New Roman"/>
          <w:b w:val="false"/>
          <w:i w:val="false"/>
          <w:color w:val="000000"/>
          <w:sz w:val="28"/>
        </w:rPr>
        <w:t xml:space="preserve">
- развитие новых технологий в области переработки сельскохозяйственной продукции; </w:t>
      </w:r>
      <w:r>
        <w:br/>
      </w:r>
      <w:r>
        <w:rPr>
          <w:rFonts w:ascii="Times New Roman"/>
          <w:b w:val="false"/>
          <w:i w:val="false"/>
          <w:color w:val="000000"/>
          <w:sz w:val="28"/>
        </w:rPr>
        <w:t xml:space="preserve">
- увеличение производительности труда за счет применения новой высокопроизводительной сельхозтехники и оборудования; </w:t>
      </w:r>
      <w:r>
        <w:br/>
      </w:r>
      <w:r>
        <w:rPr>
          <w:rFonts w:ascii="Times New Roman"/>
          <w:b w:val="false"/>
          <w:i w:val="false"/>
          <w:color w:val="000000"/>
          <w:sz w:val="28"/>
        </w:rPr>
        <w:t xml:space="preserve">
- создание постоянно действующей и эффективной инфраструктуры по масштабной модернизации машинно-тракторного парка аграрного сектора и его технического обслуживания (гарантийного и постгарантийного). </w:t>
      </w:r>
      <w:r>
        <w:br/>
      </w:r>
      <w:r>
        <w:rPr>
          <w:rFonts w:ascii="Times New Roman"/>
          <w:b w:val="false"/>
          <w:i w:val="false"/>
          <w:color w:val="000000"/>
          <w:sz w:val="28"/>
        </w:rPr>
        <w:t xml:space="preserve">
Своевременность: поставка сельхозтехники производится к началу проведения соответствующих сельскохозяйственных агротехнологических операций.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наличие возможности передавать технику и оборудование только финансово-устойчивым субъектам АПК; </w:t>
      </w:r>
      <w:r>
        <w:br/>
      </w:r>
      <w:r>
        <w:rPr>
          <w:rFonts w:ascii="Times New Roman"/>
          <w:b w:val="false"/>
          <w:i w:val="false"/>
          <w:color w:val="000000"/>
          <w:sz w:val="28"/>
        </w:rPr>
        <w:t xml:space="preserve">
поставка техники и оборудования производится по заявкам в соответствии с нуждами субъектов АПК; </w:t>
      </w:r>
      <w:r>
        <w:br/>
      </w:r>
      <w:r>
        <w:rPr>
          <w:rFonts w:ascii="Times New Roman"/>
          <w:b w:val="false"/>
          <w:i w:val="false"/>
          <w:color w:val="000000"/>
          <w:sz w:val="28"/>
        </w:rPr>
        <w:t xml:space="preserve">
закуп сельхозтехники и оборудования производится, в основном, непосредственно у заводов-изготовителей по ценам ниже рыночных с гарантийным обслуживанием. </w:t>
      </w:r>
    </w:p>
    <w:p>
      <w:pPr>
        <w:spacing w:after="0"/>
        <w:ind w:left="0"/>
        <w:jc w:val="both"/>
      </w:pPr>
      <w:r>
        <w:rPr>
          <w:rFonts w:ascii="Times New Roman"/>
          <w:b w:val="false"/>
          <w:i w:val="false"/>
          <w:color w:val="000000"/>
          <w:sz w:val="28"/>
        </w:rPr>
        <w:t xml:space="preserve">Поддержка производства и развитие рынка продукции растениеводства: </w:t>
      </w:r>
      <w:r>
        <w:br/>
      </w:r>
      <w:r>
        <w:rPr>
          <w:rFonts w:ascii="Times New Roman"/>
          <w:b w:val="false"/>
          <w:i w:val="false"/>
          <w:color w:val="000000"/>
          <w:sz w:val="28"/>
        </w:rPr>
        <w:t xml:space="preserve">
Прямой результат: обеспечение проведения весенне-полевых и уборочных работ, создание современного приемного зернового терминала в порту г. Баку, осуществление выкупа имущественного комплекса АО "Ак-Бидай-Терминал" из залога банка, завершение создания современного хлопкоперерабатывающего завода в Южно-Казахстанской области. </w:t>
      </w:r>
      <w:r>
        <w:br/>
      </w:r>
      <w:r>
        <w:rPr>
          <w:rFonts w:ascii="Times New Roman"/>
          <w:b w:val="false"/>
          <w:i w:val="false"/>
          <w:color w:val="000000"/>
          <w:sz w:val="28"/>
        </w:rPr>
        <w:t xml:space="preserve">
Конечный результат: наличие зерновых терминалов в портах Актау, Баку обеспечит возможность бесперебойной перевалки зерна при его поставках морским путем в страны прикаспийского региона и транзитом через них в Грузию, Молдавию и европейские страны, расширит возможности казахстанских экспортеров зерна, будет способствовать стабилизации и развитию всего зернового сектора экономики Республики Казахстан. Строительство хлопкоперерабатывающего завода позволит обеспечить высококачественным хлопком-волокном текстильную и пищевую промышленность, что будет способствовать увеличению объемов реализации экспортной продукции с высокой добавленной стоимостью, конкурентоспособной на мировом рынке.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1. финансирование проведения весенне-полевых и уборочных работ сельхозкультур в объеме 2,5 млрд. тенге позволит сельхозтоваропроизводителям засеять 298,44 тыс. га и при средней урожайности 10 ц/га получить порядка 298,44 тыс. тонн зерна; </w:t>
      </w:r>
      <w:r>
        <w:br/>
      </w:r>
      <w:r>
        <w:rPr>
          <w:rFonts w:ascii="Times New Roman"/>
          <w:b w:val="false"/>
          <w:i w:val="false"/>
          <w:color w:val="000000"/>
          <w:sz w:val="28"/>
        </w:rPr>
        <w:t xml:space="preserve">
2. финансирование строительства и оснащения приемного зернового терминала в порту г. Баку в сумме 0,4 млрд. тенге позволит профинансировать 50 % участие Корпорации в совместном предприятии с азербайджанской стороной. </w:t>
      </w:r>
      <w:r>
        <w:br/>
      </w:r>
      <w:r>
        <w:rPr>
          <w:rFonts w:ascii="Times New Roman"/>
          <w:b w:val="false"/>
          <w:i w:val="false"/>
          <w:color w:val="000000"/>
          <w:sz w:val="28"/>
        </w:rPr>
        <w:t xml:space="preserve">
Участие в создании терминала в порту Баку позволит увязать в единую транспортную цепочку зерновые терминалы в портах Актау и Баку, что создаст условия для закрепления и усиления позиций казахстанского зерна на рынке Азербайджана, Грузии и Турции. </w:t>
      </w:r>
      <w:r>
        <w:br/>
      </w:r>
      <w:r>
        <w:rPr>
          <w:rFonts w:ascii="Times New Roman"/>
          <w:b w:val="false"/>
          <w:i w:val="false"/>
          <w:color w:val="000000"/>
          <w:sz w:val="28"/>
        </w:rPr>
        <w:t xml:space="preserve">
3. осуществление выкупа имущественного комплекса АО "Ак-Бидай-Терминал" из залога банка на сумму 1,1 млрд. тенге, что позволит зерновому терминалу в порту Актау нарастить ежегодный объем перевалки зерна до 475 тыс. тонн, за 10 лет обработать порядка 3610 тыс. тонн зерна и получить аккумулятивную чистую прибыль на сумму порядка 1183890 тыс. тенге. </w:t>
      </w:r>
      <w:r>
        <w:br/>
      </w:r>
      <w:r>
        <w:rPr>
          <w:rFonts w:ascii="Times New Roman"/>
          <w:b w:val="false"/>
          <w:i w:val="false"/>
          <w:color w:val="000000"/>
          <w:sz w:val="28"/>
        </w:rPr>
        <w:t xml:space="preserve">
4. создание хлопкоперерабатывающего завода - 1,0 млрд. тенге. В результате реализации данного проекта будет создан современный хлопкоочистительный завод годовой мощностью переработки 60 тыс. тонн хлопка-сырца, который в перспективе может занять порядка 13 % рынка переработки хлопка.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1. финансирование отечественных сельхозтоваропроизводителей для проведения весенне-полевых и уборочных работ будет осуществлено по следующему графику: </w:t>
      </w:r>
      <w:r>
        <w:br/>
      </w:r>
      <w:r>
        <w:rPr>
          <w:rFonts w:ascii="Times New Roman"/>
          <w:b w:val="false"/>
          <w:i w:val="false"/>
          <w:color w:val="000000"/>
          <w:sz w:val="28"/>
        </w:rPr>
        <w:t xml:space="preserve">
ежегодно до 1 мая - формирование и согласование с рабочими группами областных акиматов списков сельхозтоваропроизводителей; </w:t>
      </w:r>
      <w:r>
        <w:br/>
      </w:r>
      <w:r>
        <w:rPr>
          <w:rFonts w:ascii="Times New Roman"/>
          <w:b w:val="false"/>
          <w:i w:val="false"/>
          <w:color w:val="000000"/>
          <w:sz w:val="28"/>
        </w:rPr>
        <w:t xml:space="preserve">
ежегодно до 1 июля - заключение договоров на финансирование и поставку зерна в период сентябрь-ноябрь месяцы года; </w:t>
      </w:r>
      <w:r>
        <w:br/>
      </w:r>
      <w:r>
        <w:rPr>
          <w:rFonts w:ascii="Times New Roman"/>
          <w:b w:val="false"/>
          <w:i w:val="false"/>
          <w:color w:val="000000"/>
          <w:sz w:val="28"/>
        </w:rPr>
        <w:t xml:space="preserve">
ежегодно до 1 августа - финансирование сельхозтоваропроизводителей под залог гарантийных обязательств банков второго уровня РК и организации, определенной АО "Продкорпорация". </w:t>
      </w:r>
      <w:r>
        <w:br/>
      </w:r>
      <w:r>
        <w:rPr>
          <w:rFonts w:ascii="Times New Roman"/>
          <w:b w:val="false"/>
          <w:i w:val="false"/>
          <w:color w:val="000000"/>
          <w:sz w:val="28"/>
        </w:rPr>
        <w:t xml:space="preserve">
В случае не освоения выделенных бюджетных средств на весенне-полевые работы Корпорация направит оставшиеся средства на кредитование уборочных работ 2006 года. </w:t>
      </w:r>
      <w:r>
        <w:br/>
      </w:r>
      <w:r>
        <w:rPr>
          <w:rFonts w:ascii="Times New Roman"/>
          <w:b w:val="false"/>
          <w:i w:val="false"/>
          <w:color w:val="000000"/>
          <w:sz w:val="28"/>
        </w:rPr>
        <w:t xml:space="preserve">
2. обеспечение дальнейшего развития зернового терминала в порту Актау. </w:t>
      </w:r>
      <w:r>
        <w:br/>
      </w:r>
      <w:r>
        <w:rPr>
          <w:rFonts w:ascii="Times New Roman"/>
          <w:b w:val="false"/>
          <w:i w:val="false"/>
          <w:color w:val="000000"/>
          <w:sz w:val="28"/>
        </w:rPr>
        <w:t xml:space="preserve">
пополнение оборотных средств и оснащение зернового терминала в морском порту Актау путем увеличения капитала АО "Ак-Бидай-Терминал" в течение одного квартала с момента их получения. </w:t>
      </w:r>
      <w:r>
        <w:br/>
      </w:r>
      <w:r>
        <w:rPr>
          <w:rFonts w:ascii="Times New Roman"/>
          <w:b w:val="false"/>
          <w:i w:val="false"/>
          <w:color w:val="000000"/>
          <w:sz w:val="28"/>
        </w:rPr>
        <w:t xml:space="preserve">
3. строительство терминала в порту Баку. </w:t>
      </w:r>
      <w:r>
        <w:br/>
      </w:r>
      <w:r>
        <w:rPr>
          <w:rFonts w:ascii="Times New Roman"/>
          <w:b w:val="false"/>
          <w:i w:val="false"/>
          <w:color w:val="000000"/>
          <w:sz w:val="28"/>
        </w:rPr>
        <w:t xml:space="preserve">
Денежные средства поступившие в уставный капитал Корпорации, будут направлены на выполнение строительных работ согласно графику строительства. </w:t>
      </w:r>
      <w:r>
        <w:br/>
      </w:r>
      <w:r>
        <w:rPr>
          <w:rFonts w:ascii="Times New Roman"/>
          <w:b w:val="false"/>
          <w:i w:val="false"/>
          <w:color w:val="000000"/>
          <w:sz w:val="28"/>
        </w:rPr>
        <w:t xml:space="preserve">
4. финансирование создания хлопкоперерабатывающего завода. </w:t>
      </w:r>
      <w:r>
        <w:br/>
      </w:r>
      <w:r>
        <w:rPr>
          <w:rFonts w:ascii="Times New Roman"/>
          <w:b w:val="false"/>
          <w:i w:val="false"/>
          <w:color w:val="000000"/>
          <w:sz w:val="28"/>
        </w:rPr>
        <w:t xml:space="preserve">
Денежные средства в размере 1000000 тыс. тенге, поступившие в уставный капитал Корпорации, будут направлены на закуп оборудования и оснащение хлопкоперерабатывающего завода в Южно-Казахстанской области согласно графику строительства завода.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Производство хлопка-сырца имеет важное социально-экономическое значение для Южно-Казахстанской области, поскольку эта область является самым густонаселенным регионом республики, где остро стоит вопрос занятости населения. В районах, занимающихся производством хлопка, проживает около 1 млн. человек или около 50 % всего населения области, основным источником дохода которых является сельскохозяйственное производство. </w:t>
      </w:r>
      <w:r>
        <w:br/>
      </w:r>
      <w:r>
        <w:rPr>
          <w:rFonts w:ascii="Times New Roman"/>
          <w:b w:val="false"/>
          <w:i w:val="false"/>
          <w:color w:val="000000"/>
          <w:sz w:val="28"/>
        </w:rPr>
        <w:t xml:space="preserve">
Выращивание хлопка и его дальнейшая переработка позволяет в значительной мере сохранять имеющиеся рабочие места, а увеличение объемов производства позволит создать новые. Увеличение экспортных возможностей Республики Казахстан в части реализации зерновых в страны Закавказья и Турции. </w:t>
      </w:r>
    </w:p>
    <w:p>
      <w:pPr>
        <w:spacing w:after="0"/>
        <w:ind w:left="0"/>
        <w:jc w:val="both"/>
      </w:pPr>
      <w:r>
        <w:rPr>
          <w:rFonts w:ascii="Times New Roman"/>
          <w:b w:val="false"/>
          <w:i w:val="false"/>
          <w:color w:val="000000"/>
          <w:sz w:val="28"/>
        </w:rPr>
        <w:t xml:space="preserve">Поддержка производства, переработки и реализации животноводческой продукции: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расширение оказываемых услуг для сельхозтоваропроизводителей, сельского населения и перерабатывающих предприятий, осуществление заготовки и переработки животноводческой продукции в период массового производства по более низкой цене; </w:t>
      </w:r>
      <w:r>
        <w:br/>
      </w:r>
      <w:r>
        <w:rPr>
          <w:rFonts w:ascii="Times New Roman"/>
          <w:b w:val="false"/>
          <w:i w:val="false"/>
          <w:color w:val="000000"/>
          <w:sz w:val="28"/>
        </w:rPr>
        <w:t xml:space="preserve">
- в межсезонный период стабилизовать и косвенно регулировать рыночные цены на глубоко переработанную продукцию, максимально организовать закуп и переработку продукции от населения, увеличения объемов поставок на внутренний рынок и на экспорт.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 развитие и повышение эффективности, конкурентоспособности животноводческого сектора агропромышленного комплекса.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 выделение бюджетных средств по данной бюджетной программе позволит увеличить закуп животноводческой продукции в 2 раза и повысить экспортный потенциал продукции животноводства; </w:t>
      </w:r>
      <w:r>
        <w:br/>
      </w:r>
      <w:r>
        <w:rPr>
          <w:rFonts w:ascii="Times New Roman"/>
          <w:b w:val="false"/>
          <w:i w:val="false"/>
          <w:color w:val="000000"/>
          <w:sz w:val="28"/>
        </w:rPr>
        <w:t xml:space="preserve">
- рост производства импортозамещающей глубокопереработанной продукции животноводства.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 организация закупа и промышленной переработки животноводческой продукции до декабря месяца 2006 года; </w:t>
      </w:r>
      <w:r>
        <w:br/>
      </w:r>
      <w:r>
        <w:rPr>
          <w:rFonts w:ascii="Times New Roman"/>
          <w:b w:val="false"/>
          <w:i w:val="false"/>
          <w:color w:val="000000"/>
          <w:sz w:val="28"/>
        </w:rPr>
        <w:t xml:space="preserve">
- стабилизация цен на внутреннем рынке в период дефицита животноводческой продукции.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 сельхозтоваропроизводители и население сельских районов получат возможность реализовывать животноводческое сырье и продукцию перерабатывающим предприятиям без посредников, также увеличится доход сельхозтоваропроизводителей; </w:t>
      </w:r>
      <w:r>
        <w:br/>
      </w:r>
      <w:r>
        <w:rPr>
          <w:rFonts w:ascii="Times New Roman"/>
          <w:b w:val="false"/>
          <w:i w:val="false"/>
          <w:color w:val="000000"/>
          <w:sz w:val="28"/>
        </w:rPr>
        <w:t xml:space="preserve">
- насыщение внутреннего рынка качественной недорогой отечественной глубокопереработанной продукцией животноводства; </w:t>
      </w:r>
      <w:r>
        <w:br/>
      </w:r>
      <w:r>
        <w:rPr>
          <w:rFonts w:ascii="Times New Roman"/>
          <w:b w:val="false"/>
          <w:i w:val="false"/>
          <w:color w:val="000000"/>
          <w:sz w:val="28"/>
        </w:rPr>
        <w:t xml:space="preserve">
- развитие заготовительной инфраструктуры по заготовке, переработке и хранению животноводческой продукции; </w:t>
      </w:r>
      <w:r>
        <w:br/>
      </w:r>
      <w:r>
        <w:rPr>
          <w:rFonts w:ascii="Times New Roman"/>
          <w:b w:val="false"/>
          <w:i w:val="false"/>
          <w:color w:val="000000"/>
          <w:sz w:val="28"/>
        </w:rPr>
        <w:t xml:space="preserve">
- организация производства конкурентоспособной импортозамещающейся продукции для вытеснения с внутреннего рынка аналогичной продукции; </w:t>
      </w:r>
      <w:r>
        <w:br/>
      </w:r>
      <w:r>
        <w:rPr>
          <w:rFonts w:ascii="Times New Roman"/>
          <w:b w:val="false"/>
          <w:i w:val="false"/>
          <w:color w:val="000000"/>
          <w:sz w:val="28"/>
        </w:rPr>
        <w:t xml:space="preserve">
- снижение доли импортируемой животноводческой продукции и увеличение доли экспорта. </w:t>
      </w:r>
    </w:p>
    <w:p>
      <w:pPr>
        <w:spacing w:after="0"/>
        <w:ind w:left="0"/>
        <w:jc w:val="both"/>
      </w:pPr>
      <w:r>
        <w:rPr>
          <w:rFonts w:ascii="Times New Roman"/>
          <w:b w:val="false"/>
          <w:i w:val="false"/>
          <w:color w:val="000000"/>
          <w:sz w:val="28"/>
        </w:rPr>
        <w:t xml:space="preserve">Обеспечение исполнения обязательств по зерновым распискам: </w:t>
      </w:r>
      <w:r>
        <w:br/>
      </w:r>
      <w:r>
        <w:rPr>
          <w:rFonts w:ascii="Times New Roman"/>
          <w:b w:val="false"/>
          <w:i w:val="false"/>
          <w:color w:val="000000"/>
          <w:sz w:val="28"/>
        </w:rPr>
        <w:t xml:space="preserve">
Прямой результат: увеличение квоты гарантирования исполнения обязательств по зерновым распискам хлебоприемных предприятий - участников Фонда; </w:t>
      </w:r>
      <w:r>
        <w:br/>
      </w:r>
      <w:r>
        <w:rPr>
          <w:rFonts w:ascii="Times New Roman"/>
          <w:b w:val="false"/>
          <w:i w:val="false"/>
          <w:color w:val="000000"/>
          <w:sz w:val="28"/>
        </w:rPr>
        <w:t xml:space="preserve">
Конечный результат: увеличение объемов постурожайного кредитования сельхозтоваропроизводителей под залог зерновых расписок. </w:t>
      </w:r>
      <w:r>
        <w:br/>
      </w:r>
      <w:r>
        <w:rPr>
          <w:rFonts w:ascii="Times New Roman"/>
          <w:b w:val="false"/>
          <w:i w:val="false"/>
          <w:color w:val="000000"/>
          <w:sz w:val="28"/>
        </w:rPr>
        <w:t xml:space="preserve">
Финансово-экономический результат: обеспечение сохранности зерна на хлебоприемных предприятиях - участниках Фонда порядка 2034,8 тыс.тонн. </w:t>
      </w:r>
      <w:r>
        <w:br/>
      </w:r>
      <w:r>
        <w:rPr>
          <w:rFonts w:ascii="Times New Roman"/>
          <w:b w:val="false"/>
          <w:i w:val="false"/>
          <w:color w:val="000000"/>
          <w:sz w:val="28"/>
        </w:rPr>
        <w:t xml:space="preserve">
Своевременность: освоение бюджетных средств, выделенных из республиканского бюджета; </w:t>
      </w:r>
      <w:r>
        <w:br/>
      </w:r>
      <w:r>
        <w:rPr>
          <w:rFonts w:ascii="Times New Roman"/>
          <w:b w:val="false"/>
          <w:i w:val="false"/>
          <w:color w:val="000000"/>
          <w:sz w:val="28"/>
        </w:rPr>
        <w:t xml:space="preserve">
Качество: недопущение фактов ухудшения качества зерна или его утраты на хлебоприемных предприятиях - участниках Фонда и увеличение объемов кредитования по программе зерновых расписок. </w:t>
      </w:r>
    </w:p>
    <w:p>
      <w:pPr>
        <w:spacing w:after="0"/>
        <w:ind w:left="0"/>
        <w:jc w:val="both"/>
      </w:pPr>
      <w:r>
        <w:rPr>
          <w:rFonts w:ascii="Times New Roman"/>
          <w:b w:val="false"/>
          <w:i w:val="false"/>
          <w:color w:val="000000"/>
          <w:sz w:val="28"/>
        </w:rPr>
        <w:t xml:space="preserve">Организация системы микрокредитования сельского населения: </w:t>
      </w:r>
      <w:r>
        <w:br/>
      </w:r>
      <w:r>
        <w:rPr>
          <w:rFonts w:ascii="Times New Roman"/>
          <w:b w:val="false"/>
          <w:i w:val="false"/>
          <w:color w:val="000000"/>
          <w:sz w:val="28"/>
        </w:rPr>
        <w:t xml:space="preserve">
Прямые результаты: количество сельского населения получивших микрокредиты: в 2006 году - 15756 человек, в 2007 году - 83769 человек, в 2008 году - 84615 человек. </w:t>
      </w:r>
      <w:r>
        <w:br/>
      </w:r>
      <w:r>
        <w:rPr>
          <w:rFonts w:ascii="Times New Roman"/>
          <w:b w:val="false"/>
          <w:i w:val="false"/>
          <w:color w:val="000000"/>
          <w:sz w:val="28"/>
        </w:rPr>
        <w:t xml:space="preserve">
Увеличение количества обученного сельского населения основам предпринимательства: в 2006 году - 31848 человек; планируется в 2007 году - 100000 человек; </w:t>
      </w:r>
    </w:p>
    <w:p>
      <w:pPr>
        <w:spacing w:after="0"/>
        <w:ind w:left="0"/>
        <w:jc w:val="both"/>
      </w:pPr>
      <w:r>
        <w:rPr>
          <w:rFonts w:ascii="Times New Roman"/>
          <w:b w:val="false"/>
          <w:i w:val="false"/>
          <w:color w:val="000000"/>
          <w:sz w:val="28"/>
        </w:rPr>
        <w:t xml:space="preserve">Развитие микрокредитных организаций. </w:t>
      </w:r>
      <w:r>
        <w:br/>
      </w:r>
      <w:r>
        <w:rPr>
          <w:rFonts w:ascii="Times New Roman"/>
          <w:b w:val="false"/>
          <w:i w:val="false"/>
          <w:color w:val="000000"/>
          <w:sz w:val="28"/>
        </w:rPr>
        <w:t xml:space="preserve">
Конечные результаты: увеличение дохода на 1 сельского жителя в 2006 году - 154 тенге; в 2007 году - 769 тенге; в 2008 году - 769 тенге. </w:t>
      </w:r>
      <w:r>
        <w:br/>
      </w:r>
      <w:r>
        <w:rPr>
          <w:rFonts w:ascii="Times New Roman"/>
          <w:b w:val="false"/>
          <w:i w:val="false"/>
          <w:color w:val="000000"/>
          <w:sz w:val="28"/>
        </w:rPr>
        <w:t xml:space="preserve">
Финансово-экономический результат: затраты по предоставлению микрокредита на 1 заемщика составят в 2006 году - 12,5 тыс. тенге, в 2007 году - 8,5 тыс. тенге, в 2008 году - 8,5 тыс. тенге. </w:t>
      </w:r>
      <w:r>
        <w:br/>
      </w:r>
      <w:r>
        <w:rPr>
          <w:rFonts w:ascii="Times New Roman"/>
          <w:b w:val="false"/>
          <w:i w:val="false"/>
          <w:color w:val="000000"/>
          <w:sz w:val="28"/>
        </w:rPr>
        <w:t xml:space="preserve">
Своевременность: в соответствии с установленными сроками и количество проведенных семинаров согласно плана: в 2006 году - 1327, в 2007 году - 3700. </w:t>
      </w:r>
      <w:r>
        <w:br/>
      </w:r>
      <w:r>
        <w:rPr>
          <w:rFonts w:ascii="Times New Roman"/>
          <w:b w:val="false"/>
          <w:i w:val="false"/>
          <w:color w:val="000000"/>
          <w:sz w:val="28"/>
        </w:rPr>
        <w:t xml:space="preserve">
Качество: охват микрокредитованием домашних хозяйств: в 2006 году - 1,3 %, в 2007 году - 7,0 %, в 2008 году - 7,1 %.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044 "Сохранение лесов и увеличение лесистости </w:t>
      </w:r>
      <w:r>
        <w:br/>
      </w:r>
      <w:r>
        <w:rPr>
          <w:rFonts w:ascii="Times New Roman"/>
          <w:b w:val="false"/>
          <w:i w:val="false"/>
          <w:color w:val="000000"/>
          <w:sz w:val="28"/>
        </w:rPr>
        <w:t xml:space="preserve">
территории республики"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54246 тысяч тенге (пятьдесят четыре миллиона двести сорок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 апреля 2004 года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сохранение и восстановление лесных массивов республики.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создание и оснащение группы координации и передача ей институциональной памяти по проекту, создание группы по стратегическому планированию в лесном хозяйстве, разработка системы финансового управления проекта, проведение работ по картированию проектных территорий, оплата единовременной банковской комиссии, проведение работ по радиационному анализу, разработка проектно-сметной документации по строительству лесосеменной станции, пожарных станций и наблюдательных вышек, дорог и инфраструктуры, проведение исследовательских работ, необходимых для начала лесовосстановительных работ в  2007 году.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лесов и </w:t>
            </w:r>
            <w:r>
              <w:br/>
            </w:r>
            <w:r>
              <w:rPr>
                <w:rFonts w:ascii="Times New Roman"/>
                <w:b w:val="false"/>
                <w:i w:val="false"/>
                <w:color w:val="000000"/>
                <w:sz w:val="20"/>
              </w:rPr>
              <w:t xml:space="preserve">
увеличение лесистости </w:t>
            </w:r>
            <w:r>
              <w:br/>
            </w:r>
            <w:r>
              <w:rPr>
                <w:rFonts w:ascii="Times New Roman"/>
                <w:b w:val="false"/>
                <w:i w:val="false"/>
                <w:color w:val="000000"/>
                <w:sz w:val="20"/>
              </w:rPr>
              <w:t xml:space="preserve">
территории республики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республи- </w:t>
            </w:r>
            <w:r>
              <w:br/>
            </w:r>
            <w:r>
              <w:rPr>
                <w:rFonts w:ascii="Times New Roman"/>
                <w:b w:val="false"/>
                <w:i w:val="false"/>
                <w:color w:val="000000"/>
                <w:sz w:val="20"/>
              </w:rPr>
              <w:t xml:space="preserve">
канского бюджета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единовременной комиссии займа МБРР. </w:t>
            </w:r>
            <w:r>
              <w:br/>
            </w:r>
            <w:r>
              <w:rPr>
                <w:rFonts w:ascii="Times New Roman"/>
                <w:b w:val="false"/>
                <w:i w:val="false"/>
                <w:color w:val="000000"/>
                <w:sz w:val="20"/>
              </w:rPr>
              <w:t xml:space="preserve">
Оплата консуль- </w:t>
            </w:r>
            <w:r>
              <w:br/>
            </w:r>
            <w:r>
              <w:rPr>
                <w:rFonts w:ascii="Times New Roman"/>
                <w:b w:val="false"/>
                <w:i w:val="false"/>
                <w:color w:val="000000"/>
                <w:sz w:val="20"/>
              </w:rPr>
              <w:t xml:space="preserve">
тационных услуг по </w:t>
            </w:r>
            <w:r>
              <w:br/>
            </w:r>
            <w:r>
              <w:rPr>
                <w:rFonts w:ascii="Times New Roman"/>
                <w:b w:val="false"/>
                <w:i w:val="false"/>
                <w:color w:val="000000"/>
                <w:sz w:val="20"/>
              </w:rPr>
              <w:t xml:space="preserve">
проведению радиационного </w:t>
            </w:r>
            <w:r>
              <w:br/>
            </w:r>
            <w:r>
              <w:rPr>
                <w:rFonts w:ascii="Times New Roman"/>
                <w:b w:val="false"/>
                <w:i w:val="false"/>
                <w:color w:val="000000"/>
                <w:sz w:val="20"/>
              </w:rPr>
              <w:t xml:space="preserve">
анализа. Оплата услуг местных консультантов группы координации проекта в количестве 7 человек, включая оплату операционных расходов, покупку мебели и офисного оборудования, аренды и содержания офиса. </w:t>
            </w:r>
            <w:r>
              <w:br/>
            </w:r>
            <w:r>
              <w:rPr>
                <w:rFonts w:ascii="Times New Roman"/>
                <w:b w:val="false"/>
                <w:i w:val="false"/>
                <w:color w:val="000000"/>
                <w:sz w:val="20"/>
              </w:rPr>
              <w:t xml:space="preserve">
Оплата объявлений. </w:t>
            </w:r>
            <w:r>
              <w:br/>
            </w:r>
            <w:r>
              <w:rPr>
                <w:rFonts w:ascii="Times New Roman"/>
                <w:b w:val="false"/>
                <w:i w:val="false"/>
                <w:color w:val="000000"/>
                <w:sz w:val="20"/>
              </w:rPr>
              <w:t xml:space="preserve">
Оплата услуг местных консультантов по лесовосстанов- </w:t>
            </w:r>
            <w:r>
              <w:br/>
            </w:r>
            <w:r>
              <w:rPr>
                <w:rFonts w:ascii="Times New Roman"/>
                <w:b w:val="false"/>
                <w:i w:val="false"/>
                <w:color w:val="000000"/>
                <w:sz w:val="20"/>
              </w:rPr>
              <w:t xml:space="preserve">
лению в регионе Прииртышья и на осушенном дне Аральского моря, включая оплату операционных расходов. </w:t>
            </w:r>
            <w:r>
              <w:br/>
            </w:r>
            <w:r>
              <w:rPr>
                <w:rFonts w:ascii="Times New Roman"/>
                <w:b w:val="false"/>
                <w:i w:val="false"/>
                <w:color w:val="000000"/>
                <w:sz w:val="20"/>
              </w:rPr>
              <w:t xml:space="preserve">
Оплата консультацион- </w:t>
            </w:r>
            <w:r>
              <w:br/>
            </w:r>
            <w:r>
              <w:rPr>
                <w:rFonts w:ascii="Times New Roman"/>
                <w:b w:val="false"/>
                <w:i w:val="false"/>
                <w:color w:val="000000"/>
                <w:sz w:val="20"/>
              </w:rPr>
              <w:t xml:space="preserve">
ных услуг по разработке системы совместного управления лесным хозяйством. </w:t>
            </w:r>
            <w:r>
              <w:br/>
            </w:r>
            <w:r>
              <w:rPr>
                <w:rFonts w:ascii="Times New Roman"/>
                <w:b w:val="false"/>
                <w:i w:val="false"/>
                <w:color w:val="000000"/>
                <w:sz w:val="20"/>
              </w:rPr>
              <w:t xml:space="preserve">
Оплата услуг местного консультанта по управлению пастбищами. </w:t>
            </w:r>
            <w:r>
              <w:br/>
            </w:r>
            <w:r>
              <w:rPr>
                <w:rFonts w:ascii="Times New Roman"/>
                <w:b w:val="false"/>
                <w:i w:val="false"/>
                <w:color w:val="000000"/>
                <w:sz w:val="20"/>
              </w:rPr>
              <w:t xml:space="preserve">
Оплата услуг местного консультанта по обзору средств радиокоммуника- </w:t>
            </w:r>
            <w:r>
              <w:br/>
            </w:r>
            <w:r>
              <w:rPr>
                <w:rFonts w:ascii="Times New Roman"/>
                <w:b w:val="false"/>
                <w:i w:val="false"/>
                <w:color w:val="000000"/>
                <w:sz w:val="20"/>
              </w:rPr>
              <w:t xml:space="preserve">
ций. </w:t>
            </w:r>
            <w:r>
              <w:br/>
            </w:r>
            <w:r>
              <w:rPr>
                <w:rFonts w:ascii="Times New Roman"/>
                <w:b w:val="false"/>
                <w:i w:val="false"/>
                <w:color w:val="000000"/>
                <w:sz w:val="20"/>
              </w:rPr>
              <w:t xml:space="preserve">
Оплата консультацион- </w:t>
            </w:r>
            <w:r>
              <w:br/>
            </w:r>
            <w:r>
              <w:rPr>
                <w:rFonts w:ascii="Times New Roman"/>
                <w:b w:val="false"/>
                <w:i w:val="false"/>
                <w:color w:val="000000"/>
                <w:sz w:val="20"/>
              </w:rPr>
              <w:t xml:space="preserve">
ных услуг по разработке ПСД строительства лесосеменной станции. </w:t>
            </w:r>
            <w:r>
              <w:br/>
            </w:r>
            <w:r>
              <w:rPr>
                <w:rFonts w:ascii="Times New Roman"/>
                <w:b w:val="false"/>
                <w:i w:val="false"/>
                <w:color w:val="000000"/>
                <w:sz w:val="20"/>
              </w:rPr>
              <w:t xml:space="preserve">
Оплата консультацион- </w:t>
            </w:r>
            <w:r>
              <w:br/>
            </w:r>
            <w:r>
              <w:rPr>
                <w:rFonts w:ascii="Times New Roman"/>
                <w:b w:val="false"/>
                <w:i w:val="false"/>
                <w:color w:val="000000"/>
                <w:sz w:val="20"/>
              </w:rPr>
              <w:t xml:space="preserve">
ных услуг по разработке ПСД пожарных станций/вышек. Разработка плана восстановления дорог и другой инфраструктуры.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гранта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консуль- </w:t>
            </w:r>
            <w:r>
              <w:br/>
            </w:r>
            <w:r>
              <w:rPr>
                <w:rFonts w:ascii="Times New Roman"/>
                <w:b w:val="false"/>
                <w:i w:val="false"/>
                <w:color w:val="000000"/>
                <w:sz w:val="20"/>
              </w:rPr>
              <w:t xml:space="preserve">
тационных услуг по проведению радиационного анализа. </w:t>
            </w:r>
            <w:r>
              <w:br/>
            </w:r>
            <w:r>
              <w:rPr>
                <w:rFonts w:ascii="Times New Roman"/>
                <w:b w:val="false"/>
                <w:i w:val="false"/>
                <w:color w:val="000000"/>
                <w:sz w:val="20"/>
              </w:rPr>
              <w:t xml:space="preserve">
Оплата консуль- </w:t>
            </w:r>
            <w:r>
              <w:br/>
            </w:r>
            <w:r>
              <w:rPr>
                <w:rFonts w:ascii="Times New Roman"/>
                <w:b w:val="false"/>
                <w:i w:val="false"/>
                <w:color w:val="000000"/>
                <w:sz w:val="20"/>
              </w:rPr>
              <w:t xml:space="preserve">
тационных услуг по </w:t>
            </w:r>
            <w:r>
              <w:br/>
            </w:r>
            <w:r>
              <w:rPr>
                <w:rFonts w:ascii="Times New Roman"/>
                <w:b w:val="false"/>
                <w:i w:val="false"/>
                <w:color w:val="000000"/>
                <w:sz w:val="20"/>
              </w:rPr>
              <w:t xml:space="preserve">
обучению персонала Комитета лесного и охотничьего хозяйства по </w:t>
            </w:r>
            <w:r>
              <w:br/>
            </w:r>
            <w:r>
              <w:rPr>
                <w:rFonts w:ascii="Times New Roman"/>
                <w:b w:val="false"/>
                <w:i w:val="false"/>
                <w:color w:val="000000"/>
                <w:sz w:val="20"/>
              </w:rPr>
              <w:t xml:space="preserve">
вопросам координации проекта, финансовому управлению, </w:t>
            </w:r>
            <w:r>
              <w:br/>
            </w:r>
            <w:r>
              <w:rPr>
                <w:rFonts w:ascii="Times New Roman"/>
                <w:b w:val="false"/>
                <w:i w:val="false"/>
                <w:color w:val="000000"/>
                <w:sz w:val="20"/>
              </w:rPr>
              <w:t xml:space="preserve">
закупкам. Аудит средств гранта PHRD.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укомплектование и оснащение группы координации проекта в количестве 5 человек и группы по стратегическому планированию в количестве двух человек, система финансового управления проекта разработана на 100 %, произведено полное картирование проектных территорий, система совместного управления лесным хозяйством разработана на 100 %, радиационный анализ пилотных территорий проведен на 100 %, разработана проектно-сметная документация по строительству лесосеменной станции, пожарных станций и наблюдательных вышек, дорог и инфраструктуры, проведены исследовательские работы в области лесовосстановления, управления пастбищами, обзору радиокоммуникаций. </w:t>
      </w:r>
      <w:r>
        <w:br/>
      </w:r>
      <w:r>
        <w:rPr>
          <w:rFonts w:ascii="Times New Roman"/>
          <w:b w:val="false"/>
          <w:i w:val="false"/>
          <w:color w:val="000000"/>
          <w:sz w:val="28"/>
        </w:rPr>
        <w:t xml:space="preserve">
Конечный результат: усиление мер по координации проекта и его финансовому управлению, начаты работы по стратегическому планированию в лесном хозяйстве, созданы карты проектных территорий, создана система совместного управления лесным хозяйством, определены опасные радиационные территории проекта, подготовлены документы для проведения строительных работ в 2007 году, подготовлены материалы для проведения лесовосстановительных работ. </w:t>
      </w:r>
      <w:r>
        <w:br/>
      </w:r>
      <w:r>
        <w:rPr>
          <w:rFonts w:ascii="Times New Roman"/>
          <w:b w:val="false"/>
          <w:i w:val="false"/>
          <w:color w:val="000000"/>
          <w:sz w:val="28"/>
        </w:rPr>
        <w:t xml:space="preserve">
Финансово-экономический результат: стоимость лесовосстановления 1 га лесных угодий в регионе Прииртышья составит - 27 000 тенге/га, с процентом приживаемости до 70 %, в Кызылординской области - 25 650 тенге/га, с процентом приживаемости 55 %. </w:t>
      </w:r>
      <w:r>
        <w:br/>
      </w:r>
      <w:r>
        <w:rPr>
          <w:rFonts w:ascii="Times New Roman"/>
          <w:b w:val="false"/>
          <w:i w:val="false"/>
          <w:color w:val="000000"/>
          <w:sz w:val="28"/>
        </w:rPr>
        <w:t xml:space="preserve">
Своевременность: 80 % выполнение работ, запланированных по графику, с учетом установленных сроков выполнения мероприятий. </w:t>
      </w:r>
      <w:r>
        <w:br/>
      </w:r>
      <w:r>
        <w:rPr>
          <w:rFonts w:ascii="Times New Roman"/>
          <w:b w:val="false"/>
          <w:i w:val="false"/>
          <w:color w:val="000000"/>
          <w:sz w:val="28"/>
        </w:rPr>
        <w:t xml:space="preserve">
Качество: 30 % населения проектных территорий, будет удовлетворено качеством государственных услуг в 2006 году, принимая за 100 % итоговое количество потребителей государственных услуг по окончании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046 "Нормативно-методическое обеспечение развития </w:t>
      </w:r>
      <w:r>
        <w:br/>
      </w:r>
      <w:r>
        <w:rPr>
          <w:rFonts w:ascii="Times New Roman"/>
          <w:b w:val="false"/>
          <w:i w:val="false"/>
          <w:color w:val="000000"/>
          <w:sz w:val="28"/>
        </w:rPr>
        <w:t xml:space="preserve">
отраслей агропромышленного комплекса"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147527 тысяч тенге (сто сорок семь миллионов пятьсот двадцать 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19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нормативно-методической базой для формирования эффективной системы агробизнеса и оптимального расселения сельского населения.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разработка рекомендаций, нормативов, стандартов и методик для повышения уровня обоснованности мер при регулировании агропромышленного комплекса и сельских территорий, моделирование схем оптимального расселения сельского населения.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 </w:t>
            </w:r>
            <w:r>
              <w:br/>
            </w:r>
            <w:r>
              <w:rPr>
                <w:rFonts w:ascii="Times New Roman"/>
                <w:b w:val="false"/>
                <w:i w:val="false"/>
                <w:color w:val="000000"/>
                <w:sz w:val="20"/>
              </w:rPr>
              <w:t xml:space="preserve">
методическое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разработке нормативно- </w:t>
            </w:r>
            <w:r>
              <w:br/>
            </w:r>
            <w:r>
              <w:rPr>
                <w:rFonts w:ascii="Times New Roman"/>
                <w:b w:val="false"/>
                <w:i w:val="false"/>
                <w:color w:val="000000"/>
                <w:sz w:val="20"/>
              </w:rPr>
              <w:t xml:space="preserve">
методических тем (рекомен- </w:t>
            </w:r>
            <w:r>
              <w:br/>
            </w:r>
            <w:r>
              <w:rPr>
                <w:rFonts w:ascii="Times New Roman"/>
                <w:b w:val="false"/>
                <w:i w:val="false"/>
                <w:color w:val="000000"/>
                <w:sz w:val="20"/>
              </w:rPr>
              <w:t xml:space="preserve">
даций, правил, </w:t>
            </w:r>
            <w:r>
              <w:br/>
            </w:r>
            <w:r>
              <w:rPr>
                <w:rFonts w:ascii="Times New Roman"/>
                <w:b w:val="false"/>
                <w:i w:val="false"/>
                <w:color w:val="000000"/>
                <w:sz w:val="20"/>
              </w:rPr>
              <w:t xml:space="preserve">
инструкций, программ, </w:t>
            </w:r>
            <w:r>
              <w:br/>
            </w:r>
            <w:r>
              <w:rPr>
                <w:rFonts w:ascii="Times New Roman"/>
                <w:b w:val="false"/>
                <w:i w:val="false"/>
                <w:color w:val="000000"/>
                <w:sz w:val="20"/>
              </w:rPr>
              <w:t xml:space="preserve">
нормативов, ГОСТов) порядка 45-50 тем в области: </w:t>
            </w:r>
            <w:r>
              <w:br/>
            </w:r>
            <w:r>
              <w:rPr>
                <w:rFonts w:ascii="Times New Roman"/>
                <w:b w:val="false"/>
                <w:i w:val="false"/>
                <w:color w:val="000000"/>
                <w:sz w:val="20"/>
              </w:rPr>
              <w:t xml:space="preserve">
- рыбного хозяйства; </w:t>
            </w:r>
            <w:r>
              <w:br/>
            </w:r>
            <w:r>
              <w:rPr>
                <w:rFonts w:ascii="Times New Roman"/>
                <w:b w:val="false"/>
                <w:i w:val="false"/>
                <w:color w:val="000000"/>
                <w:sz w:val="20"/>
              </w:rPr>
              <w:t xml:space="preserve">
- лесного и охотничьего хозяйства; </w:t>
            </w:r>
            <w:r>
              <w:br/>
            </w:r>
            <w:r>
              <w:rPr>
                <w:rFonts w:ascii="Times New Roman"/>
                <w:b w:val="false"/>
                <w:i w:val="false"/>
                <w:color w:val="000000"/>
                <w:sz w:val="20"/>
              </w:rPr>
              <w:t xml:space="preserve">
- защиты и карантина растений; </w:t>
            </w:r>
            <w:r>
              <w:br/>
            </w:r>
            <w:r>
              <w:rPr>
                <w:rFonts w:ascii="Times New Roman"/>
                <w:b w:val="false"/>
                <w:i w:val="false"/>
                <w:color w:val="000000"/>
                <w:sz w:val="20"/>
              </w:rPr>
              <w:t xml:space="preserve">
- ветеринарии; </w:t>
            </w:r>
            <w:r>
              <w:br/>
            </w:r>
            <w:r>
              <w:rPr>
                <w:rFonts w:ascii="Times New Roman"/>
                <w:b w:val="false"/>
                <w:i w:val="false"/>
                <w:color w:val="000000"/>
                <w:sz w:val="20"/>
              </w:rPr>
              <w:t xml:space="preserve">
- экономичес- </w:t>
            </w:r>
            <w:r>
              <w:br/>
            </w:r>
            <w:r>
              <w:rPr>
                <w:rFonts w:ascii="Times New Roman"/>
                <w:b w:val="false"/>
                <w:i w:val="false"/>
                <w:color w:val="000000"/>
                <w:sz w:val="20"/>
              </w:rPr>
              <w:t xml:space="preserve">
кого развития сельского хозяйства и сельских территорий, направленного на повышение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сельско- </w:t>
            </w:r>
            <w:r>
              <w:br/>
            </w:r>
            <w:r>
              <w:rPr>
                <w:rFonts w:ascii="Times New Roman"/>
                <w:b w:val="false"/>
                <w:i w:val="false"/>
                <w:color w:val="000000"/>
                <w:sz w:val="20"/>
              </w:rPr>
              <w:t xml:space="preserve">
хозяйственного производства, создание </w:t>
            </w:r>
            <w:r>
              <w:br/>
            </w:r>
            <w:r>
              <w:rPr>
                <w:rFonts w:ascii="Times New Roman"/>
                <w:b w:val="false"/>
                <w:i w:val="false"/>
                <w:color w:val="000000"/>
                <w:sz w:val="20"/>
              </w:rPr>
              <w:t xml:space="preserve">
эффективной системы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хозяйственного производства и механизмов поддержки сельско- </w:t>
            </w:r>
            <w:r>
              <w:br/>
            </w:r>
            <w:r>
              <w:rPr>
                <w:rFonts w:ascii="Times New Roman"/>
                <w:b w:val="false"/>
                <w:i w:val="false"/>
                <w:color w:val="000000"/>
                <w:sz w:val="20"/>
              </w:rPr>
              <w:t xml:space="preserve">
хозяйственной отрасли; </w:t>
            </w:r>
            <w:r>
              <w:br/>
            </w:r>
            <w:r>
              <w:rPr>
                <w:rFonts w:ascii="Times New Roman"/>
                <w:b w:val="false"/>
                <w:i w:val="false"/>
                <w:color w:val="000000"/>
                <w:sz w:val="20"/>
              </w:rPr>
              <w:t xml:space="preserve">
- совершен- </w:t>
            </w:r>
            <w:r>
              <w:br/>
            </w:r>
            <w:r>
              <w:rPr>
                <w:rFonts w:ascii="Times New Roman"/>
                <w:b w:val="false"/>
                <w:i w:val="false"/>
                <w:color w:val="000000"/>
                <w:sz w:val="20"/>
              </w:rPr>
              <w:t xml:space="preserve">
ствования возделывания сельско- </w:t>
            </w:r>
            <w:r>
              <w:br/>
            </w:r>
            <w:r>
              <w:rPr>
                <w:rFonts w:ascii="Times New Roman"/>
                <w:b w:val="false"/>
                <w:i w:val="false"/>
                <w:color w:val="000000"/>
                <w:sz w:val="20"/>
              </w:rPr>
              <w:t xml:space="preserve">
хозяйственных культур и </w:t>
            </w:r>
            <w:r>
              <w:br/>
            </w:r>
            <w:r>
              <w:rPr>
                <w:rFonts w:ascii="Times New Roman"/>
                <w:b w:val="false"/>
                <w:i w:val="false"/>
                <w:color w:val="000000"/>
                <w:sz w:val="20"/>
              </w:rPr>
              <w:t xml:space="preserve">
эффективного   использования земли; </w:t>
            </w:r>
            <w:r>
              <w:br/>
            </w:r>
            <w:r>
              <w:rPr>
                <w:rFonts w:ascii="Times New Roman"/>
                <w:b w:val="false"/>
                <w:i w:val="false"/>
                <w:color w:val="000000"/>
                <w:sz w:val="20"/>
              </w:rPr>
              <w:t xml:space="preserve">
- оптимизации </w:t>
            </w:r>
            <w:r>
              <w:br/>
            </w:r>
            <w:r>
              <w:rPr>
                <w:rFonts w:ascii="Times New Roman"/>
                <w:b w:val="false"/>
                <w:i w:val="false"/>
                <w:color w:val="000000"/>
                <w:sz w:val="20"/>
              </w:rPr>
              <w:t xml:space="preserve">
системы сельско- </w:t>
            </w:r>
            <w:r>
              <w:br/>
            </w:r>
            <w:r>
              <w:rPr>
                <w:rFonts w:ascii="Times New Roman"/>
                <w:b w:val="false"/>
                <w:i w:val="false"/>
                <w:color w:val="000000"/>
                <w:sz w:val="20"/>
              </w:rPr>
              <w:t xml:space="preserve">
хозяйственного водо-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 сельхоз- </w:t>
            </w:r>
            <w:r>
              <w:br/>
            </w:r>
            <w:r>
              <w:rPr>
                <w:rFonts w:ascii="Times New Roman"/>
                <w:b w:val="false"/>
                <w:i w:val="false"/>
                <w:color w:val="000000"/>
                <w:sz w:val="20"/>
              </w:rPr>
              <w:t xml:space="preserve">
машиностроения и технической политики; </w:t>
            </w:r>
            <w:r>
              <w:br/>
            </w:r>
            <w:r>
              <w:rPr>
                <w:rFonts w:ascii="Times New Roman"/>
                <w:b w:val="false"/>
                <w:i w:val="false"/>
                <w:color w:val="000000"/>
                <w:sz w:val="20"/>
              </w:rPr>
              <w:t xml:space="preserve">
- создания технологий и средств механизации, адаптированных к условиям    сельско- </w:t>
            </w:r>
            <w:r>
              <w:br/>
            </w:r>
            <w:r>
              <w:rPr>
                <w:rFonts w:ascii="Times New Roman"/>
                <w:b w:val="false"/>
                <w:i w:val="false"/>
                <w:color w:val="000000"/>
                <w:sz w:val="20"/>
              </w:rPr>
              <w:t xml:space="preserve">
хозяйственных регионов,      обеспечивающих снижение затрат на производство продукции и охрану окружающей среды; </w:t>
            </w:r>
            <w:r>
              <w:br/>
            </w:r>
            <w:r>
              <w:rPr>
                <w:rFonts w:ascii="Times New Roman"/>
                <w:b w:val="false"/>
                <w:i w:val="false"/>
                <w:color w:val="000000"/>
                <w:sz w:val="20"/>
              </w:rPr>
              <w:t xml:space="preserve">
- разработки новых технологий глубокой      переработки сельско- </w:t>
            </w:r>
            <w:r>
              <w:br/>
            </w:r>
            <w:r>
              <w:rPr>
                <w:rFonts w:ascii="Times New Roman"/>
                <w:b w:val="false"/>
                <w:i w:val="false"/>
                <w:color w:val="000000"/>
                <w:sz w:val="20"/>
              </w:rPr>
              <w:t xml:space="preserve">
хозяйственной продукции; </w:t>
            </w:r>
            <w:r>
              <w:br/>
            </w:r>
            <w:r>
              <w:rPr>
                <w:rFonts w:ascii="Times New Roman"/>
                <w:b w:val="false"/>
                <w:i w:val="false"/>
                <w:color w:val="000000"/>
                <w:sz w:val="20"/>
              </w:rPr>
              <w:t xml:space="preserve">
- рационально- </w:t>
            </w:r>
            <w:r>
              <w:br/>
            </w:r>
            <w:r>
              <w:rPr>
                <w:rFonts w:ascii="Times New Roman"/>
                <w:b w:val="false"/>
                <w:i w:val="false"/>
                <w:color w:val="000000"/>
                <w:sz w:val="20"/>
              </w:rPr>
              <w:t xml:space="preserve">
го размещения производствен- </w:t>
            </w:r>
            <w:r>
              <w:br/>
            </w:r>
            <w:r>
              <w:rPr>
                <w:rFonts w:ascii="Times New Roman"/>
                <w:b w:val="false"/>
                <w:i w:val="false"/>
                <w:color w:val="000000"/>
                <w:sz w:val="20"/>
              </w:rPr>
              <w:t xml:space="preserve">
ных и трудовых ресурсов      по зонам </w:t>
            </w:r>
            <w:r>
              <w:br/>
            </w:r>
            <w:r>
              <w:rPr>
                <w:rFonts w:ascii="Times New Roman"/>
                <w:b w:val="false"/>
                <w:i w:val="false"/>
                <w:color w:val="000000"/>
                <w:sz w:val="20"/>
              </w:rPr>
              <w:t xml:space="preserve">
специализации; </w:t>
            </w:r>
            <w:r>
              <w:br/>
            </w:r>
            <w:r>
              <w:rPr>
                <w:rFonts w:ascii="Times New Roman"/>
                <w:b w:val="false"/>
                <w:i w:val="false"/>
                <w:color w:val="000000"/>
                <w:sz w:val="20"/>
              </w:rPr>
              <w:t xml:space="preserve">
- методического </w:t>
            </w:r>
            <w:r>
              <w:br/>
            </w:r>
            <w:r>
              <w:rPr>
                <w:rFonts w:ascii="Times New Roman"/>
                <w:b w:val="false"/>
                <w:i w:val="false"/>
                <w:color w:val="000000"/>
                <w:sz w:val="20"/>
              </w:rPr>
              <w:t xml:space="preserve">
обеспечения разработки модели оптимального расселения сельского населения.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w:t>
      </w:r>
      <w:r>
        <w:rPr>
          <w:rFonts w:ascii="Times New Roman"/>
          <w:b/>
          <w:i w:val="false"/>
          <w:color w:val="000000"/>
          <w:sz w:val="28"/>
        </w:rPr>
        <w:t xml:space="preserve">  Ожидаемые результаты выполнения бюджетной программы: </w:t>
      </w:r>
      <w:r>
        <w:rPr>
          <w:rFonts w:ascii="Times New Roman"/>
          <w:b w:val="false"/>
          <w:i w:val="false"/>
          <w:color w:val="000000"/>
          <w:sz w:val="28"/>
        </w:rPr>
        <w:t xml:space="preserve">Прямой результат: приобретение рекомендаций, нормативов, стандартов и методик которые будут способствовать скорейшей адаптации существующего нормативно-методического обеспечения агропромышленного комплекса к рыночным условиям и необходимым международным требованиям в рамках процесса вступления Казахстана во Всемирную Торговую Организацию; принятие Министерством сельского хозяйства порядка 45-50 нормативно-методических тематик, разработанных поставщиками. </w:t>
      </w:r>
      <w:r>
        <w:br/>
      </w:r>
      <w:r>
        <w:rPr>
          <w:rFonts w:ascii="Times New Roman"/>
          <w:b w:val="false"/>
          <w:i w:val="false"/>
          <w:color w:val="000000"/>
          <w:sz w:val="28"/>
        </w:rPr>
        <w:t xml:space="preserve">
Конечный результат: реализация данной бюджетной программы обеспечит методическую, нормативную, правовую базу для формирования эффективной системы агробизнеса и развития сельских территорий. </w:t>
      </w:r>
      <w:r>
        <w:br/>
      </w:r>
      <w:r>
        <w:rPr>
          <w:rFonts w:ascii="Times New Roman"/>
          <w:b w:val="false"/>
          <w:i w:val="false"/>
          <w:color w:val="000000"/>
          <w:sz w:val="28"/>
        </w:rPr>
        <w:t xml:space="preserve">
Своевременность: выполнение услуг, предусмотренных планом мероприятий в установленные сроки. </w:t>
      </w:r>
      <w:r>
        <w:br/>
      </w:r>
      <w:r>
        <w:rPr>
          <w:rFonts w:ascii="Times New Roman"/>
          <w:b w:val="false"/>
          <w:i w:val="false"/>
          <w:color w:val="000000"/>
          <w:sz w:val="28"/>
        </w:rPr>
        <w:t xml:space="preserve">
Финансово-экономический результат: на разработку одной темы необходимо в среднем порядка 3 млн. тенге. </w:t>
      </w:r>
      <w:r>
        <w:br/>
      </w:r>
      <w:r>
        <w:rPr>
          <w:rFonts w:ascii="Times New Roman"/>
          <w:b w:val="false"/>
          <w:i w:val="false"/>
          <w:color w:val="000000"/>
          <w:sz w:val="28"/>
        </w:rPr>
        <w:t xml:space="preserve">
Качество: принятые нормативно-методические темы будут способствовать применению современных агротехнологий и технологий переработки сельскохозяйственной продукции, росту эффективности сельского хозяйства и обслуживающей инфраструктуры сельских территорий, росту экономического потенциала сельских населенных пунктов, обеспечению их экологической безопасности и разработки схем оптимального сельского расселения.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047 "Государственный учет и регистрация тракторов, </w:t>
      </w:r>
      <w:r>
        <w:br/>
      </w:r>
      <w:r>
        <w:rPr>
          <w:rFonts w:ascii="Times New Roman"/>
          <w:b w:val="false"/>
          <w:i w:val="false"/>
          <w:color w:val="000000"/>
          <w:sz w:val="28"/>
        </w:rPr>
        <w:t xml:space="preserve">
прицепов к ним, самоходных сельскохозяйственных, </w:t>
      </w:r>
      <w:r>
        <w:br/>
      </w:r>
      <w:r>
        <w:rPr>
          <w:rFonts w:ascii="Times New Roman"/>
          <w:b w:val="false"/>
          <w:i w:val="false"/>
          <w:color w:val="000000"/>
          <w:sz w:val="28"/>
        </w:rPr>
        <w:t xml:space="preserve">
мелиоративных и дорожно-строительных машин и механизмов"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63294 тысячи тенге (шестьдесят три миллиона двести девяносто четыре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статьи 410 </w:t>
      </w:r>
      <w:r>
        <w:rPr>
          <w:rFonts w:ascii="Times New Roman"/>
          <w:b w:val="false"/>
          <w:i w:val="false"/>
          <w:color w:val="000000"/>
          <w:sz w:val="28"/>
        </w:rPr>
        <w:t xml:space="preserve">,  </w:t>
      </w:r>
      <w:r>
        <w:rPr>
          <w:rFonts w:ascii="Times New Roman"/>
          <w:b w:val="false"/>
          <w:i w:val="false"/>
          <w:color w:val="000000"/>
          <w:sz w:val="28"/>
        </w:rPr>
        <w:t xml:space="preserve">411, </w:t>
      </w:r>
      <w:r>
        <w:rPr>
          <w:rFonts w:ascii="Times New Roman"/>
          <w:b w:val="false"/>
          <w:i w:val="false"/>
          <w:color w:val="000000"/>
          <w:sz w:val="28"/>
        </w:rPr>
        <w:t xml:space="preserve">  412  </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 xml:space="preserve">статья 14 </w:t>
      </w:r>
      <w:r>
        <w:rPr>
          <w:rFonts w:ascii="Times New Roman"/>
          <w:b w:val="false"/>
          <w:i w:val="false"/>
          <w:color w:val="000000"/>
          <w:sz w:val="28"/>
        </w:rPr>
        <w:t xml:space="preserve">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апреля 2005 года N 310 "Некоторые вопросы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установленных законодательством государственных функций по приему экзаменов на право управления и выдачи удостоверения тракториста-машиниста, а также допуску путем проведения государственной регистрации тракторов, прицепов к ним, самоходных сельскохозяйственных, мелиоративных и дорожно-строительных машин и механизмов к участию в дорожном движении.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владельцев тракторов, прицепов к ним, самоходных сельскохозяйственных, мелиоративных и дорожно-строительных машин и механизмов государственными регистрационными номерными знаками, техническими паспортами, удостоверениями тракториста-машиниста.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венный учет </w:t>
            </w:r>
            <w:r>
              <w:br/>
            </w:r>
            <w:r>
              <w:rPr>
                <w:rFonts w:ascii="Times New Roman"/>
                <w:b w:val="false"/>
                <w:i w:val="false"/>
                <w:color w:val="000000"/>
                <w:sz w:val="20"/>
              </w:rPr>
              <w:t xml:space="preserve">
и регистра- </w:t>
            </w:r>
            <w:r>
              <w:br/>
            </w:r>
            <w:r>
              <w:rPr>
                <w:rFonts w:ascii="Times New Roman"/>
                <w:b w:val="false"/>
                <w:i w:val="false"/>
                <w:color w:val="000000"/>
                <w:sz w:val="20"/>
              </w:rPr>
              <w:t xml:space="preserve">
ция тракто- </w:t>
            </w:r>
            <w:r>
              <w:br/>
            </w:r>
            <w:r>
              <w:rPr>
                <w:rFonts w:ascii="Times New Roman"/>
                <w:b w:val="false"/>
                <w:i w:val="false"/>
                <w:color w:val="000000"/>
                <w:sz w:val="20"/>
              </w:rPr>
              <w:t xml:space="preserve">
ров, прице- </w:t>
            </w:r>
            <w:r>
              <w:br/>
            </w:r>
            <w:r>
              <w:rPr>
                <w:rFonts w:ascii="Times New Roman"/>
                <w:b w:val="false"/>
                <w:i w:val="false"/>
                <w:color w:val="000000"/>
                <w:sz w:val="20"/>
              </w:rPr>
              <w:t xml:space="preserve">
пов к ним, </w:t>
            </w:r>
            <w:r>
              <w:br/>
            </w:r>
            <w:r>
              <w:rPr>
                <w:rFonts w:ascii="Times New Roman"/>
                <w:b w:val="false"/>
                <w:i w:val="false"/>
                <w:color w:val="000000"/>
                <w:sz w:val="20"/>
              </w:rPr>
              <w:t xml:space="preserve">
самоходных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ных мелио- </w:t>
            </w:r>
            <w:r>
              <w:br/>
            </w:r>
            <w:r>
              <w:rPr>
                <w:rFonts w:ascii="Times New Roman"/>
                <w:b w:val="false"/>
                <w:i w:val="false"/>
                <w:color w:val="000000"/>
                <w:sz w:val="20"/>
              </w:rPr>
              <w:t xml:space="preserve">
ративных и </w:t>
            </w:r>
            <w:r>
              <w:br/>
            </w:r>
            <w:r>
              <w:rPr>
                <w:rFonts w:ascii="Times New Roman"/>
                <w:b w:val="false"/>
                <w:i w:val="false"/>
                <w:color w:val="000000"/>
                <w:sz w:val="20"/>
              </w:rPr>
              <w:t xml:space="preserve">
дорожно-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механизмов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30000 единиц технических паспортов,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образцам по форме утверж- </w:t>
            </w:r>
            <w:r>
              <w:br/>
            </w:r>
            <w:r>
              <w:rPr>
                <w:rFonts w:ascii="Times New Roman"/>
                <w:b w:val="false"/>
                <w:i w:val="false"/>
                <w:color w:val="000000"/>
                <w:sz w:val="20"/>
              </w:rPr>
              <w:t xml:space="preserve">
денной </w:t>
            </w:r>
            <w:r>
              <w:br/>
            </w:r>
            <w:r>
              <w:rPr>
                <w:rFonts w:ascii="Times New Roman"/>
                <w:b w:val="false"/>
                <w:i w:val="false"/>
                <w:color w:val="000000"/>
                <w:sz w:val="20"/>
              </w:rPr>
              <w:t xml:space="preserve">
Министерством сельского </w:t>
            </w:r>
            <w:r>
              <w:br/>
            </w:r>
            <w:r>
              <w:rPr>
                <w:rFonts w:ascii="Times New Roman"/>
                <w:b w:val="false"/>
                <w:i w:val="false"/>
                <w:color w:val="000000"/>
                <w:sz w:val="20"/>
              </w:rPr>
              <w:t xml:space="preserve">
хозяйства Республики Казахстан. Приобретение 39267 единиц государственных </w:t>
            </w:r>
            <w:r>
              <w:br/>
            </w:r>
            <w:r>
              <w:rPr>
                <w:rFonts w:ascii="Times New Roman"/>
                <w:b w:val="false"/>
                <w:i w:val="false"/>
                <w:color w:val="000000"/>
                <w:sz w:val="20"/>
              </w:rPr>
              <w:t xml:space="preserve">
регистрационных номерных знаков, соот- </w:t>
            </w:r>
            <w:r>
              <w:br/>
            </w:r>
            <w:r>
              <w:rPr>
                <w:rFonts w:ascii="Times New Roman"/>
                <w:b w:val="false"/>
                <w:i w:val="false"/>
                <w:color w:val="000000"/>
                <w:sz w:val="20"/>
              </w:rPr>
              <w:t xml:space="preserve">
ветствующих </w:t>
            </w:r>
            <w:r>
              <w:br/>
            </w:r>
            <w:r>
              <w:rPr>
                <w:rFonts w:ascii="Times New Roman"/>
                <w:b w:val="false"/>
                <w:i w:val="false"/>
                <w:color w:val="000000"/>
                <w:sz w:val="20"/>
              </w:rPr>
              <w:t xml:space="preserve">
стандарту СТ РК 1176-2003 "Знаки государственные </w:t>
            </w:r>
            <w:r>
              <w:br/>
            </w:r>
            <w:r>
              <w:rPr>
                <w:rFonts w:ascii="Times New Roman"/>
                <w:b w:val="false"/>
                <w:i w:val="false"/>
                <w:color w:val="000000"/>
                <w:sz w:val="20"/>
              </w:rPr>
              <w:t xml:space="preserve">
регистрационные со свето- </w:t>
            </w:r>
            <w:r>
              <w:br/>
            </w:r>
            <w:r>
              <w:rPr>
                <w:rFonts w:ascii="Times New Roman"/>
                <w:b w:val="false"/>
                <w:i w:val="false"/>
                <w:color w:val="000000"/>
                <w:sz w:val="20"/>
              </w:rPr>
              <w:t xml:space="preserve">
возвращаюшим покрытием для транспортных средств и прицепов к ним". </w:t>
            </w:r>
            <w:r>
              <w:br/>
            </w:r>
            <w:r>
              <w:rPr>
                <w:rFonts w:ascii="Times New Roman"/>
                <w:b w:val="false"/>
                <w:i w:val="false"/>
                <w:color w:val="000000"/>
                <w:sz w:val="20"/>
              </w:rPr>
              <w:t xml:space="preserve">
Приобретение 20000 единиц удостоверений тракториста- </w:t>
            </w:r>
            <w:r>
              <w:br/>
            </w:r>
            <w:r>
              <w:rPr>
                <w:rFonts w:ascii="Times New Roman"/>
                <w:b w:val="false"/>
                <w:i w:val="false"/>
                <w:color w:val="000000"/>
                <w:sz w:val="20"/>
              </w:rPr>
              <w:t xml:space="preserve">
машиниста со- </w:t>
            </w:r>
            <w:r>
              <w:br/>
            </w:r>
            <w:r>
              <w:rPr>
                <w:rFonts w:ascii="Times New Roman"/>
                <w:b w:val="false"/>
                <w:i w:val="false"/>
                <w:color w:val="000000"/>
                <w:sz w:val="20"/>
              </w:rPr>
              <w:t xml:space="preserve">
ответствующих образцам по форме утверж- </w:t>
            </w:r>
            <w:r>
              <w:br/>
            </w:r>
            <w:r>
              <w:rPr>
                <w:rFonts w:ascii="Times New Roman"/>
                <w:b w:val="false"/>
                <w:i w:val="false"/>
                <w:color w:val="000000"/>
                <w:sz w:val="20"/>
              </w:rPr>
              <w:t xml:space="preserve">
денной Министерством сельского </w:t>
            </w:r>
            <w:r>
              <w:br/>
            </w:r>
            <w:r>
              <w:rPr>
                <w:rFonts w:ascii="Times New Roman"/>
                <w:b w:val="false"/>
                <w:i w:val="false"/>
                <w:color w:val="000000"/>
                <w:sz w:val="20"/>
              </w:rPr>
              <w:t xml:space="preserve">
хозяйства Республики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w:t>
      </w:r>
      <w:r>
        <w:rPr>
          <w:rFonts w:ascii="Times New Roman"/>
          <w:b/>
          <w:i w:val="false"/>
          <w:color w:val="000000"/>
          <w:sz w:val="28"/>
        </w:rPr>
        <w:t xml:space="preserve">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Оснащение владельцев тракторов, прицепов к ним, самоходных сельскохозяйственных, мелиоративных и дорожно-строительных машин и механизмов: </w:t>
      </w:r>
      <w:r>
        <w:br/>
      </w:r>
      <w:r>
        <w:rPr>
          <w:rFonts w:ascii="Times New Roman"/>
          <w:b w:val="false"/>
          <w:i w:val="false"/>
          <w:color w:val="000000"/>
          <w:sz w:val="28"/>
        </w:rPr>
        <w:t xml:space="preserve">
- техническими паспортами - 30000 штук; </w:t>
      </w:r>
      <w:r>
        <w:br/>
      </w:r>
      <w:r>
        <w:rPr>
          <w:rFonts w:ascii="Times New Roman"/>
          <w:b w:val="false"/>
          <w:i w:val="false"/>
          <w:color w:val="000000"/>
          <w:sz w:val="28"/>
        </w:rPr>
        <w:t xml:space="preserve">
- государственными регистрационными номерными знаками - 39267 штук; </w:t>
      </w:r>
      <w:r>
        <w:br/>
      </w:r>
      <w:r>
        <w:rPr>
          <w:rFonts w:ascii="Times New Roman"/>
          <w:b w:val="false"/>
          <w:i w:val="false"/>
          <w:color w:val="000000"/>
          <w:sz w:val="28"/>
        </w:rPr>
        <w:t xml:space="preserve">
- удостоверениями тракториста-машиниста - 20000 штук. </w:t>
      </w:r>
      <w:r>
        <w:br/>
      </w:r>
      <w:r>
        <w:rPr>
          <w:rFonts w:ascii="Times New Roman"/>
          <w:b w:val="false"/>
          <w:i w:val="false"/>
          <w:color w:val="000000"/>
          <w:sz w:val="28"/>
        </w:rPr>
        <w:t xml:space="preserve">
Конечный результат: обеспечение участия тракторов, прицепов к ним, самоходных сельскохозяйственных, мелиоративных и дорожно-строительных машин и механизмов в дорожном движении в Республике Казахстан. </w:t>
      </w:r>
      <w:r>
        <w:br/>
      </w:r>
      <w:r>
        <w:rPr>
          <w:rFonts w:ascii="Times New Roman"/>
          <w:b w:val="false"/>
          <w:i w:val="false"/>
          <w:color w:val="000000"/>
          <w:sz w:val="28"/>
        </w:rPr>
        <w:t xml:space="preserve">
Финансово-экономический результат: обеспечение владельцев тракторов, прицепов к ним, самоходных сельскохозяйственных, мелиоративных и дорожно-строительных машин и механизмов следующей спецпродукцией для проведения государственной регистрации по следующим средним ценам: </w:t>
      </w:r>
      <w:r>
        <w:br/>
      </w:r>
      <w:r>
        <w:rPr>
          <w:rFonts w:ascii="Times New Roman"/>
          <w:b w:val="false"/>
          <w:i w:val="false"/>
          <w:color w:val="000000"/>
          <w:sz w:val="28"/>
        </w:rPr>
        <w:t xml:space="preserve">
- технического паспорта - 300 тенге; </w:t>
      </w:r>
      <w:r>
        <w:br/>
      </w:r>
      <w:r>
        <w:rPr>
          <w:rFonts w:ascii="Times New Roman"/>
          <w:b w:val="false"/>
          <w:i w:val="false"/>
          <w:color w:val="000000"/>
          <w:sz w:val="28"/>
        </w:rPr>
        <w:t xml:space="preserve">
- государственного регистрационного номерного знака - 1229,88 тенге; </w:t>
      </w:r>
      <w:r>
        <w:br/>
      </w:r>
      <w:r>
        <w:rPr>
          <w:rFonts w:ascii="Times New Roman"/>
          <w:b w:val="false"/>
          <w:i w:val="false"/>
          <w:color w:val="000000"/>
          <w:sz w:val="28"/>
        </w:rPr>
        <w:t xml:space="preserve">
- удостоверения тракториста-машиниста - 300 тенге. </w:t>
      </w:r>
      <w:r>
        <w:br/>
      </w:r>
      <w:r>
        <w:rPr>
          <w:rFonts w:ascii="Times New Roman"/>
          <w:b w:val="false"/>
          <w:i w:val="false"/>
          <w:color w:val="000000"/>
          <w:sz w:val="28"/>
        </w:rPr>
        <w:t xml:space="preserve">
Своевременность: своевременная выдача государственных регистрационных номерных знаков, технических паспортов, удостоверений тракториста-машиниста владельцам тракторов, прицепов к ним, самоходных сельскохозяйственных, мелиоративных и дорожно-строительных машин и механизмов. </w:t>
      </w:r>
      <w:r>
        <w:br/>
      </w:r>
      <w:r>
        <w:rPr>
          <w:rFonts w:ascii="Times New Roman"/>
          <w:b w:val="false"/>
          <w:i w:val="false"/>
          <w:color w:val="000000"/>
          <w:sz w:val="28"/>
        </w:rPr>
        <w:t xml:space="preserve">
Качество: соответствие закупаемых государственных регистрационных номерных знаков, технических паспортов, удостоверений тракториста-машиниста к существующим государственным стандартам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054 "Капитальный ремонт и восстановление особо </w:t>
      </w:r>
      <w:r>
        <w:br/>
      </w:r>
      <w:r>
        <w:rPr>
          <w:rFonts w:ascii="Times New Roman"/>
          <w:b w:val="false"/>
          <w:i w:val="false"/>
          <w:color w:val="000000"/>
          <w:sz w:val="28"/>
        </w:rPr>
        <w:t xml:space="preserve">
аварийных участков межхозяйственных каналов </w:t>
      </w:r>
      <w:r>
        <w:br/>
      </w:r>
      <w:r>
        <w:rPr>
          <w:rFonts w:ascii="Times New Roman"/>
          <w:b w:val="false"/>
          <w:i w:val="false"/>
          <w:color w:val="000000"/>
          <w:sz w:val="28"/>
        </w:rPr>
        <w:t xml:space="preserve">
и гидромелиоративных сооружений"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463431 тысяча тенге (четыреста шестьдесят три миллиона четыреста тридцать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135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улучшение функционирования систем сельскохозяйственного водопользования и ирригационных сооружений.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и восстановле- </w:t>
            </w:r>
            <w:r>
              <w:br/>
            </w:r>
            <w:r>
              <w:rPr>
                <w:rFonts w:ascii="Times New Roman"/>
                <w:b w:val="false"/>
                <w:i w:val="false"/>
                <w:color w:val="000000"/>
                <w:sz w:val="20"/>
              </w:rPr>
              <w:t xml:space="preserve">
ние особо </w:t>
            </w:r>
            <w:r>
              <w:br/>
            </w:r>
            <w:r>
              <w:rPr>
                <w:rFonts w:ascii="Times New Roman"/>
                <w:b w:val="false"/>
                <w:i w:val="false"/>
                <w:color w:val="000000"/>
                <w:sz w:val="20"/>
              </w:rPr>
              <w:t xml:space="preserve">
аварийных   участков </w:t>
            </w:r>
            <w:r>
              <w:br/>
            </w:r>
            <w:r>
              <w:rPr>
                <w:rFonts w:ascii="Times New Roman"/>
                <w:b w:val="false"/>
                <w:i w:val="false"/>
                <w:color w:val="000000"/>
                <w:sz w:val="20"/>
              </w:rPr>
              <w:t xml:space="preserve">
межхозяйст-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каналов и </w:t>
            </w:r>
            <w:r>
              <w:br/>
            </w:r>
            <w:r>
              <w:rPr>
                <w:rFonts w:ascii="Times New Roman"/>
                <w:b w:val="false"/>
                <w:i w:val="false"/>
                <w:color w:val="000000"/>
                <w:sz w:val="20"/>
              </w:rPr>
              <w:t xml:space="preserve">
гидромелио- </w:t>
            </w:r>
            <w:r>
              <w:br/>
            </w:r>
            <w:r>
              <w:rPr>
                <w:rFonts w:ascii="Times New Roman"/>
                <w:b w:val="false"/>
                <w:i w:val="false"/>
                <w:color w:val="000000"/>
                <w:sz w:val="20"/>
              </w:rPr>
              <w:t xml:space="preserve">
ративных </w:t>
            </w:r>
            <w:r>
              <w:br/>
            </w:r>
            <w:r>
              <w:rPr>
                <w:rFonts w:ascii="Times New Roman"/>
                <w:b w:val="false"/>
                <w:i w:val="false"/>
                <w:color w:val="000000"/>
                <w:sz w:val="20"/>
              </w:rPr>
              <w:t xml:space="preserve">
сооружений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ремонтно-вос- </w:t>
            </w:r>
            <w:r>
              <w:br/>
            </w:r>
            <w:r>
              <w:rPr>
                <w:rFonts w:ascii="Times New Roman"/>
                <w:b w:val="false"/>
                <w:i w:val="false"/>
                <w:color w:val="000000"/>
                <w:sz w:val="20"/>
              </w:rPr>
              <w:t xml:space="preserve">
становительных работ на меж- </w:t>
            </w:r>
            <w:r>
              <w:br/>
            </w:r>
            <w:r>
              <w:rPr>
                <w:rFonts w:ascii="Times New Roman"/>
                <w:b w:val="false"/>
                <w:i w:val="false"/>
                <w:color w:val="000000"/>
                <w:sz w:val="20"/>
              </w:rPr>
              <w:t xml:space="preserve">
хозяйственных каналах и </w:t>
            </w:r>
            <w:r>
              <w:br/>
            </w:r>
            <w:r>
              <w:rPr>
                <w:rFonts w:ascii="Times New Roman"/>
                <w:b w:val="false"/>
                <w:i w:val="false"/>
                <w:color w:val="000000"/>
                <w:sz w:val="20"/>
              </w:rPr>
              <w:t xml:space="preserve">
гидромелиора-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сооружениях в </w:t>
            </w:r>
            <w:r>
              <w:br/>
            </w:r>
            <w:r>
              <w:rPr>
                <w:rFonts w:ascii="Times New Roman"/>
                <w:b w:val="false"/>
                <w:i w:val="false"/>
                <w:color w:val="000000"/>
                <w:sz w:val="20"/>
              </w:rPr>
              <w:t xml:space="preserve">
соответствии с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документацией.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улучшение технического состояния на 3-х особо аварийных участках межхозяйственных каналов и гидромелиоративных сооружений. </w:t>
      </w:r>
      <w:r>
        <w:br/>
      </w:r>
      <w:r>
        <w:rPr>
          <w:rFonts w:ascii="Times New Roman"/>
          <w:b w:val="false"/>
          <w:i w:val="false"/>
          <w:color w:val="000000"/>
          <w:sz w:val="28"/>
        </w:rPr>
        <w:t xml:space="preserve">
Конечный результат: обеспечение бесперебойной подачи воды сельхозводопотребителям. </w:t>
      </w:r>
      <w:r>
        <w:br/>
      </w:r>
      <w:r>
        <w:rPr>
          <w:rFonts w:ascii="Times New Roman"/>
          <w:b w:val="false"/>
          <w:i w:val="false"/>
          <w:color w:val="000000"/>
          <w:sz w:val="28"/>
        </w:rPr>
        <w:t xml:space="preserve">
Финансово-экономический результат: повышение коэффициента полезного действия оросительных систем до 80 %. </w:t>
      </w:r>
      <w:r>
        <w:br/>
      </w:r>
      <w:r>
        <w:rPr>
          <w:rFonts w:ascii="Times New Roman"/>
          <w:b w:val="false"/>
          <w:i w:val="false"/>
          <w:color w:val="000000"/>
          <w:sz w:val="28"/>
        </w:rPr>
        <w:t xml:space="preserve">
Своевременность: завершение ремонтно-восстановительных работ к декабрю 2006 года в соответствии с проектно-сметной документацией. </w:t>
      </w:r>
      <w:r>
        <w:br/>
      </w:r>
      <w:r>
        <w:rPr>
          <w:rFonts w:ascii="Times New Roman"/>
          <w:b w:val="false"/>
          <w:i w:val="false"/>
          <w:color w:val="000000"/>
          <w:sz w:val="28"/>
        </w:rPr>
        <w:t xml:space="preserve">
Качество: соответствие выполненных ремонтно-восстановительных работ требованиям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055 "Государственные премии в области аграрной науки"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600 тысяч тенге (шестьсот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10 мая 2000 года N 685 "О премиях в области науки".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поддержка ученых и специалистов республики в области аграрной науки за открытия, изобретения, выведенные и апробированные сорта растений и породы животных, технологические и технические разработки в области производства, хранения и переработки сельскохозяйственной продукции, вносящие значительный вклад в развитие отечественной науки.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премирование ученых за выдающиеся научные достижения.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премии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аграрной </w:t>
            </w:r>
            <w:r>
              <w:br/>
            </w:r>
            <w:r>
              <w:rPr>
                <w:rFonts w:ascii="Times New Roman"/>
                <w:b w:val="false"/>
                <w:i w:val="false"/>
                <w:color w:val="000000"/>
                <w:sz w:val="20"/>
              </w:rPr>
              <w:t xml:space="preserve">
науки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конкурса на </w:t>
            </w:r>
            <w:r>
              <w:br/>
            </w:r>
            <w:r>
              <w:rPr>
                <w:rFonts w:ascii="Times New Roman"/>
                <w:b w:val="false"/>
                <w:i w:val="false"/>
                <w:color w:val="000000"/>
                <w:sz w:val="20"/>
              </w:rPr>
              <w:t xml:space="preserve">
соискание премий имени </w:t>
            </w:r>
            <w:r>
              <w:br/>
            </w:r>
            <w:r>
              <w:rPr>
                <w:rFonts w:ascii="Times New Roman"/>
                <w:b w:val="false"/>
                <w:i w:val="false"/>
                <w:color w:val="000000"/>
                <w:sz w:val="20"/>
              </w:rPr>
              <w:t xml:space="preserve">
А.И. Бараева </w:t>
            </w:r>
            <w:r>
              <w:br/>
            </w:r>
            <w:r>
              <w:rPr>
                <w:rFonts w:ascii="Times New Roman"/>
                <w:b w:val="false"/>
                <w:i w:val="false"/>
                <w:color w:val="000000"/>
                <w:sz w:val="20"/>
              </w:rPr>
              <w:t xml:space="preserve">
в области аграрной науки. </w:t>
            </w:r>
            <w:r>
              <w:br/>
            </w:r>
            <w:r>
              <w:rPr>
                <w:rFonts w:ascii="Times New Roman"/>
                <w:b w:val="false"/>
                <w:i w:val="false"/>
                <w:color w:val="000000"/>
                <w:sz w:val="20"/>
              </w:rPr>
              <w:t xml:space="preserve">
Выплата премий имени А.И. Бараева в установленном законо- </w:t>
            </w:r>
            <w:r>
              <w:br/>
            </w:r>
            <w:r>
              <w:rPr>
                <w:rFonts w:ascii="Times New Roman"/>
                <w:b w:val="false"/>
                <w:i w:val="false"/>
                <w:color w:val="000000"/>
                <w:sz w:val="20"/>
              </w:rPr>
              <w:t xml:space="preserve">
дательством порядке. Оплата банковских услуг. Приобретение рамок, дипломов, нагрудных знаков и других необходимых товаров. Оплата объявлений в газетах о проведении конкурса.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получение новых результатов научно-исследовательских работ по приоритетным направлениям аграрной науки. </w:t>
      </w:r>
      <w:r>
        <w:br/>
      </w:r>
      <w:r>
        <w:rPr>
          <w:rFonts w:ascii="Times New Roman"/>
          <w:b w:val="false"/>
          <w:i w:val="false"/>
          <w:color w:val="000000"/>
          <w:sz w:val="28"/>
        </w:rPr>
        <w:t xml:space="preserve">
Конечный результат: стимулирование научного труда с целью привлечения в науку талантливой молодежи. </w:t>
      </w:r>
      <w:r>
        <w:br/>
      </w:r>
      <w:r>
        <w:rPr>
          <w:rFonts w:ascii="Times New Roman"/>
          <w:b w:val="false"/>
          <w:i w:val="false"/>
          <w:color w:val="000000"/>
          <w:sz w:val="28"/>
        </w:rPr>
        <w:t xml:space="preserve">
Финансово-экономический результат: размер премий составляет: первая - 200 месячных расчетных показателей, вторая - 150 месячных расчетных показателей, третья - 100 месячных расчетных показателей. </w:t>
      </w:r>
      <w:r>
        <w:br/>
      </w:r>
      <w:r>
        <w:rPr>
          <w:rFonts w:ascii="Times New Roman"/>
          <w:b w:val="false"/>
          <w:i w:val="false"/>
          <w:color w:val="000000"/>
          <w:sz w:val="28"/>
        </w:rPr>
        <w:t xml:space="preserve">
Своевременность: выполнение мероприятий, предусмотренных в программе в III-IV кварталах 2006 года. </w:t>
      </w:r>
      <w:r>
        <w:br/>
      </w:r>
      <w:r>
        <w:rPr>
          <w:rFonts w:ascii="Times New Roman"/>
          <w:b w:val="false"/>
          <w:i w:val="false"/>
          <w:color w:val="000000"/>
          <w:sz w:val="28"/>
        </w:rPr>
        <w:t xml:space="preserve">
Качество: поддержка ученых, а также талантливых молодых ученых, внесших существенный вклад в развитие аграрной науки.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056 "Повышение конкурентоспособности сельскохозяйственной </w:t>
      </w:r>
      <w:r>
        <w:br/>
      </w:r>
      <w:r>
        <w:rPr>
          <w:rFonts w:ascii="Times New Roman"/>
          <w:b w:val="false"/>
          <w:i w:val="false"/>
          <w:color w:val="000000"/>
          <w:sz w:val="28"/>
        </w:rPr>
        <w:t xml:space="preserve">
продукции Казахстана"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388857 тысяч тенге (триста восемьдесят восемь миллионов восемьсот пятьдесят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19 августа 2005 года N 854 "О привлечении займа Международного Банка Реконструкции и Развития по финансированию проекта повышения конкурентоспособности сельскохозяйственной продукции".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обеспечить развитие экономического благополучия сельскохозяйственной отрасли путем улучшений конкурентоспособности сельскохозяйственных производств.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максимально увеличить процент граждан, имеющих доступ к сельскохозяйственным знаниям; максимизировать процент граждан, использующих сельскохозяйственные технологии, путем увеличения результативности аграрных научных исследований; максимизировать процент фермеров, имеющих доступ к обновленным и модернизированным лабораториям; максимизировать процент фермеров, которые будут производить продукцию, соответствующую международным стандартам.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ной продукции </w:t>
            </w:r>
            <w:r>
              <w:br/>
            </w:r>
            <w:r>
              <w:rPr>
                <w:rFonts w:ascii="Times New Roman"/>
                <w:b w:val="false"/>
                <w:i w:val="false"/>
                <w:color w:val="000000"/>
                <w:sz w:val="20"/>
              </w:rPr>
              <w:t xml:space="preserve">
Казахстана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внешних </w:t>
            </w:r>
            <w:r>
              <w:br/>
            </w:r>
            <w:r>
              <w:rPr>
                <w:rFonts w:ascii="Times New Roman"/>
                <w:b w:val="false"/>
                <w:i w:val="false"/>
                <w:color w:val="000000"/>
                <w:sz w:val="20"/>
              </w:rPr>
              <w:t xml:space="preserve">
займов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грантов по системе конкурсных грантов.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софинанси-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консультацион- </w:t>
            </w:r>
            <w:r>
              <w:br/>
            </w:r>
            <w:r>
              <w:rPr>
                <w:rFonts w:ascii="Times New Roman"/>
                <w:b w:val="false"/>
                <w:i w:val="false"/>
                <w:color w:val="000000"/>
                <w:sz w:val="20"/>
              </w:rPr>
              <w:t xml:space="preserve">
ных услуг 2-х консалтинговых компаний по гармонизации Технических Регламентов, по системам обеспечения качества,  </w:t>
            </w:r>
            <w:r>
              <w:br/>
            </w:r>
            <w:r>
              <w:rPr>
                <w:rFonts w:ascii="Times New Roman"/>
                <w:b w:val="false"/>
                <w:i w:val="false"/>
                <w:color w:val="000000"/>
                <w:sz w:val="20"/>
              </w:rPr>
              <w:t xml:space="preserve">
Перевод стандартов комиссии кодекс Алиментариус. </w:t>
            </w:r>
            <w:r>
              <w:br/>
            </w:r>
            <w:r>
              <w:rPr>
                <w:rFonts w:ascii="Times New Roman"/>
                <w:b w:val="false"/>
                <w:i w:val="false"/>
                <w:color w:val="000000"/>
                <w:sz w:val="20"/>
              </w:rPr>
              <w:t xml:space="preserve">
Приобретение услуг института </w:t>
            </w:r>
            <w:r>
              <w:br/>
            </w:r>
            <w:r>
              <w:rPr>
                <w:rFonts w:ascii="Times New Roman"/>
                <w:b w:val="false"/>
                <w:i w:val="false"/>
                <w:color w:val="000000"/>
                <w:sz w:val="20"/>
              </w:rPr>
              <w:t xml:space="preserve">
поверенного по выделению </w:t>
            </w:r>
            <w:r>
              <w:br/>
            </w:r>
            <w:r>
              <w:rPr>
                <w:rFonts w:ascii="Times New Roman"/>
                <w:b w:val="false"/>
                <w:i w:val="false"/>
                <w:color w:val="000000"/>
                <w:sz w:val="20"/>
              </w:rPr>
              <w:t xml:space="preserve">
грантов. </w:t>
            </w:r>
            <w:r>
              <w:br/>
            </w:r>
            <w:r>
              <w:rPr>
                <w:rFonts w:ascii="Times New Roman"/>
                <w:b w:val="false"/>
                <w:i w:val="false"/>
                <w:color w:val="000000"/>
                <w:sz w:val="20"/>
              </w:rPr>
              <w:t xml:space="preserve">
Привлечение консалтинговой компании по разработке концепции кампании по имиджу, также </w:t>
            </w:r>
            <w:r>
              <w:br/>
            </w:r>
            <w:r>
              <w:rPr>
                <w:rFonts w:ascii="Times New Roman"/>
                <w:b w:val="false"/>
                <w:i w:val="false"/>
                <w:color w:val="000000"/>
                <w:sz w:val="20"/>
              </w:rPr>
              <w:t xml:space="preserve">
привлечение 1-го между- </w:t>
            </w:r>
            <w:r>
              <w:br/>
            </w:r>
            <w:r>
              <w:rPr>
                <w:rFonts w:ascii="Times New Roman"/>
                <w:b w:val="false"/>
                <w:i w:val="false"/>
                <w:color w:val="000000"/>
                <w:sz w:val="20"/>
              </w:rPr>
              <w:t xml:space="preserve">
народного четырех национальных консультантов по </w:t>
            </w:r>
            <w:r>
              <w:br/>
            </w:r>
            <w:r>
              <w:rPr>
                <w:rFonts w:ascii="Times New Roman"/>
                <w:b w:val="false"/>
                <w:i w:val="false"/>
                <w:color w:val="000000"/>
                <w:sz w:val="20"/>
              </w:rPr>
              <w:t xml:space="preserve">
разработке обучающих модулей инфор- </w:t>
            </w:r>
            <w:r>
              <w:br/>
            </w:r>
            <w:r>
              <w:rPr>
                <w:rFonts w:ascii="Times New Roman"/>
                <w:b w:val="false"/>
                <w:i w:val="false"/>
                <w:color w:val="000000"/>
                <w:sz w:val="20"/>
              </w:rPr>
              <w:t xml:space="preserve">
мационно- </w:t>
            </w:r>
            <w:r>
              <w:br/>
            </w:r>
            <w:r>
              <w:rPr>
                <w:rFonts w:ascii="Times New Roman"/>
                <w:b w:val="false"/>
                <w:i w:val="false"/>
                <w:color w:val="000000"/>
                <w:sz w:val="20"/>
              </w:rPr>
              <w:t xml:space="preserve">
маркетинговых </w:t>
            </w:r>
            <w:r>
              <w:br/>
            </w:r>
            <w:r>
              <w:rPr>
                <w:rFonts w:ascii="Times New Roman"/>
                <w:b w:val="false"/>
                <w:i w:val="false"/>
                <w:color w:val="000000"/>
                <w:sz w:val="20"/>
              </w:rPr>
              <w:t xml:space="preserve">
систем (ИМС). </w:t>
            </w:r>
            <w:r>
              <w:br/>
            </w:r>
            <w:r>
              <w:rPr>
                <w:rFonts w:ascii="Times New Roman"/>
                <w:b w:val="false"/>
                <w:i w:val="false"/>
                <w:color w:val="000000"/>
                <w:sz w:val="20"/>
              </w:rPr>
              <w:t xml:space="preserve">
Приобретение услуг 2-х  </w:t>
            </w:r>
            <w:r>
              <w:br/>
            </w:r>
            <w:r>
              <w:rPr>
                <w:rFonts w:ascii="Times New Roman"/>
                <w:b w:val="false"/>
                <w:i w:val="false"/>
                <w:color w:val="000000"/>
                <w:sz w:val="20"/>
              </w:rPr>
              <w:t xml:space="preserve">
консалтинговых компаний по организации обучения и передаче знаний, по организации обучения по системе конкурсных грантов, Привлечение двух международных консультантов по разработке обучающих модулей и программ. </w:t>
            </w:r>
            <w:r>
              <w:br/>
            </w:r>
            <w:r>
              <w:rPr>
                <w:rFonts w:ascii="Times New Roman"/>
                <w:b w:val="false"/>
                <w:i w:val="false"/>
                <w:color w:val="000000"/>
                <w:sz w:val="20"/>
              </w:rPr>
              <w:t xml:space="preserve">
Проведение курсов обучения, стажировки республиканских и областных координаторов за рубежом в рамках третьего компонента - Развитие </w:t>
            </w:r>
            <w:r>
              <w:br/>
            </w:r>
            <w:r>
              <w:rPr>
                <w:rFonts w:ascii="Times New Roman"/>
                <w:b w:val="false"/>
                <w:i w:val="false"/>
                <w:color w:val="000000"/>
                <w:sz w:val="20"/>
              </w:rPr>
              <w:t xml:space="preserve">
прикладных сельско- </w:t>
            </w:r>
            <w:r>
              <w:br/>
            </w:r>
            <w:r>
              <w:rPr>
                <w:rFonts w:ascii="Times New Roman"/>
                <w:b w:val="false"/>
                <w:i w:val="false"/>
                <w:color w:val="000000"/>
                <w:sz w:val="20"/>
              </w:rPr>
              <w:t xml:space="preserve">
хозяйственных исследований. </w:t>
            </w:r>
            <w:r>
              <w:br/>
            </w:r>
            <w:r>
              <w:rPr>
                <w:rFonts w:ascii="Times New Roman"/>
                <w:b w:val="false"/>
                <w:i w:val="false"/>
                <w:color w:val="000000"/>
                <w:sz w:val="20"/>
              </w:rPr>
              <w:t xml:space="preserve">
Создание системы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и передачи знаний на рес- </w:t>
            </w:r>
            <w:r>
              <w:br/>
            </w:r>
            <w:r>
              <w:rPr>
                <w:rFonts w:ascii="Times New Roman"/>
                <w:b w:val="false"/>
                <w:i w:val="false"/>
                <w:color w:val="000000"/>
                <w:sz w:val="20"/>
              </w:rPr>
              <w:t xml:space="preserve">
публиканском, областном, районном уровнях с привлечением 174 человек и обеспечение ее деятельности.  </w:t>
            </w:r>
            <w:r>
              <w:br/>
            </w:r>
            <w:r>
              <w:rPr>
                <w:rFonts w:ascii="Times New Roman"/>
                <w:b w:val="false"/>
                <w:i w:val="false"/>
                <w:color w:val="000000"/>
                <w:sz w:val="20"/>
              </w:rPr>
              <w:t xml:space="preserve">
Закуп 144 комплектов офисного оборудования и мебели для системы распространения и передачи знаний. </w:t>
            </w:r>
            <w:r>
              <w:br/>
            </w:r>
            <w:r>
              <w:rPr>
                <w:rFonts w:ascii="Times New Roman"/>
                <w:b w:val="false"/>
                <w:i w:val="false"/>
                <w:color w:val="000000"/>
                <w:sz w:val="20"/>
              </w:rPr>
              <w:t xml:space="preserve">
Приобретение услуг 18 местных </w:t>
            </w:r>
            <w:r>
              <w:br/>
            </w:r>
            <w:r>
              <w:rPr>
                <w:rFonts w:ascii="Times New Roman"/>
                <w:b w:val="false"/>
                <w:i w:val="false"/>
                <w:color w:val="000000"/>
                <w:sz w:val="20"/>
              </w:rPr>
              <w:t xml:space="preserve">
консультантов для координации </w:t>
            </w:r>
            <w:r>
              <w:br/>
            </w:r>
            <w:r>
              <w:rPr>
                <w:rFonts w:ascii="Times New Roman"/>
                <w:b w:val="false"/>
                <w:i w:val="false"/>
                <w:color w:val="000000"/>
                <w:sz w:val="20"/>
              </w:rPr>
              <w:t xml:space="preserve">
и реализации проекта, включая оплату операционных расходов.  </w:t>
            </w:r>
            <w:r>
              <w:br/>
            </w:r>
            <w:r>
              <w:rPr>
                <w:rFonts w:ascii="Times New Roman"/>
                <w:b w:val="false"/>
                <w:i w:val="false"/>
                <w:color w:val="000000"/>
                <w:sz w:val="20"/>
              </w:rPr>
              <w:t xml:space="preserve">
Приобретение услуг неза- </w:t>
            </w:r>
            <w:r>
              <w:br/>
            </w:r>
            <w:r>
              <w:rPr>
                <w:rFonts w:ascii="Times New Roman"/>
                <w:b w:val="false"/>
                <w:i w:val="false"/>
                <w:color w:val="000000"/>
                <w:sz w:val="20"/>
              </w:rPr>
              <w:t xml:space="preserve">
висимых экспертов и оплата </w:t>
            </w:r>
            <w:r>
              <w:br/>
            </w:r>
            <w:r>
              <w:rPr>
                <w:rFonts w:ascii="Times New Roman"/>
                <w:b w:val="false"/>
                <w:i w:val="false"/>
                <w:color w:val="000000"/>
                <w:sz w:val="20"/>
              </w:rPr>
              <w:t xml:space="preserve">
операционных расходов </w:t>
            </w:r>
            <w:r>
              <w:br/>
            </w:r>
            <w:r>
              <w:rPr>
                <w:rFonts w:ascii="Times New Roman"/>
                <w:b w:val="false"/>
                <w:i w:val="false"/>
                <w:color w:val="000000"/>
                <w:sz w:val="20"/>
              </w:rPr>
              <w:t xml:space="preserve">
Руководящего совета проекта. Проведение семинаров, </w:t>
            </w:r>
            <w:r>
              <w:br/>
            </w:r>
            <w:r>
              <w:rPr>
                <w:rFonts w:ascii="Times New Roman"/>
                <w:b w:val="false"/>
                <w:i w:val="false"/>
                <w:color w:val="000000"/>
                <w:sz w:val="20"/>
              </w:rPr>
              <w:t xml:space="preserve">
международные стажировки, тренинги для сотрудников МСХ РК в рамках </w:t>
            </w:r>
            <w:r>
              <w:br/>
            </w:r>
            <w:r>
              <w:rPr>
                <w:rFonts w:ascii="Times New Roman"/>
                <w:b w:val="false"/>
                <w:i w:val="false"/>
                <w:color w:val="000000"/>
                <w:sz w:val="20"/>
              </w:rPr>
              <w:t xml:space="preserve">
четвертого компонента - Политика и институциональ- </w:t>
            </w:r>
            <w:r>
              <w:br/>
            </w:r>
            <w:r>
              <w:rPr>
                <w:rFonts w:ascii="Times New Roman"/>
                <w:b w:val="false"/>
                <w:i w:val="false"/>
                <w:color w:val="000000"/>
                <w:sz w:val="20"/>
              </w:rPr>
              <w:t xml:space="preserve">
ное развитие проекта. </w:t>
            </w:r>
            <w:r>
              <w:br/>
            </w:r>
            <w:r>
              <w:rPr>
                <w:rFonts w:ascii="Times New Roman"/>
                <w:b w:val="false"/>
                <w:i w:val="false"/>
                <w:color w:val="000000"/>
                <w:sz w:val="20"/>
              </w:rPr>
              <w:t xml:space="preserve">
Оплата объявлений о проведении конкурсов по закупу товаров, </w:t>
            </w:r>
            <w:r>
              <w:br/>
            </w:r>
            <w:r>
              <w:rPr>
                <w:rFonts w:ascii="Times New Roman"/>
                <w:b w:val="false"/>
                <w:i w:val="false"/>
                <w:color w:val="000000"/>
                <w:sz w:val="20"/>
              </w:rPr>
              <w:t xml:space="preserve">
работ и услуг. Организация курсов обучения привлеченных четырех национальных консультантов за рубежом. Закуп компьютерного оборудования 48 комплектов, офисной мебели для консультантов проекта и для консультацион- </w:t>
            </w:r>
            <w:r>
              <w:br/>
            </w:r>
            <w:r>
              <w:rPr>
                <w:rFonts w:ascii="Times New Roman"/>
                <w:b w:val="false"/>
                <w:i w:val="false"/>
                <w:color w:val="000000"/>
                <w:sz w:val="20"/>
              </w:rPr>
              <w:t xml:space="preserve">
ной компании по созданию системы передачи знаний. Привлечение компании по организации курсов обучения. Оплата одноразового комиссионного сбора в размере 0,5 % от суммы займа Всемирному Банку. Привлечение консалтинговой компании по анализу и развитию стратегии.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гармонизация нормативно-правовых актов; создание системы по распространению и передаче знаний и технологий на областном и районном уровнях; выделение грантов на сумму 13,3 млн. тенге. </w:t>
      </w:r>
      <w:r>
        <w:br/>
      </w:r>
      <w:r>
        <w:rPr>
          <w:rFonts w:ascii="Times New Roman"/>
          <w:b w:val="false"/>
          <w:i w:val="false"/>
          <w:color w:val="000000"/>
          <w:sz w:val="28"/>
        </w:rPr>
        <w:t xml:space="preserve">
Конечный результат: доступ большего количества граждан к сельскохозяйственным знаниям; доступ граждан к продукции, соответствующей международным стандартам. </w:t>
      </w:r>
      <w:r>
        <w:br/>
      </w:r>
      <w:r>
        <w:rPr>
          <w:rFonts w:ascii="Times New Roman"/>
          <w:b w:val="false"/>
          <w:i w:val="false"/>
          <w:color w:val="000000"/>
          <w:sz w:val="28"/>
        </w:rPr>
        <w:t xml:space="preserve">
Финансово-экономический результат: все расходы по содержанию группы консультантов, привлечению международных и местных консультантов не будут превышать установленных лимитов по инвестиционным проектам. </w:t>
      </w:r>
      <w:r>
        <w:br/>
      </w:r>
      <w:r>
        <w:rPr>
          <w:rFonts w:ascii="Times New Roman"/>
          <w:b w:val="false"/>
          <w:i w:val="false"/>
          <w:color w:val="000000"/>
          <w:sz w:val="28"/>
        </w:rPr>
        <w:t xml:space="preserve">
Своевременность: все мероприятия по программе проведены в сроки, установленные настоящим паспортом бюджетной программы. </w:t>
      </w:r>
      <w:r>
        <w:br/>
      </w:r>
      <w:r>
        <w:rPr>
          <w:rFonts w:ascii="Times New Roman"/>
          <w:b w:val="false"/>
          <w:i w:val="false"/>
          <w:color w:val="000000"/>
          <w:sz w:val="28"/>
        </w:rPr>
        <w:t xml:space="preserve">
Качество: 100 %-е выполнение всех запланированных мероприятий.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057 "Информационное обеспечение субъектов </w:t>
      </w:r>
      <w:r>
        <w:br/>
      </w:r>
      <w:r>
        <w:rPr>
          <w:rFonts w:ascii="Times New Roman"/>
          <w:b w:val="false"/>
          <w:i w:val="false"/>
          <w:color w:val="000000"/>
          <w:sz w:val="28"/>
        </w:rPr>
        <w:t xml:space="preserve">
агропромышленного комплекса и сельского населения </w:t>
      </w:r>
      <w:r>
        <w:br/>
      </w:r>
      <w:r>
        <w:rPr>
          <w:rFonts w:ascii="Times New Roman"/>
          <w:b w:val="false"/>
          <w:i w:val="false"/>
          <w:color w:val="000000"/>
          <w:sz w:val="28"/>
        </w:rPr>
        <w:t xml:space="preserve">
на безвозмездной основе"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110000 тысяч тенге (сто десять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статьи 6 </w:t>
      </w:r>
      <w:r>
        <w:rPr>
          <w:rFonts w:ascii="Times New Roman"/>
          <w:b w:val="false"/>
          <w:i w:val="false"/>
          <w:color w:val="000000"/>
          <w:sz w:val="28"/>
        </w:rPr>
        <w:t xml:space="preserve">  и 15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эффективности функционирования агробизнеса путем повышения информационного уровня субъектов АПК.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информационно-маркетинговое и консультационное обеспечение субъектов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Информацион- </w:t>
            </w:r>
            <w:r>
              <w:br/>
            </w:r>
            <w:r>
              <w:rPr>
                <w:rFonts w:ascii="Times New Roman"/>
                <w:b w:val="false"/>
                <w:i w:val="false"/>
                <w:color w:val="000000"/>
                <w:sz w:val="20"/>
              </w:rPr>
              <w:t xml:space="preserve">
ное обеспе-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субъектов агропро- </w:t>
            </w:r>
            <w:r>
              <w:br/>
            </w:r>
            <w:r>
              <w:rPr>
                <w:rFonts w:ascii="Times New Roman"/>
                <w:b w:val="false"/>
                <w:i w:val="false"/>
                <w:color w:val="000000"/>
                <w:sz w:val="20"/>
              </w:rPr>
              <w:t xml:space="preserve">
мышленного </w:t>
            </w:r>
            <w:r>
              <w:br/>
            </w:r>
            <w:r>
              <w:rPr>
                <w:rFonts w:ascii="Times New Roman"/>
                <w:b w:val="false"/>
                <w:i w:val="false"/>
                <w:color w:val="000000"/>
                <w:sz w:val="20"/>
              </w:rPr>
              <w:t xml:space="preserve">
комплекса и сельского населения на безвоз- </w:t>
            </w:r>
            <w:r>
              <w:br/>
            </w:r>
            <w:r>
              <w:rPr>
                <w:rFonts w:ascii="Times New Roman"/>
                <w:b w:val="false"/>
                <w:i w:val="false"/>
                <w:color w:val="000000"/>
                <w:sz w:val="20"/>
              </w:rPr>
              <w:t xml:space="preserve">
мездной </w:t>
            </w:r>
            <w:r>
              <w:br/>
            </w:r>
            <w:r>
              <w:rPr>
                <w:rFonts w:ascii="Times New Roman"/>
                <w:b w:val="false"/>
                <w:i w:val="false"/>
                <w:color w:val="000000"/>
                <w:sz w:val="20"/>
              </w:rPr>
              <w:t xml:space="preserve">
основе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на безвоз- </w:t>
            </w:r>
            <w:r>
              <w:br/>
            </w:r>
            <w:r>
              <w:rPr>
                <w:rFonts w:ascii="Times New Roman"/>
                <w:b w:val="false"/>
                <w:i w:val="false"/>
                <w:color w:val="000000"/>
                <w:sz w:val="20"/>
              </w:rPr>
              <w:t xml:space="preserve">
мездной основе </w:t>
            </w:r>
            <w:r>
              <w:br/>
            </w:r>
            <w:r>
              <w:rPr>
                <w:rFonts w:ascii="Times New Roman"/>
                <w:b w:val="false"/>
                <w:i w:val="false"/>
                <w:color w:val="000000"/>
                <w:sz w:val="20"/>
              </w:rPr>
              <w:t xml:space="preserve">
не менее чем </w:t>
            </w:r>
            <w:r>
              <w:br/>
            </w:r>
            <w:r>
              <w:rPr>
                <w:rFonts w:ascii="Times New Roman"/>
                <w:b w:val="false"/>
                <w:i w:val="false"/>
                <w:color w:val="000000"/>
                <w:sz w:val="20"/>
              </w:rPr>
              <w:t xml:space="preserve">
50 тысяч </w:t>
            </w:r>
            <w:r>
              <w:br/>
            </w:r>
            <w:r>
              <w:rPr>
                <w:rFonts w:ascii="Times New Roman"/>
                <w:b w:val="false"/>
                <w:i w:val="false"/>
                <w:color w:val="000000"/>
                <w:sz w:val="20"/>
              </w:rPr>
              <w:t xml:space="preserve">
крестьянским </w:t>
            </w:r>
            <w:r>
              <w:br/>
            </w:r>
            <w:r>
              <w:rPr>
                <w:rFonts w:ascii="Times New Roman"/>
                <w:b w:val="false"/>
                <w:i w:val="false"/>
                <w:color w:val="000000"/>
                <w:sz w:val="20"/>
              </w:rPr>
              <w:t xml:space="preserve">
(фермерским) </w:t>
            </w:r>
            <w:r>
              <w:br/>
            </w:r>
            <w:r>
              <w:rPr>
                <w:rFonts w:ascii="Times New Roman"/>
                <w:b w:val="false"/>
                <w:i w:val="false"/>
                <w:color w:val="000000"/>
                <w:sz w:val="20"/>
              </w:rPr>
              <w:t xml:space="preserve">
хозяйствам и </w:t>
            </w:r>
            <w:r>
              <w:br/>
            </w:r>
            <w:r>
              <w:rPr>
                <w:rFonts w:ascii="Times New Roman"/>
                <w:b w:val="false"/>
                <w:i w:val="false"/>
                <w:color w:val="000000"/>
                <w:sz w:val="20"/>
              </w:rPr>
              <w:t xml:space="preserve">
другим субъектам агро-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комплекса через </w:t>
            </w:r>
            <w:r>
              <w:br/>
            </w:r>
            <w:r>
              <w:rPr>
                <w:rFonts w:ascii="Times New Roman"/>
                <w:b w:val="false"/>
                <w:i w:val="false"/>
                <w:color w:val="000000"/>
                <w:sz w:val="20"/>
              </w:rPr>
              <w:t xml:space="preserve">
161 сельские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консультацион- </w:t>
            </w:r>
            <w:r>
              <w:br/>
            </w:r>
            <w:r>
              <w:rPr>
                <w:rFonts w:ascii="Times New Roman"/>
                <w:b w:val="false"/>
                <w:i w:val="false"/>
                <w:color w:val="000000"/>
                <w:sz w:val="20"/>
              </w:rPr>
              <w:t xml:space="preserve">
ные центры </w:t>
            </w:r>
            <w:r>
              <w:br/>
            </w:r>
            <w:r>
              <w:rPr>
                <w:rFonts w:ascii="Times New Roman"/>
                <w:b w:val="false"/>
                <w:i w:val="false"/>
                <w:color w:val="000000"/>
                <w:sz w:val="20"/>
              </w:rPr>
              <w:t xml:space="preserve">
консультацион- </w:t>
            </w:r>
            <w:r>
              <w:br/>
            </w:r>
            <w:r>
              <w:rPr>
                <w:rFonts w:ascii="Times New Roman"/>
                <w:b w:val="false"/>
                <w:i w:val="false"/>
                <w:color w:val="000000"/>
                <w:sz w:val="20"/>
              </w:rPr>
              <w:t xml:space="preserve">
ных услуг,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маркетинговой, </w:t>
            </w:r>
            <w:r>
              <w:br/>
            </w:r>
            <w:r>
              <w:rPr>
                <w:rFonts w:ascii="Times New Roman"/>
                <w:b w:val="false"/>
                <w:i w:val="false"/>
                <w:color w:val="000000"/>
                <w:sz w:val="20"/>
              </w:rPr>
              <w:t xml:space="preserve">
справочной, </w:t>
            </w:r>
            <w:r>
              <w:br/>
            </w:r>
            <w:r>
              <w:rPr>
                <w:rFonts w:ascii="Times New Roman"/>
                <w:b w:val="false"/>
                <w:i w:val="false"/>
                <w:color w:val="000000"/>
                <w:sz w:val="20"/>
              </w:rPr>
              <w:t xml:space="preserve">
ценовой </w:t>
            </w:r>
            <w:r>
              <w:br/>
            </w:r>
            <w:r>
              <w:rPr>
                <w:rFonts w:ascii="Times New Roman"/>
                <w:b w:val="false"/>
                <w:i w:val="false"/>
                <w:color w:val="000000"/>
                <w:sz w:val="20"/>
              </w:rPr>
              <w:t xml:space="preserve">
информации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предоставление не менее 50,0 тысяч крестьянским (фермерским) хозяйствам и другим субъектам агропромышленного комплекса на безвозмездной основе консультационных услуг, информационно-маркетинговой, справочной, ценовой информации. </w:t>
      </w:r>
      <w:r>
        <w:br/>
      </w:r>
      <w:r>
        <w:rPr>
          <w:rFonts w:ascii="Times New Roman"/>
          <w:b w:val="false"/>
          <w:i w:val="false"/>
          <w:color w:val="000000"/>
          <w:sz w:val="28"/>
        </w:rPr>
        <w:t xml:space="preserve">
Конечный результат: 1) расширение доступности субьектов АПК к информационно-маркетинговым услугам; 2) обеспечение эффективности функционирования агробизнеса путем повышения информационного уровня субъектов АПК. </w:t>
      </w:r>
      <w:r>
        <w:br/>
      </w:r>
      <w:r>
        <w:rPr>
          <w:rFonts w:ascii="Times New Roman"/>
          <w:b w:val="false"/>
          <w:i w:val="false"/>
          <w:color w:val="000000"/>
          <w:sz w:val="28"/>
        </w:rPr>
        <w:t xml:space="preserve">
Финансово-экономический результат: средние затраты на предоставление субъектам агропромышленного комплекса информационной услуги будет составлять 2200 тенге на одного субъекта. </w:t>
      </w:r>
      <w:r>
        <w:br/>
      </w:r>
      <w:r>
        <w:rPr>
          <w:rFonts w:ascii="Times New Roman"/>
          <w:b w:val="false"/>
          <w:i w:val="false"/>
          <w:color w:val="000000"/>
          <w:sz w:val="28"/>
        </w:rPr>
        <w:t xml:space="preserve">
Своевременность: выполнение услуг, предусмотренных планом мероприятий в установленные сроки. </w:t>
      </w:r>
      <w:r>
        <w:br/>
      </w:r>
      <w:r>
        <w:rPr>
          <w:rFonts w:ascii="Times New Roman"/>
          <w:b w:val="false"/>
          <w:i w:val="false"/>
          <w:color w:val="000000"/>
          <w:sz w:val="28"/>
        </w:rPr>
        <w:t xml:space="preserve">
Качество: обеспечение на безвозмездной основе не менее 25 % субъектов агропромышленного комплекса консультационными услугами, информационно-маркетинговой, справочной, ценовой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086 "Кредитование проекта по постприватизационной </w:t>
      </w:r>
      <w:r>
        <w:br/>
      </w:r>
      <w:r>
        <w:rPr>
          <w:rFonts w:ascii="Times New Roman"/>
          <w:b w:val="false"/>
          <w:i w:val="false"/>
          <w:color w:val="000000"/>
          <w:sz w:val="28"/>
        </w:rPr>
        <w:t xml:space="preserve">
поддержке сельского хозяйства"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150000 тысяч тенге (сто пятьдесят миллионов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19 марта 2005 года N 255 "О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Закон 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доступа фермеров, мелких и средних сельских предприятий к финансовым услугам.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максимизировать % граждан сельских районов в получении льготных кредитов через банки второго уровня; </w:t>
      </w:r>
      <w:r>
        <w:br/>
      </w:r>
      <w:r>
        <w:rPr>
          <w:rFonts w:ascii="Times New Roman"/>
          <w:b w:val="false"/>
          <w:i w:val="false"/>
          <w:color w:val="000000"/>
          <w:sz w:val="28"/>
        </w:rPr>
        <w:t xml:space="preserve">
обеспечить доступ сельхозтоваропроизводителей, представителей бизнеса в сельской местности к кредитам, участвующих банков второго уровня до 2009 года; максимизировать % граждан сельских районов в получении кредитов на лизинговой основе через участвующие лизинговые компании; обеспечить доступ сельхозтоваропроизводителей, представителей бизнеса в сельской местности к кредитам на лизинговой основе участвующих лизинговых компаний до 2009 года.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Кредитова- </w:t>
            </w:r>
            <w:r>
              <w:br/>
            </w:r>
            <w:r>
              <w:rPr>
                <w:rFonts w:ascii="Times New Roman"/>
                <w:b w:val="false"/>
                <w:i w:val="false"/>
                <w:color w:val="000000"/>
                <w:sz w:val="20"/>
              </w:rPr>
              <w:t xml:space="preserve">
ние проекта </w:t>
            </w:r>
            <w:r>
              <w:br/>
            </w:r>
            <w:r>
              <w:rPr>
                <w:rFonts w:ascii="Times New Roman"/>
                <w:b w:val="false"/>
                <w:i w:val="false"/>
                <w:color w:val="000000"/>
                <w:sz w:val="20"/>
              </w:rPr>
              <w:t xml:space="preserve">
по пост- </w:t>
            </w:r>
            <w:r>
              <w:br/>
            </w:r>
            <w:r>
              <w:rPr>
                <w:rFonts w:ascii="Times New Roman"/>
                <w:b w:val="false"/>
                <w:i w:val="false"/>
                <w:color w:val="000000"/>
                <w:sz w:val="20"/>
              </w:rPr>
              <w:t xml:space="preserve">
приватиза-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внешних займов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прямых кредитов </w:t>
            </w:r>
            <w:r>
              <w:br/>
            </w:r>
            <w:r>
              <w:rPr>
                <w:rFonts w:ascii="Times New Roman"/>
                <w:b w:val="false"/>
                <w:i w:val="false"/>
                <w:color w:val="000000"/>
                <w:sz w:val="20"/>
              </w:rPr>
              <w:t xml:space="preserve">
и кредитов на лизинговой </w:t>
            </w:r>
            <w:r>
              <w:br/>
            </w:r>
            <w:r>
              <w:rPr>
                <w:rFonts w:ascii="Times New Roman"/>
                <w:b w:val="false"/>
                <w:i w:val="false"/>
                <w:color w:val="000000"/>
                <w:sz w:val="20"/>
              </w:rPr>
              <w:t xml:space="preserve">
основе сельхоз- </w:t>
            </w:r>
            <w:r>
              <w:br/>
            </w:r>
            <w:r>
              <w:rPr>
                <w:rFonts w:ascii="Times New Roman"/>
                <w:b w:val="false"/>
                <w:i w:val="false"/>
                <w:color w:val="000000"/>
                <w:sz w:val="20"/>
              </w:rPr>
              <w:t xml:space="preserve">
товаропроизво- </w:t>
            </w:r>
            <w:r>
              <w:br/>
            </w:r>
            <w:r>
              <w:rPr>
                <w:rFonts w:ascii="Times New Roman"/>
                <w:b w:val="false"/>
                <w:i w:val="false"/>
                <w:color w:val="000000"/>
                <w:sz w:val="20"/>
              </w:rPr>
              <w:t xml:space="preserve">
дителям и другим участникам аграрного сектора в рамках проекта.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участвующие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учреждения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 </w:t>
            </w:r>
            <w:r>
              <w:br/>
            </w:r>
            <w:r>
              <w:rPr>
                <w:rFonts w:ascii="Times New Roman"/>
                <w:b w:val="false"/>
                <w:i w:val="false"/>
                <w:color w:val="000000"/>
                <w:sz w:val="20"/>
              </w:rPr>
              <w:t xml:space="preserve">
рования     внешних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бюджета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прямых кредитов и </w:t>
            </w:r>
            <w:r>
              <w:br/>
            </w:r>
            <w:r>
              <w:rPr>
                <w:rFonts w:ascii="Times New Roman"/>
                <w:b w:val="false"/>
                <w:i w:val="false"/>
                <w:color w:val="000000"/>
                <w:sz w:val="20"/>
              </w:rPr>
              <w:t xml:space="preserve">
кредитов на лизинговой основе сельхоз- </w:t>
            </w:r>
            <w:r>
              <w:br/>
            </w:r>
            <w:r>
              <w:rPr>
                <w:rFonts w:ascii="Times New Roman"/>
                <w:b w:val="false"/>
                <w:i w:val="false"/>
                <w:color w:val="000000"/>
                <w:sz w:val="20"/>
              </w:rPr>
              <w:t xml:space="preserve">
товаропроизво- </w:t>
            </w:r>
            <w:r>
              <w:br/>
            </w:r>
            <w:r>
              <w:rPr>
                <w:rFonts w:ascii="Times New Roman"/>
                <w:b w:val="false"/>
                <w:i w:val="false"/>
                <w:color w:val="000000"/>
                <w:sz w:val="20"/>
              </w:rPr>
              <w:t xml:space="preserve">
дителям и другим участникам аграрного сектора в рамках проекта.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участвующие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учреждения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выделение прямых льготных кредитов, кредитов на лизинговой основе сельхозтоваропроизводителям и другим участникам аграрного сектора на общую сумму 150 000 тыс. тенге. </w:t>
      </w:r>
      <w:r>
        <w:br/>
      </w:r>
      <w:r>
        <w:rPr>
          <w:rFonts w:ascii="Times New Roman"/>
          <w:b w:val="false"/>
          <w:i w:val="false"/>
          <w:color w:val="000000"/>
          <w:sz w:val="28"/>
        </w:rPr>
        <w:t xml:space="preserve">
Конечный результат: развитие системы коммерческого кредитования сельского хозяйства. </w:t>
      </w:r>
      <w:r>
        <w:br/>
      </w:r>
      <w:r>
        <w:rPr>
          <w:rFonts w:ascii="Times New Roman"/>
          <w:b w:val="false"/>
          <w:i w:val="false"/>
          <w:color w:val="000000"/>
          <w:sz w:val="28"/>
        </w:rPr>
        <w:t xml:space="preserve">
Финансово-экономический результат: сумма кредита на 1 проект конечного заемщика при традиционном кредитовании не превысит 12 700 тыс. тенге, при структурном финансировании - 127 000 тыс. тенге. </w:t>
      </w:r>
      <w:r>
        <w:br/>
      </w:r>
      <w:r>
        <w:rPr>
          <w:rFonts w:ascii="Times New Roman"/>
          <w:b w:val="false"/>
          <w:i w:val="false"/>
          <w:color w:val="000000"/>
          <w:sz w:val="28"/>
        </w:rPr>
        <w:t xml:space="preserve">
Своевременность: своевременное финансирование субпроектов конечных заемщиков. </w:t>
      </w:r>
      <w:r>
        <w:br/>
      </w:r>
      <w:r>
        <w:rPr>
          <w:rFonts w:ascii="Times New Roman"/>
          <w:b w:val="false"/>
          <w:i w:val="false"/>
          <w:color w:val="000000"/>
          <w:sz w:val="28"/>
        </w:rPr>
        <w:t xml:space="preserve">
Качество: заявки на получение кредита, одобренные банками второго уровня, удовлетворенном в полном объеме.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111 "Целевые текущие трансферты областным бюджетам, </w:t>
      </w:r>
      <w:r>
        <w:br/>
      </w:r>
      <w:r>
        <w:rPr>
          <w:rFonts w:ascii="Times New Roman"/>
          <w:b w:val="false"/>
          <w:i w:val="false"/>
          <w:color w:val="000000"/>
          <w:sz w:val="28"/>
        </w:rPr>
        <w:t xml:space="preserve">
бюджетам городов Астаны и Алматы на передаваемые </w:t>
      </w:r>
      <w:r>
        <w:br/>
      </w:r>
      <w:r>
        <w:rPr>
          <w:rFonts w:ascii="Times New Roman"/>
          <w:b w:val="false"/>
          <w:i w:val="false"/>
          <w:color w:val="000000"/>
          <w:sz w:val="28"/>
        </w:rPr>
        <w:t xml:space="preserve">
административные функции в рамках разграничения </w:t>
      </w:r>
      <w:r>
        <w:br/>
      </w:r>
      <w:r>
        <w:rPr>
          <w:rFonts w:ascii="Times New Roman"/>
          <w:b w:val="false"/>
          <w:i w:val="false"/>
          <w:color w:val="000000"/>
          <w:sz w:val="28"/>
        </w:rPr>
        <w:t xml:space="preserve">
полномочий между уровнями государственного управления"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183929 тысяч тенге (сто восемьдесят три миллиона девятьсот двадцать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отсутствует.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реализация административных реформ по децентрализации полномочий.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передачи полномочий и штатной численности на местный уровень.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передаваемые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функции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разграниче- </w:t>
            </w:r>
            <w:r>
              <w:br/>
            </w:r>
            <w:r>
              <w:rPr>
                <w:rFonts w:ascii="Times New Roman"/>
                <w:b w:val="false"/>
                <w:i w:val="false"/>
                <w:color w:val="000000"/>
                <w:sz w:val="20"/>
              </w:rPr>
              <w:t xml:space="preserve">
ния полно- </w:t>
            </w:r>
            <w:r>
              <w:br/>
            </w:r>
            <w:r>
              <w:rPr>
                <w:rFonts w:ascii="Times New Roman"/>
                <w:b w:val="false"/>
                <w:i w:val="false"/>
                <w:color w:val="000000"/>
                <w:sz w:val="20"/>
              </w:rPr>
              <w:t xml:space="preserve">
мочий между </w:t>
            </w:r>
            <w:r>
              <w:br/>
            </w:r>
            <w:r>
              <w:rPr>
                <w:rFonts w:ascii="Times New Roman"/>
                <w:b w:val="false"/>
                <w:i w:val="false"/>
                <w:color w:val="000000"/>
                <w:sz w:val="20"/>
              </w:rPr>
              <w:t xml:space="preserve">
уровнями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передачи </w:t>
            </w:r>
            <w:r>
              <w:br/>
            </w:r>
            <w:r>
              <w:rPr>
                <w:rFonts w:ascii="Times New Roman"/>
                <w:b w:val="false"/>
                <w:i w:val="false"/>
                <w:color w:val="000000"/>
                <w:sz w:val="20"/>
              </w:rPr>
              <w:t xml:space="preserve">
численности на </w:t>
            </w:r>
            <w:r>
              <w:br/>
            </w:r>
            <w:r>
              <w:rPr>
                <w:rFonts w:ascii="Times New Roman"/>
                <w:b w:val="false"/>
                <w:i w:val="false"/>
                <w:color w:val="000000"/>
                <w:sz w:val="20"/>
              </w:rPr>
              <w:t xml:space="preserve">
местный уровень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280 единиц.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Прямые результаты: полная передача административных функций в рамках разграничения полномочий между уровнями государственного управления. </w:t>
      </w:r>
      <w:r>
        <w:br/>
      </w:r>
      <w:r>
        <w:rPr>
          <w:rFonts w:ascii="Times New Roman"/>
          <w:b w:val="false"/>
          <w:i w:val="false"/>
          <w:color w:val="000000"/>
          <w:sz w:val="28"/>
        </w:rPr>
        <w:t xml:space="preserve">
Конечные результаты: осуществление переданных функций местными исполнительными органами. </w:t>
      </w:r>
      <w:r>
        <w:br/>
      </w:r>
      <w:r>
        <w:rPr>
          <w:rFonts w:ascii="Times New Roman"/>
          <w:b w:val="false"/>
          <w:i w:val="false"/>
          <w:color w:val="000000"/>
          <w:sz w:val="28"/>
        </w:rPr>
        <w:t xml:space="preserve">
Финансово-экономический результат: затраты на содержание одного государственного служащего в среднем составляют 692 тысячи тенге. </w:t>
      </w:r>
      <w:r>
        <w:br/>
      </w:r>
      <w:r>
        <w:rPr>
          <w:rFonts w:ascii="Times New Roman"/>
          <w:b w:val="false"/>
          <w:i w:val="false"/>
          <w:color w:val="000000"/>
          <w:sz w:val="28"/>
        </w:rPr>
        <w:t xml:space="preserve">
Своевременность: выполнение мероприятий в соответствии с установленными сроками. </w:t>
      </w:r>
      <w:r>
        <w:br/>
      </w:r>
      <w:r>
        <w:rPr>
          <w:rFonts w:ascii="Times New Roman"/>
          <w:b w:val="false"/>
          <w:i w:val="false"/>
          <w:color w:val="000000"/>
          <w:sz w:val="28"/>
        </w:rPr>
        <w:t xml:space="preserve">
Качество: выполнение мероприятий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Постановление дополнено приложением 127-1 -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i w:val="false"/>
          <w:color w:val="000000"/>
          <w:sz w:val="28"/>
          <w:u w:val="single"/>
        </w:rPr>
        <w:t xml:space="preserve">     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112 </w:t>
      </w:r>
      <w:r>
        <w:br/>
      </w:r>
      <w:r>
        <w:rPr>
          <w:rFonts w:ascii="Times New Roman"/>
          <w:b w:val="false"/>
          <w:i w:val="false"/>
          <w:color w:val="000000"/>
          <w:sz w:val="28"/>
        </w:rPr>
        <w:t>
</w:t>
      </w:r>
      <w:r>
        <w:rPr>
          <w:rFonts w:ascii="Times New Roman"/>
          <w:b/>
          <w:i w:val="false"/>
          <w:color w:val="000000"/>
          <w:sz w:val="28"/>
        </w:rPr>
        <w:t xml:space="preserve">"Создание электронного правительства" </w:t>
      </w:r>
      <w:r>
        <w:br/>
      </w:r>
      <w:r>
        <w:rPr>
          <w:rFonts w:ascii="Times New Roman"/>
          <w:b w:val="false"/>
          <w:i w:val="false"/>
          <w:color w:val="000000"/>
          <w:sz w:val="28"/>
        </w:rPr>
        <w:t>
</w:t>
      </w:r>
      <w:r>
        <w:rPr>
          <w:rFonts w:ascii="Times New Roman"/>
          <w:b/>
          <w:i w:val="false"/>
          <w:color w:val="000000"/>
          <w:sz w:val="28"/>
        </w:rPr>
        <w:t xml:space="preserve">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53700 тысяч тенге (пятьдесят три миллиона семьсот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пункт 90 Плана мероприятий по реализации Концепции устойчивого развития агропромышленного комплекса Республики Казахстан на 2006-2010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2005 года N 654; пункт 4.40 Плана мероприятий по реализации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марта 2006 года N 149.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эффективности функционирования аграрного сектора.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эффективности взаимодействия участников аграрного рынка; повышение доступности информации, качества и достоверности.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213"/>
        <w:gridCol w:w="973"/>
        <w:gridCol w:w="2753"/>
        <w:gridCol w:w="3273"/>
        <w:gridCol w:w="1633"/>
        <w:gridCol w:w="223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исполни- </w:t>
            </w:r>
            <w:r>
              <w:br/>
            </w:r>
            <w:r>
              <w:rPr>
                <w:rFonts w:ascii="Times New Roman"/>
                <w:b w:val="false"/>
                <w:i w:val="false"/>
                <w:color w:val="000000"/>
                <w:sz w:val="20"/>
              </w:rPr>
              <w:t xml:space="preserve">
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 </w:t>
            </w:r>
            <w:r>
              <w:br/>
            </w:r>
            <w:r>
              <w:rPr>
                <w:rFonts w:ascii="Times New Roman"/>
                <w:b w:val="false"/>
                <w:i w:val="false"/>
                <w:color w:val="000000"/>
                <w:sz w:val="20"/>
              </w:rPr>
              <w:t xml:space="preserve">
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тельской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электронных </w:t>
            </w:r>
            <w:r>
              <w:br/>
            </w:r>
            <w:r>
              <w:rPr>
                <w:rFonts w:ascii="Times New Roman"/>
                <w:b w:val="false"/>
                <w:i w:val="false"/>
                <w:color w:val="000000"/>
                <w:sz w:val="20"/>
              </w:rPr>
              <w:t xml:space="preserve">
торгов аграрно- </w:t>
            </w:r>
            <w:r>
              <w:br/>
            </w:r>
            <w:r>
              <w:rPr>
                <w:rFonts w:ascii="Times New Roman"/>
                <w:b w:val="false"/>
                <w:i w:val="false"/>
                <w:color w:val="000000"/>
                <w:sz w:val="20"/>
              </w:rPr>
              <w:t xml:space="preserve">
го сектора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(2-я очередь), </w:t>
            </w:r>
            <w:r>
              <w:br/>
            </w:r>
            <w:r>
              <w:rPr>
                <w:rFonts w:ascii="Times New Roman"/>
                <w:b w:val="false"/>
                <w:i w:val="false"/>
                <w:color w:val="000000"/>
                <w:sz w:val="20"/>
              </w:rPr>
              <w:t xml:space="preserve">
рабочее </w:t>
            </w:r>
            <w:r>
              <w:br/>
            </w:r>
            <w:r>
              <w:rPr>
                <w:rFonts w:ascii="Times New Roman"/>
                <w:b w:val="false"/>
                <w:i w:val="false"/>
                <w:color w:val="000000"/>
                <w:sz w:val="20"/>
              </w:rPr>
              <w:t xml:space="preserve">
проектирование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конструкторской </w:t>
            </w:r>
            <w:r>
              <w:br/>
            </w:r>
            <w:r>
              <w:rPr>
                <w:rFonts w:ascii="Times New Roman"/>
                <w:b w:val="false"/>
                <w:i w:val="false"/>
                <w:color w:val="000000"/>
                <w:sz w:val="20"/>
              </w:rPr>
              <w:t xml:space="preserve">
и эксплуата-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документации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 </w:t>
            </w:r>
            <w:r>
              <w:br/>
            </w:r>
            <w:r>
              <w:rPr>
                <w:rFonts w:ascii="Times New Roman"/>
                <w:b w:val="false"/>
                <w:i w:val="false"/>
                <w:color w:val="000000"/>
                <w:sz w:val="20"/>
              </w:rPr>
              <w:t xml:space="preserve">
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1) эффективное государственное регулирование агропродовольственного рынка; </w:t>
      </w:r>
      <w:r>
        <w:br/>
      </w:r>
      <w:r>
        <w:rPr>
          <w:rFonts w:ascii="Times New Roman"/>
          <w:b w:val="false"/>
          <w:i w:val="false"/>
          <w:color w:val="000000"/>
          <w:sz w:val="28"/>
        </w:rPr>
        <w:t xml:space="preserve">
      2) возможность получения качественной, доступной и достоверной информации агропродовольственного рынка.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1) обеспечение доступа не менее 5 % субъектов агропромышленного комплекса к информационным ресурсам; </w:t>
      </w:r>
      <w:r>
        <w:br/>
      </w:r>
      <w:r>
        <w:rPr>
          <w:rFonts w:ascii="Times New Roman"/>
          <w:b w:val="false"/>
          <w:i w:val="false"/>
          <w:color w:val="000000"/>
          <w:sz w:val="28"/>
        </w:rPr>
        <w:t xml:space="preserve">
      2) возможность постоянного мониторинга рынков сельскохозяйственной продукции. </w:t>
      </w:r>
      <w:r>
        <w:br/>
      </w:r>
      <w:r>
        <w:rPr>
          <w:rFonts w:ascii="Times New Roman"/>
          <w:b w:val="false"/>
          <w:i w:val="false"/>
          <w:color w:val="000000"/>
          <w:sz w:val="28"/>
        </w:rPr>
        <w:t xml:space="preserve">
      Финансово-экономический результат: внедрение системы электронных торгов в 160 районах через сельские информационно-консультационные центры для увеличения товарооборота агропродовольственного рынка. </w:t>
      </w:r>
      <w:r>
        <w:br/>
      </w:r>
      <w:r>
        <w:rPr>
          <w:rFonts w:ascii="Times New Roman"/>
          <w:b w:val="false"/>
          <w:i w:val="false"/>
          <w:color w:val="000000"/>
          <w:sz w:val="28"/>
        </w:rPr>
        <w:t xml:space="preserve">
      Своевременность: выполнение в установленные сроки плана мероприятий по реализации бюджетной программы. </w:t>
      </w:r>
      <w:r>
        <w:br/>
      </w:r>
      <w:r>
        <w:rPr>
          <w:rFonts w:ascii="Times New Roman"/>
          <w:b w:val="false"/>
          <w:i w:val="false"/>
          <w:color w:val="000000"/>
          <w:sz w:val="28"/>
        </w:rPr>
        <w:t xml:space="preserve">
      Качество: 100 % удовлетворение пользователей Системы электронных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743 "Строительство Национального хранилища генетических </w:t>
      </w:r>
      <w:r>
        <w:br/>
      </w:r>
      <w:r>
        <w:rPr>
          <w:rFonts w:ascii="Times New Roman"/>
          <w:b w:val="false"/>
          <w:i w:val="false"/>
          <w:color w:val="000000"/>
          <w:sz w:val="28"/>
        </w:rPr>
        <w:t xml:space="preserve">
ресурсов растений и животных"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243612 тысяч тенге (двести сорок три миллиона шестьсот двенадцать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17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создание эффективной системы хранения, воспроизводства, расширения и использования генофонда растений и животных, обеспечение продовольственной безопасности страны.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сохранения генофонда сельскохозяйственных растений и животных.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553"/>
        <w:gridCol w:w="3233"/>
        <w:gridCol w:w="1573"/>
        <w:gridCol w:w="27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Нацио-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хранилища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растений и </w:t>
            </w:r>
            <w:r>
              <w:br/>
            </w:r>
            <w:r>
              <w:rPr>
                <w:rFonts w:ascii="Times New Roman"/>
                <w:b w:val="false"/>
                <w:i w:val="false"/>
                <w:color w:val="000000"/>
                <w:sz w:val="20"/>
              </w:rPr>
              <w:t xml:space="preserve">
животных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и других преду- </w:t>
            </w:r>
            <w:r>
              <w:br/>
            </w:r>
            <w:r>
              <w:rPr>
                <w:rFonts w:ascii="Times New Roman"/>
                <w:b w:val="false"/>
                <w:i w:val="false"/>
                <w:color w:val="000000"/>
                <w:sz w:val="20"/>
              </w:rPr>
              <w:t xml:space="preserve">
смотренных законодатель- </w:t>
            </w:r>
            <w:r>
              <w:br/>
            </w:r>
            <w:r>
              <w:rPr>
                <w:rFonts w:ascii="Times New Roman"/>
                <w:b w:val="false"/>
                <w:i w:val="false"/>
                <w:color w:val="000000"/>
                <w:sz w:val="20"/>
              </w:rPr>
              <w:t xml:space="preserve">
ством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экспертиз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документации для строи-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лабораторного корпуса Национального </w:t>
            </w:r>
            <w:r>
              <w:br/>
            </w:r>
            <w:r>
              <w:rPr>
                <w:rFonts w:ascii="Times New Roman"/>
                <w:b w:val="false"/>
                <w:i w:val="false"/>
                <w:color w:val="000000"/>
                <w:sz w:val="20"/>
              </w:rPr>
              <w:t xml:space="preserve">
хранилища генетических ресурсов растений и животных.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сен- </w:t>
            </w:r>
            <w:r>
              <w:br/>
            </w:r>
            <w:r>
              <w:rPr>
                <w:rFonts w:ascii="Times New Roman"/>
                <w:b w:val="false"/>
                <w:i w:val="false"/>
                <w:color w:val="000000"/>
                <w:sz w:val="20"/>
              </w:rPr>
              <w:t xml:space="preserve">
тябрь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утвержденная проектно-сметная документация, прошедшая государственную экспертизу, по строительству лабораторного корпуса Национального хранилища генетических ресурсов растений и животных. </w:t>
      </w:r>
      <w:r>
        <w:br/>
      </w:r>
      <w:r>
        <w:rPr>
          <w:rFonts w:ascii="Times New Roman"/>
          <w:b w:val="false"/>
          <w:i w:val="false"/>
          <w:color w:val="000000"/>
          <w:sz w:val="28"/>
        </w:rPr>
        <w:t xml:space="preserve">
Конечный результат: ввод в эксплуатацию комплекса Национального хранилища генетических ресурсов растений и животных для создания системы сохранения и рационального использования генофонда растений и животных. </w:t>
      </w:r>
      <w:r>
        <w:br/>
      </w:r>
      <w:r>
        <w:rPr>
          <w:rFonts w:ascii="Times New Roman"/>
          <w:b w:val="false"/>
          <w:i w:val="false"/>
          <w:color w:val="000000"/>
          <w:sz w:val="28"/>
        </w:rPr>
        <w:t xml:space="preserve">
Своевременность: согласно плана-графика работ и договоров. </w:t>
      </w:r>
      <w:r>
        <w:br/>
      </w:r>
      <w:r>
        <w:rPr>
          <w:rFonts w:ascii="Times New Roman"/>
          <w:b w:val="false"/>
          <w:i w:val="false"/>
          <w:color w:val="000000"/>
          <w:sz w:val="28"/>
        </w:rPr>
        <w:t xml:space="preserve">
Качество: согласно Санитарных норм и Правил Республики Казахстан А.2.2-1-2001 (Издание официальное) "Инструкция о порядке разработки, согласования, утверждения и составе проектно-сметной документации на строительство предприятий, зданий и сооружений".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