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47596" w14:textId="ee47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2005 год
(Национальный центр по правам человека)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декабря 2004 года N 1354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паспорта республиканских бюджетных программ на 2005 год: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 согласно приложению 10.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 1 января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2004 года N 1354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106 - Национальный центр по правам человека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Администратор бюджетной программы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республиканской бюджетной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001 "Обеспечение деятельности Уполномоченного по правам человека"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2005 год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Стоимость: 26368 тысяч тенге (двадцать шесть миллионов триста шестьдесят восемь тысяч тенге).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1 - в редакции постановления Правительства РК от 25 мая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509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Бюджетный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24 апреля 2004 года;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июля 1999 года "О государственной службе";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19 сентября 2002 года N 947 "Об учреждении должности Уполномоченного по правам человека";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10 декабря 2002 года N 992 "О создании Национального центра по правам человека";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16 мая 2003 года N 1094 "О внесении изменений и дополнений в некоторые указы Президента Республики Казахстан";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1282 "Об утверждении реестра должностей административных государственных служащих по категориям";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17 января 2004 года N 1284 "О единой системе оплаты труда работников органов Республики Казахстан, содержащихся за счет государственного бюджета и сметы (бюджета) Национального банка Республики Казахстан", постановление Правительства Республики Казахстан "Об утверждении лимитов штатной численности" от 26 ноября 2004 года N 1240.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Источники финансирования бюджетной программы: средства республиканского бюджета.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Цель бюджетной программы: Обеспечение деятельности Уполномоченного по правам человека и аппарата Национального центра по правам человека для достижения максимально эффективного выполнения возложенных на них функций и задач, обновление теоретических и практических знаний, умения и навыков по образовательным программам в сфере профессиональной деятельности в соответствии с предъявляемыми квалификационными требованиями для эффективного выполнения своих должностных обязанностей и совершенствования профессионального мастерства.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Задачи бюджетной программы: осуществление информационно-аналитического, организационно-правового и иного обеспечения деятельности Уполномоченного по правам человека, повышение профессиональной квалификации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План мероприятий по реализации бюджетной программы.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|Код  |Код  |Наименова-|Мероприятия по реализации|Сроки |Ответственные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п/п|прог-|под- |ние прог- |программы (подпрограмм)  |реали-|исполнители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|раммы|прог-|раммы     |                         |зации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|раммы|(подпрог-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 |     |раммы)    |                    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 |  3  |     4    |             5           |   6  |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  001        Обеспече-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дея-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тельности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Уполномо-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по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        001  Аппарат     Содержание Уполномочен-  В      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централь-   ного по правам человека  тече-  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ного        и его аппарата в соот-   ние    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органа      ветствии с утвержденным  года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лимитом штатной числен-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ности в количестве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единиц с целью качествен-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ного выполнения возложен-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ных на них функции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задач. Аренда служебных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автомашин исходя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утвержденного лимита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количестве 2-х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Оказание услуг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обслуживанию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организационной техники,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ксероксов - 1 единица,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факсов - 2 единицы,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оплата телекоммуника-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ционных услуг, приобре-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тение хозяйственных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товаров и расходных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материалов, изготовление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бланочной продукции,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переплет документов.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      007  Повышение   Приобретение услуг       В      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квалифика-  по повышению квалифи-    тече-  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ции госу-   кации государственных    ние    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дарствен-   служащих согласно        года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         утвержденному плану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служащих    повышения квалификации,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 том числе обучение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государственному языку.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Среднегодовое коли-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чество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служащих, проходящих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курсы повышения квали-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фикации - 15 человек.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4         009  Материаль-  Приобретение активов:    март-  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но-техни-   кабинетная мебель -      апрель 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ческое      1 комплект, мягкая              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оснащение   мебель - 1 комплект.         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     017  Обеспече-   Приобретение расходных   В       Национальный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ние функ-   материалов, содержание,  тече-   центр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циониро-    техническое обслуживание ние     правам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вания ин-   и ремонт средств вычис-  года   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формацион-  лительной техники 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ных систем  других основных средств,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 информа-  рабочие станции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ционно-     15 единиц; сервер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техничес-   1 единица; сканер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кое обес-   1 единица; принтеры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печение     10 единиц. Приобретение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государст-  телекоммуникационных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венных      услуг,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органов     услуги Интернет,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передача по модему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отчетных данных.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Обеспечение функциони-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рования информационных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систем и обновление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базы данных "Закон".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Ожидаемые результаты выполнения бюджетной программы: бесперебойное функционирование государственного органа, своевременное, достоверное и качественное выполнение возложенных на Национальный центр по правам человека функций и задач. Повышение профессионального уровня государственных служащих согласно требованиям профессиональной государственной службы в соответствии с современными экономическими условиями.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