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f3bd" w14:textId="1c5f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(Министерство охраны окружающей среды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окружающей среды Республики Казахстан согласно приложениям 300, 301, 302, 303, 304, 305, 306, 307, 308.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охраны окружающей среды" на 2004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1042470 тысяч тенге (один миллиард сорок два миллиона четыреста 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особо охраняемых природных территориях";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1998 года "О национальной безопасности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 Концепция экологической безопасности Республики Казахстан на 2004-2015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1995 года N 75 "Об утверждении Порядка ведения государственного водного кадастра";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уполномоченного органа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уполномоченного органа в области охраны окружающей среды; сопровождение информационных систем и локальных задач; повышение профессиональной квалификации государственных служащих; оснащение и укрепление материально-технической базы Министерства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Министерства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охраны окружающей среды  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Республики Казахстан   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утвержденному   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лимиту штатной численнос-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 в количестве 107 еди-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ниц. Содержание, аренда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служебных и специальных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автомашин исходя из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утвержденного лимита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6 единиц;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держание и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81 рабочих станций и 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принтеров.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техническая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"Государственные кадастры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природных ресурсов" и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локальных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аппаратов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территориальных органов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Министерства охраны окру-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жающей среды Республики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согласно утвер-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жденному лимиту штатной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в количестве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805 единиц. Содержание,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аренда служебных и спе-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циальных автомашин исходя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 утвержденного лимита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51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и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321 рабочих станций и 203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квали-   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фикации. Среднегодовое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и обучения государ-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ственному языку свыше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008  Капиталь-  Проведение капитального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 ремонт ремонта зданий и помеще-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зданий,    ний в двух территориаль- 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помещений  ных управлениях охраны 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сооруже- окружающей среды (городс-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ний госу-  кое территориальное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 управление охраны окру-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орга-  жающей среды г. Астана и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        Кызылординское областное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территориальное управле-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 009  Мате-      Приобретение: 7 мобильных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(передвижных) лабораторий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контроля качества нефте- 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продуктов для террито- 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риальных управлений охра-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ны окружающей среды;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лабораторного оборудова-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ния в количестве 181 еди-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ниц; химпосуды и химреак-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тивов для проведения ана-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лизов; 1 комплекта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 с системой озву-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чивания зала, с синхрон-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ным переводом на двух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языках; 116 железных шка-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фов. Приобретение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товарно-материальных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ценностей,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которых не превышает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40-кратный месячный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показатель.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охраны окружающей среды Республики Казахстан и его территориальных органов функций; повышение профессионального уровня государственных служащих путем формирования и развития системы качественного обучения государственных служащих, которая отвечает требованиям профессиональной государственной службы в современных экономических условиях; оснащение и укрепление материально-технической базы способствует эффективному выполнению задач, возложенных на центральный аппарат Министерства охраны окружающей среды Республики Казахстан и его территориальных органов.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государственной экологической экспертизы"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10000 тысяч тенге (десять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1997 года "Об экологической экспертизе";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гл. 11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1998 года "О национальной безопасности Республики Казахстан"; Концепция экологической безопасности Республики Казахстан на 2004-2015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8 октября 2003 года N 1039 "О некоторых вопросах лицензирования деятельности по природоохранному проектированию, нормированию и работам в области экологической экспертизы".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предотвращение возможных негативных последствий реализации планируемой управленческой, хозяйственной инвестиционной и иной деятельности на здоровье населения и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всестороннего, анализа и оценки воздействия планируемой управленческой, хозяйственной, инвестиционной и иной деятельности на окружающую среду и здоровье населения; проверка соблюдения в экспертной документации экологических требований, содержащихся в законах Республики Казахстан, стандартах, нормах и правилах, действующих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Проведение Проведение государствен-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ной экологической экспер-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ственной   тизы 95 проектов, иниции-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экологи-   руемых государственными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ческой     органами; подготовка     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экспертизы заключений экологической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экспертизы.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заключения государственной экологической экспертизы по 95 проектам, инициируемых государственными органами.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"Научные исследования в области охраны окружающей среды"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171175 тысяч тенге (сто семьдесят один миллион сто 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гл. 15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9 июля 2001 года "О науке";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марта 2002 года "Об охране атмосферного воздуха"; Концепция экологической безопасности Республики Казахстан на 2004-2015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1996 года N 732 "Об утверждении Правил безопасности и охраны окружающей природной среды при строительстве и эксплуатации подводных трубопроводов и кабелей, связанных с нефтяными операциями";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1996 года N 745 "Об утверждении Единых правил разработки нефтяных и газовых месторождений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1997 года N 105 "Об утверждении положения о порядке проведения нефтяных операций на море и внутренних водоемах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2003 года N 712-1 "Об утверждении Плана мероприятий на 2003-2005 годы по реализации Стратегии индустриально-инновационного развития Республики Казахстан на 2003-2015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 разработка и создание научных основ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выработка рекомендаций и предложений по улучшению состояния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Научные    Количественная оценка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 выбросов парниковых га-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в об-  зов, разработка сценариев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      эмиссий парниковых газов,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охраны     разработка национальной  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окружающей стратегии Казахстана по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среды      снижению эмиссий парнико-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вых газов, подготовка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условий для создания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национальной системы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лицензирования квот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выбросы парниковых газов,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налаживание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мониторинга и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эмиссиям/стоку парни-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ковых газов,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условий для создания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циональной системы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зирования квот, на выбросы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парниковых газов, налажи-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отчетности по эмиссиям/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стоку парниковых газов.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Оценка современного изме-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нения регионального кли-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мата, а также уязвимости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возможностей адаптации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изменению климата 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логических систем и кли-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матозависимых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экономики,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сценариев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регионального климата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увеличении концентрации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углекислого газа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атмосфере.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Оценка влияния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химических процессов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озоновый слой земли,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также изменение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озонового слоя, особенно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изменение ультрафиолето-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вого, солнечного излучения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здоровье человека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другие живые организмы,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климат, на природные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искусственные материалы,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используемые человеком.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Научные исследования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оценке переноса загряз-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няющих веществ на большие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расстояния и их выпадение,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выявление возможных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ледствий моделирования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процессов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атмосферы и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ее качества,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рекомендаций по повышению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экономической эффектив-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борьбы с загрязне-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Совершенствование методи-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ческих подходов к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прогнозированию потреб-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 озоноразрушающих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веществ (ОРВ) в Казахста-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не; разработка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мониторинга импорта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потребления ОРВ,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управление сокращением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процесса потребления ОРВ;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выявление причин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потребления ОРВ; разработ-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 национального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ОРВ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Научные исследования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оценке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ситуации в Казахстане,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степень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природных ресурсов, влия-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хозяйственной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тельности на окружающую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среду, и меры предприни-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маемые для снижения нега-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тивного воздействия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нее и другое.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Научные работы по опреде-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лению аккумулированной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энергии в основных компо-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нентах экосистем: почвы,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растений, животных,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также разности в расходе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энергии на процессы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почвообразования с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личной техногенной наг-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рузкой и термодинамичес-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кой характеристикой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ральной части почвы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(энтропия и энергия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Гибсону) с учетом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антропогенного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основании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физической и экономичес-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кой географии, геофорфо-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логии, гидрологии и 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логии разрабатывается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комплексный научно-спра-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вочный экологический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Атлас Казахстана,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назначенный для обосно-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ванного решения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рационального использова-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природных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сил, социально-экономи-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ческого и 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 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Изучение и оценка совре-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менной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обстановки северо-восточ-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части Прикаспия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учетом процессов, возни-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кающих вследствии повыше-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уровня 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моря, а также интенсивной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разработки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Оценка перспектив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зования ресурсов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 Или-Балхашского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в современных экологи-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ческих и политических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Научно-техническая 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техногенных отходов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путей их утилизации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Оценка влияния ракетно-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космической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комплекса "Байконур"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окружающую среду и здоро-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вье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результатах оценки уровня антропогенных выбросов/стоков парниковых газов в Республике Казахстан и выдача рекомендации для создания национальной системы мониторинга выбросов/стоков парниковых газов на ежегодной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современного изменения регионального климата при увеличении концентрации углекислого газа в атмосфере, оценка уязвимости и возможностей адаптации к изменению климата экологических систем и климато-зависимых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информации о состоянии озонового слоя над Казахстаном;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моделирование процессов и качества атмосферы;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предложения по совершенствованию мониторинга импорта ОРВ, а также сокращение потребления ОРВ на национальном уровне, разработка стратегии в этом направлении; выработка предложений по рациональному использованию природных ресурсов;             отчет об оценке воздействия антропогенных факторов на состояние экологических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обновленного экологического Атласа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научного отчета с обобщением имеющегося материала, каталога природных и техногенных процессов, геоэкологической карты масштаба 1:500000;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научных, стратегических и оперативных решений по результатам оценки перспектив использования ресурсов подземных вод Или-Балхашского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информации государственным органам управления по количественным и качественным характеристикам техногенных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исследованию загрязненности территорий, подверженных воздействие ракетно-космической деятельности космодрома "Байконур".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и реконструкция объектов охраны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окружающей среды"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618000 тысяч тенге (шестьсот восемнадцать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1998 года "О национальной безопасности Республики Казахстан"; Концепция экологической безопасности Республики Казахстан на 2004-2015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Казахстан"; Индикативный план социально-экономического развития Республики Казахстан на 2004-2006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2003 года N 926;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2003 года N 1260 "О реализации Закона Республики Казахстан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состояния окружающей среды, здоровья населения и уменьшение возрастающего отрицательного антропогенного воздействия на природную среду; восстановление, сохранение и рациональное использование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реконструкция и строительство комплексов очистных сооружений и станции биологической очистки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Строитель- Реализация инвестиционных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 и     проектов в пределах сумм,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реконст-   согласно приложению 2 к  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рукция     постановлению Правитель-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   ства Республики Казахстан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охраны     от 12 декабря 2003 года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окружающей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1260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среды      кона Республики Казахстан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"О республиканском бюдже-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 на 2004 год" на меро-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приятия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Разработке и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 государственной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пертизы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очистных сооружений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реке Илек города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первого этапа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строительных работ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 утвержден-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документацией (строитель-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ство здания решетки, пес-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коловки, песковой площад-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ки, оборудование и 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 решеток, механического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удаления крупных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"механические грабли",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гидроэлеваторов, пульпо-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проводов).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Разработке и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 государственной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пертизы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"Строительство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очистных сооружений био-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логической очистки 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вод Щучинско-Боровской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курортной зоны".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Строительству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биологической очистки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сточных вод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Кызылорде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утвержденной в установ-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ленном порядке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(приказ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торговли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утверждении проекта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 "Станция биологи-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очистки сточных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городе Кызылорде" N 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28 июня 2002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объекты подсобного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водственного и обслуживаю-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щего назначения, сооруже-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теплофикации, водопо-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нижение, объекты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производственного назначе-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энергетическое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ство, временные здания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проектно-сметная документация, прошедшая государственную экспертизу и утвержденная в установленном законодательством порядке по проектам "Реконструкция комплекса очистных сооружений на реке Илек города Актобе" и "Строительство комплекса очистных сооружений биологической очистки сточных вод Щучинско-Боровской курортной зоны"; выполнение объема строительно-монтажных работ по первому этапу строительства комплекса очистных сооружений на реке Илек города Актобе; выполнение строительно-монтажных работ по строительству станции биологической очистки сточных вод в городе Кызылорде (60 % от общего объема сметной стоимости).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"Реабилитация объектов охраны окружающей среды"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62196 тысяч тенге (шестьдесят два миллиона сто девяносто шесть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2001 года N 987 "Об утверждении Соглашения о предоставлении Гранта Международного Банка Реконструкции и Развития на подготовку проекта реабилитации засушливых земель"; Индикативный план социально-экономического развития Республики Казахстан на 2004-2006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2003 года N 926;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2003 года N 1199 "О проекте закона Республики Казахстан "О ратификации Грантового соглашения Доверительного фонда (Проект по управлению засушливыми землями) между Республикой Казахстан и Международным Банком Реконструкции и Развития, действующим в качестве Исполнительного агентства Глобального экологического фонда";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2003 года N 1260 "О реализации Закона Республики Казахстан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сохранение, восстановление и устойчивое использование природных ресурсов на территориях с трудными для зернопроизводства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внедрение устойчивых систем землепользования в засушливых условиях; осуществление мероприятий, способствующих получению доходов фермерами от реализации сельскохозяйственной продукции; оценка уровня поглощения углерода для определения возможности участия Республики Казахстан в международной торговле "углеводородными квотами"; разработка стратегии репликации результатов проекта в другие регионы Казахстана и Средней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Реабилита-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006  Реализация а) оплата услуг местных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гранта за  консультантов;      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внут- б) командировочные рас-  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ренних     ходы;                  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источников в) содержание автотран-  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спорта;          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г) операционные расходы;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д) приобретение материа-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лов и комплектующих зап-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частей;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е) реконструкция навесов;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ж) расходы по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поглащения углекислого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з) оплата налога на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бавленную стоимость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таможенных пошлин;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и) приобретение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стоимостью, не превышающей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40-кратный размер МРП.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восстановление 3500 га залежных земель, 5 тысяч гектаров деградированных пастбищ; закладка питомников для производства саженцев-кустарников; проведение работ по посадке саженцев-кустарников; установление 2 ветроагрегатов; организация центров по сбору молока в 3 населенных пунктах.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"Ведение гидрометеорологического мониторинга"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1032627 тысяч тенге (один миллиард тридцать два миллиона шестьсот двадцать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гл.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8___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15_, </w:t>
      </w:r>
      <w:r>
        <w:rPr>
          <w:rFonts w:ascii="Times New Roman"/>
          <w:b w:val="false"/>
          <w:i w:val="false"/>
          <w:color w:val="000000"/>
          <w:sz w:val="28"/>
        </w:rPr>
        <w:t xml:space="preserve">23_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года; Концепция экологической безопасности Республики Казахстан на 2004-2015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апреля 1993 года N 296 "О присоединении к конвенции Всемирной Метеорологической Организации";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1996 года N 38 "Об утверждении Положения о статусе наблюдательной станции за состоянием природной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1998 года N 160 "Об утверждении Положения о порядке государственного учета вод и их использования";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Казахстан"; Соглашение о взаимодействии в области гидрометеорологии (город Москва, 8 февраля 1992 года); Соглашение о межгосударственной гидрометеорологической сети СНГ, Москва, 16 марта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систематических наблюдений за состоянием природной среды на территории Республики Казахстан, осуществление гидрометеорологического обслуживания отраслей экономики и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наблюдений, сбор, анализ и обобщение гидрометеорологических данных, составление прогнозов погоды гидрометеорологическое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Ведение    Проведение стандартных и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гидроме-   дополнительных гидроме-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теорологи- теорологических наблюде- 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    ний на 244 метеостанциях,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монито-    23 метеопостах, 9 агроме-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ринга      теорологических постах, 8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аэрологических станциях,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 пунктах озонометричес-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наблюдений, 14 пунк-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тах актинометрических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наблюдений, 7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теплобалансовых наблюде-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ний, 206 гидропостах,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снегомаршрутах, 2 снего-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лавинных станциях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получения гидрометеороло-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сбор и обработка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разработка и составле-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краткосрочных, долго-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срочных метеорологических,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гидрологических и агроме-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теорологических прогнозов;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штормовые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 угрозе и факте возник-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новения опасных и стихий-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гидрометеорологических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климатологическая 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материалов метеоро-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логических, гидрологичес-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ких, агрометеорологичес-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гидрометеорологическое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Президента,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ремонтно-восстанови-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тельные работы гидропостов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после паводка;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текущий ремонт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водственных помещений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на 244 метео-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станциях и 128 гидропос-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перенос 5 метеостанций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Павлодарской (1),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тинской (2), и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(2)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приобретение гидрометео-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рологических средств изме-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рений (термометры 4932 ед,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запчасти для вертушек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компл., рейки снегомерные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500 ед., будки психромет-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рические 100 ед., гигро-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метры 60 ед., запчасти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барометров 60 ед.).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для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перевооружения гид-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рометеорологической сети: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аэрологического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- 3 радиолокационных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- 25-ти барометров;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- 20-ти анеморумбометров;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- 19-ти радиостанций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пакетным контролером;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- 5-ти автоматических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метеостанций;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- 2-х морских автомати-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ческих 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- 80-ти влагомеров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агрометпунктов.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- 20-ти автоматических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рабочих мест - метеоро-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кустовой радиостан-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постов и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гидрометеорологической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аэрологической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- 4 метеорологических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- 20 гидрологических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выпуск ежедневного метеорологического бюллетеня по территории Казахстана в количестве 254 штук, представляемый 10-ти государственным органам; выпуск ежемесячного метеорологического бюллетеня погоды по территории Казахстана в количестве 12 штук, представляемый 4-м государственным органам; составление прогноза погоды на 2 и 3 суток по 14 областям в количестве 5110 штук, представляемого 10-ти государственным органам; составление прогноза погоды на неделю по 14 областям в количестве 728, представляемого 10-ти государственным органам; штормовые предупреждения о возможности возникновения опасных и стихийных гидрометеорологических явлений по областям и административным центрам Казахстана в случае угрозы или факта возникновения, представляемые 26-ти государственным органам; выпуск ежедневного гидрологического бюллетня в количестве 254 штук, представляемый 3-м государственным органам; создание новых постов и пунктов гидрометеорологической сети.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 развитие информационной системы охраны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окружающей среды"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41048 тысяч тенге (сорок один миллион сорок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Закон Республики Казахстан от 23 октября 2000 года "О ратификации Орхуской конвенции о доступе к информации общественности в процессе принятия решений и доступе к правосудию по вопросам, касающимся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декабря 1997 года N 3787 "О формировании единого информационного пространства"; Концепция экологической безопасности Республики Казахстан на 2004-2015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N 1241;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Казахстан; План мероприятий по реализации Программы Правительства Республики Казахстан на 2003-2006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903; Индикативный план социально-экономического развития Республики Казахстан на 2004-2006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2003 года N 926;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2003 года N 1260 "О реализации Закона Республики Казахстан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комплексной информатизации, направленной на достижение современного уровня информатизации системы охраны окружающей среды, а также обеспечение своевременной модернизации и оснащение средствами вычислительного, коммуникационного, сетевого оборудования и организационной техники, системного программного обеспечения, интегрирование информационных систем и обеспечение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создание информационной системы охраны окружающей среды; развитие информационной системы "Государственные кадастры природных ресурсов"; создание базы данных (информационных ресурсов) общего пользования, закуп лицензионного системного программного обеспечения, а также приобретение вычислительной техники, принтеров, сканеров для работы информационной системы Министерства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Создание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005  Реализация Приобретение и монтаж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за оборудования: 90 рабочих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внут- станций пользователей; 40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ренних     принтеров; 2 сканера; 4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источников модема; 1 источника бес- 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перебойного питания и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сопутствующих к ним сис-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темных программных про-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дуктов и услуг.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2 подсистем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006  Реализация Приобретение и монтаж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гранта за  оборудования, в том 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внут- числе:                   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ренних     - рабочие станции для  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источников пользователей, включая   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программное обеспечение;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многофункциональные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принтеры;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факсимильный аппарат.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современного уровня информатизации системы охраны окружающей среды на базе новых технологических решений и инструментальных средств, а также обеспечение эффективного управления и мониторинга охраны окружающей среды, оперативность сбора и обработки информации об экологических нарушениях.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008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наблюдений за состоянием окружающей среды"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522399 тысяч тенге (пятьсот двадцать два миллиона триста девяносто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гл.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23_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48_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81_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1997 "Об особо охраняемых природных территориях";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1998 года "О национальной безопасности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марта 2002 года "Об охране атмосферного воздуха";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июня 1995 года "О нефти";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"О создании специальной экономической зоны "Морпорт Актау";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августа 2003 года "О дальнейших мерах по реализации Стратегии развития Казахстана до 2030 года"; Концепция экологической безопасности Республики Казахстан на 2004-2015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1997 года N 105 "Об утверждении положения о порядке проведения нефтяных операций на море и внутренних водоемах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N 1121 "О мерах по поддержке и развитию Аральского региона";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2003 года N 712-1 "Об утверждении Плана мероприятий на 2003-2005 годы по реализации Стратегии индустриально-инновационного развития Республики Казахстан на 2003-2015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годы"; План реализации Соглашения между Правительством Республики Казахстан и Правительством Российской Федерации от 18 ноября 1999 года по экологии и природопользованию на территории комплекса "Байконур" в условиях его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охрана окружающей среды, предупреждение возможного отрицательного антропогенного воздействия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экологического мониторинга, информационное обеспечение государственных органов в части состояния загрязнения основных компонентов окружающей среды и оценка эффективности природоохранных мероприятий, создание схемы эколого-демографического районирования сельских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008        Проведение Организация и ведение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наблюдений мониторинга.        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состоя- 1. Проведение экологичес-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нием окру- кого мониторинга:      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жающей     мониторинг загрязнения   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среды      атмосферного воздуха в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 населенных пунктах, на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52 постах наблюдений по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16 показателям, монито-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ринг атмосферных осадков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40 метеостанциях по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показателям,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загрязнения поверхностных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 суши на 60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объектах до 50 показате-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лей, мониторинг загрязне-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почв на 10 метеостан-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циях, ежедневные замеры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гамма-фона на 65 метео-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станциях, отбор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атмосферных выпаданий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определения бетта-актив-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на 40 метеостанциях,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мониторинг охраны окру-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жающей среды и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населения г. Кызылорды;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мониторинг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зоны "Морпорт "Актау";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мониторинг экологичес-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состояния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территории, подверженной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ракетно-космической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комплексная 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поверхностных вод реки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Сырдарьи.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системы мони-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торинга,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и установка: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- 5 стационарных постов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наблюдений за состоянием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- 4 комплекта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сетевой 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портативная лаборато-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рия для анализа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 лабораторной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газоанализаторы - 21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дозиметры - 21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- 20 компьютеров с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раммным обеспечением;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 офисной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мебели для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Приобретение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материалов для обуст-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ройства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 (дверные блоки,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окна, санузел фурнитура,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плиточный пол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Приобретение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для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экологического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участков территорий,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верженной ракетно-косми-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деятельности,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спектрометр;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радиохимический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спектрометр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Мероприятия по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зации мониторинга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оценки и прогноза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состояния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среды казахстанской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Каспийского моря,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проведение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 состоянием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среды: мониторинг загряз-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нения атмосферного возду-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 43920 проб, атмосфер-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осадков 60 проб, заг-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рязнения поверхностных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водотоков 120 проб, заг-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рязнения морских вод 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пробы, загрязнения почв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42 пробы,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донных отложений 86 проб,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радиационный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2525 проб;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организация региональ-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морской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г.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открытие: 5 морских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станций; 6 прибрежных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станций; 5 прибрежных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модернизация: 6 приб-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режных станций; 8 приб-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режных постов; 4 устье-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вых постов;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организация 2 АИС;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организация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коммутации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приобретение 2 морских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Мероприятия по эколого-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демографическому обследо-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ванию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целью создания экологи-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ческих паспортов админист-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ративных районов Кызылор-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динской и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областей,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разработка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положений и принципов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создания схемы эколого-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демографического райони-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рования сельских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учетом жизнеспособности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сельского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выявление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ландшафтно-экологических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социально-экономических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факторов, определяющих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уровень жизнеспособности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сельского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анализ и оценка эколого-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демографических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районов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анализ и оценка заболе-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ваемости сельского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 по ландшафтно-эко-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логическим районам;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выявление депрессивных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очагов эколого-демографи-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ческого напряжения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основе определения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антропогенной нарушенности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ландшафтов и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получение системы показателей, характеризующих состояние окружающей среды; ежемесячный, ежеквартальный и годовой выпуск бюллетеней о состоянии окружающей среды; информационно-техническое сопровождение базы данных мониторинга; установка и оборудование 5 стационарных постов наблюдений за состоянием атмосферного воздуха в городах Кокшетау, Кызылорда, Талдыкорган (2) и Алматы, организация сетевых лабораторий в городах Кокшетау, Кызылорда, Талдыкорган и Аксай, модернизация аналитического оборудования химико-аналитической сети государственного экологического мониторинга; оснащение Центра мониторинга окружающей среды и здоровья населения города Кызылорды для обеспечения работ и получения системы показателей, характеризующих состояние окружающей среды и здоровье населения; обеспечение информацией о состоянии окружающей среды казахстанской части Каспийского моря для снижения влияния на природную систему Каспия и создания основы для реализации природоохранных мероприятий; отчеты по оценке современного состояния загрязнения воздушного бассейна городов Казахстана и комплексной оценки качества поверхностных вод реки Сырдарья; организация и функционирование системы экологического мониторинга космодрома "Байконур" и районов падения отделяющих частей ракет-носителей, комплексная экологическая оценка экологического состояния территорий, подверженных воздействию ракетно-космической деятельности; определение уровня жизнеспособности сельского населения, выявление депресивных очагов эколого-демографического напряжения на основе определения степени антропогенной нарушенности ландшафтов.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009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инвестиционные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охрану окружающей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среды"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858890 тысяч тенге (восемьсот пятьдесят восемь миллионов восемьсот девяносто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Концепция экологической безопасности Республики Казахстан на 2004-2015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N 1241; постановление Кабинета Министров Республики Казахстан от 4 января 1994 года N 7 "О мерах по улучшению экологической и санитарно-гигиенической обстановки в Павлодарском промышленном регионе (производственное объединение "Химпром"); Индикативный план социально-экономического развития Республики Казахстан на 2004-2006 года,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2003 года N 926;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2003 года N 1260 "О реализации Закона Республики Казахстан "О республиканском бюджете на 2004 год"; Соглашение между Правительством Российской Федерации и Правительством Республики Казахстан от 27 августа 1992 года "О совместном использовании и охране трансграничных водных объектов".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оздоровление окружающей среды и уменьшение отрицательного антропогенного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перечисление целевых инвестиционных трансфертов для ликвидации очага ртутного загрязнения и предотвращения выноса ртути через подземные воды, обеспечения биологической очистки сточных вод и снижения загрязнения бассейна реки Иртыш сточными водами.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009        Целевые    Перечисление целевых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инвести-   инвестиционных трансфер-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ционные    тов областным бюджетам и  года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бюджетам городов Астана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  и Алматы на охрану ок-   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бюджетам,  ружающей среды для реа-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   лизации инвестиционных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городов    проектов по перечню и в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и   пределах сумм, согласно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 на  приложению 2 постановле-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охрану     ния Правительства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окружающей лики Казахстан от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среды     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"О реализации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завершение демеркуризационных работ на ОАО "Павлодарский химический завод"; завершение строительства и ввод в эксплуатацию сооружения биологической очистки сточных вод в городе Семипалатинске.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Примечание:*) Перечень инвестиционных проектов согласно приложению 2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2003 года N 1260 "О реализации Закона Республики Казахстан "О республиканском бюджете на 2004 год", а также мероприятия в соответствии с утвержденной в установленном законодательством в порядке проектно-сметной документацией (с указанием номера и даты утверждения),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