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e78d" w14:textId="154e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статистике)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статистике согласно приложениям 630, 631, 632, 633, 634.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803856 тысяч тенге (восемьсот три миллиона восемьсот пятьдесят шесть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1999 года N 325 "Вопросы Агентства Республики Казахстан по статистике";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1999 года N 577 "О реорганизации территориальных органов Агентства Республики Казахстан по статистике";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экономии средств, предусмотренных на содержание соответствующего органа по смете";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39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Республики Казахстан по статистике и его территориальных подразделений для достижения максимально эффективного выполнения возложенных на них функций, сбор статистиками в сельских округах достоверной первичной статистической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центрального органа Агентства Республики Казахстан по статистике и его территориальных подразделений, повышение достоверности первичной государственной статистической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Админи-                                   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стративные                                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       чение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Республики Казахстан по   года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статистике в пределах  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утвержденного лимита    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количестве 186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территориаль-  в 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ных подразделений Агент-  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ства Республики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пределах утвержден-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лимита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371 единицы и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статистиков в сельских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округах в количестве 2319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статистике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4019 тысяч тенге (четыре миллиона девятнадцать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1999 года N 19 "О реорганизации Института подготовки, переподготовки и повышения квалификации кадров Национального статистического агентства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Приобретение услуг по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государственных служащих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согласно утвержденному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плану повышения квалифи-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кации, в том числе 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обучение государственному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языку. Среднегодовое    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количество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ных служащих, проходящих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слу-   курсы повышения квалифи-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жащих      кации, - 730.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информационно-статистических баз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социально-экономическом положении республики"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1112483 тысячи тенге (один миллиард сто двенадцать миллионов четыреста восемьдесят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1999 года N 577 "О реорганизации территориальных органов Агентства Республики Казахстан по статистике";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1997 года N 1552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1999 года N 910 "Об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N 479 "О создании Республиканского государственного предприятия "Информационно-издательский центр Агентства Республики Казахстан по статистике" - "Казстатинформ".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информационно-статистических баз данных об экономическом, социальном, демографическом, экологическом развитии Республики Казахстан и информационное обеспечение пользователей оперативной и достоверной статистической информацией на основе этих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подготовка, тиражирование и рассылка бланков статистической отчетности и вопросников, ввод статистической отчетности на электронные носители, обработка, контроль качества и передача статистических данных на региональном и республиканском уровне; формирование информационно-статистических баз данных; получение выходной информации; ее распространение в электронном виде и в виде публикаций.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031       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ческих баз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данных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положении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Информа-   Содержание центров в 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 пределах утвержденного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статисти-  лимита штатной числен-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ческие     ности в количестве 2750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центры     единиц, в том числе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оплата услуг: усовершен-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ствование схемы пред-  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ставления статистической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отчетности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сочетания сплошного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выборочных обследова-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ний; внедрение методики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выборочных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обследований во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отраслях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обследований.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 Сбор и     Оплата услуг (работ):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обработка  по сбору информации из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статисти-  территориальных органов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ческих     и обработке на республи-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данных     канском уровне по всем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отраслям статистики; по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созданию информационно-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статистических баз данных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всем отраслям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статистики (200).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032   Публикация Оплата услуг (работ):   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распрос- по созданию каталога  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транение   пользователей статисти-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статисти-  ческих данных; установке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единой технологии по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информации подготовке и распростра-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форм     нению статистических   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статисти-  данных; разработке,     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утверждению и выпуску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отчетности расширенной серии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публикации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сборники, журналы,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ежегодники 39 наименова-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 - тираж 400 экземпля-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ров, отраслевые стат-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бюллетени 260 наименова-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ний - тираж 160 экзем-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пляров; по изучению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использованию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других стран по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справочников;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публикации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создание и расширение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информации на элект-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ронных и других видах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носителей и средствах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связи, в том числе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Интернете;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подготовке и изготов-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лению бланков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инструкций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отчетности общим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тиражом 11,2 млн.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обеспечение пользователей статистической информацией, формирование, согласно Плану статистических работ, утвержденному Правительством Республики Казахстан, информационно-статистических баз данных о социально-экономическом положении республики.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статистики"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81000 тысяча тенге (восемьдесят один миллион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1997 года N 1552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бесперебойного функционирования информационной системы органов статистики, сокращение сроков обработки статистической отчетности, увеличение объема обрабатываемой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функционирования локальных вычислительных сетей во всех структурных подразделениях Агентства, а также в подведомственных организациях; установка и техобслуживание всех средств вычислительной техники; внедрение современных информационных технологий обработки данных статотчетности; проектирование, внедрение и ведение статистических баз данных, обеспечение приема и передачи статистических данных по телекоммуникационным каналам.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500        Сопровож-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030   Информа-   Выполнение услуг (работ)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ционно-    по следующим направле-   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техничес-  ниям: разработка, внедре-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кое обслу- ние и сопровождение 190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живание и  программных комплексов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сопровож-  обработки статистической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ин-  информации, сбор которой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форма-     осуществляется согласно 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ежегодному Плану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тических работ; установка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и сопровождение базового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государ-   программного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ственной  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статистики (более 450 рабочих мест),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региональном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(более 2000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мест), администрирование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локальных вычислительных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сетей (17 единиц);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техническое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компьютерного оборудова-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 (более 2300 персо-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нальных компьютеров,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серверов, 650 лазерных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800 матричных принтеров,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250 единиц сетевого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оборудования);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 передачи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 (191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отдел статистики,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областных управлений,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центральный узел)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обеспечение бесперебойного функционирования информационной системы органов статистики, техническое сопровождение средств вычислительной техники и сетей, внедрение современных информационных технологий, сопровождение всех этапов статистического производства, функционирование сети передачи данных Агентства по схеме "район-область-центр".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статистики"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35000 тысяч тенге (тридцать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усиление информационной системы органов государственной статистики на республиканском и региональном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степени технической оснащенности региональных подразделений статистики, расширение и модернизация существующих локальных вычислительных сетей; создание высокопроизводительного серверного центра коллективного доступа в составе корпоративной сети Агентства Республики Казахстан по статистике; создание специализированного хранилища статистических баз данных на республиканском уровне; обеспечение высокоскоростного и надежного обмена данными, создание основы для внедрения современных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Приобретение и установка  в те- 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в территориальных органах чение  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статистики персональных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компьютеров - 230 штук;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комплект активного и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государ-   пассивного сетевого              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ственной   оборудования для расши-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статистики рения и модернизации             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вычислительных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(концентратор - 16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кабель - 9700 метров);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персональные лазерные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принтеры - 80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Ожидаемые результаты выполнения бюджетной программы: техническое дооснащение региональных подразделений статистики позволит внедрить новые технологии сбора и обработки статистической информации, станет возможным внедрение распределенных баз данных, оснащенность персональными компьютерами будет повышена, к локальной сети областных управлений будут подключены все рабочие места, на которых обрабатывается статинформация, ввод в эксплуатацию мощного сервера значительно увеличит вычислительные ресурсы Агентства Республики Казахстан по статистике, обеспечит максимальную скорость обработки статистических данных, возможность реализации реляционной модели системы управления базами данных и их защиту; возрастет пропускная способность сети, скорость передачи данных составит 1 Гбит/с.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уровень технической оснащенности позволит сократить сроки представления оперативной статистики и окажет положительное влияние на улучшение качества представляемой информации.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