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314" w14:textId="d72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Председателя Высшего Судебного Совета Республики Казахстан от 21 февраля 2025 года № 10-9/11 "Об утверждении Правил приема на обучение в Академию правосудия при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30 мая 2025 года №10-9/33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Высшего Судебного Совета Республики Казахстан от 21 февраля 2025 года № 10-9/11 "Об утверждении Правил приема на обучение в Академию правосудия при Высшем Судебном Совете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Высшем Судебном Совете Республики Казахстан, утвержденных указанным распоряжением: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мест, выделенных в рамках государственного образовательного заказа, распределяется на научно-педагогическое и профильное направления магистратуры ректором Академии по согласованию с Председателем Высшего Судебного Совета Республики Казахстан.";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Прием в магистратуру по направлению подготовки кадров "7М042 – Право" осуществляется по: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направлению со сроком обучения два года;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направлению со сроком обучения один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достижение на момент окончания приема документов возраста двадцати восьми лет – по научно-педагогическому направлению, двадцати девяти лет – по профильному направлению;";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обращения нарочно услугополучатель представляет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следующие документы: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– для лиц, являющихся государственными служащими;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поступающих по региональной квоте и лиц, не являющихся государственными служащими;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(далее – Приказ № 175/2020);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порядке, установленном законодательством Республики Казахстан. Документы на иностранном языке представляются вместе с нотариально заверенным переводом на государственный или русский язык.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направления – для лиц, являющихся государственными служащими;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не являющихся государственными служащими;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вступления в силу соответствующего нормативного правового акта.";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комплексное тестирование, проводимое с учетом специфики научно-педагогического и профильного направлений магистратуры на базе Национального центра тестирования Министерства науки и высшего образования Республики Казахстан (далее – НЦТ МНВО РК).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научно-педагогическую магистратуру, сдают комплексное тестирование, включающее тест по иностранному языку (по выбору английский, немецкий, французский), тест по профилю групп образовательных программ, тест на определение готовности к обучению.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профильную магистратуру, сдают комплексное тестирование, включающее тест по профилю групп образовательных программ";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Лица, поступающие в научно-педагогическую магистратуру, по желанию освобождаются от блока иностранного языка при наличии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B2/уровень B2), TestDaF-Prufung (Niveau B2/уровень B2);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International™), DELF (Diplome d’Etudes en Langue franзaise), DALF (Diplome Approfondi de Langue franзaise), TCF (Test de connaissance du franзais) – не менее уровня B2.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приемной комиссией.";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Для лиц, поступающих в рамках государственного образовательного заказа в магистратуру научно-педагогического и профильного направлений, зачисление в число магистрантов осуществляется на конкурсной основе по сумме баллов трех этапов вступительного экзамена по специальности раздельно: по региональной квоте и в общем порядке.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вакантных мест, образовавшихся по итогам конкурса по региональной квоте, данные места перераспределяются на конкурсной основе в общем порядке в рамках соответствующего направления магистратуры.";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изложить в следующей редакции: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истребуемых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услугодателю: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научно-педагогическому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научно-педагогическому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шлюз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владельца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короткого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Срок обучения: 2 (два) года / 1 (один) год.";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программе послевузовского образования по направлению государственного органа, в том числе получить степень магистра, выполнив индивидуальный план работы, включающий: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 настоящего Договора, не распространяются на судей, завершивших обучение в магистратуре";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2.4. изложить в следующей редакции: </w:t>
      </w:r>
    </w:p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обучаться по образовательной программе "7М04201 – Суд и правосудие" / "7М04202 – Суд и правосудие";";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1.3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Срок обучения: 2 (два) года /1 (один) год.";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программе послевузовского образования, в том числе получить степень магистра, выполнив индивидуальный план работы, включающий: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магистерского проекта;";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2.4. изложить в следующей редакции: </w:t>
      </w:r>
    </w:p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обучаться по образовательной программе "7М04201 – Суд и правосудие" / "7М04202 – Суд и правосудие";";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Предметом настоящего Договора являются правоотношения, связанные с процессом обучения на платной основе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1.3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Срок обучения: 2 (два) года /1 (один) год.";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2.4. изложить в следующей редакции: </w:t>
      </w:r>
    </w:p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обучаться по образовательной программе "7М04201 – Суд и правосудие" / "7М04202 – Суд и правосудие";".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10-9/33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____________________________________________________________,</w:t>
      </w:r>
    </w:p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(фамилия, имя, отчество (при его наличии)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</w:t>
      </w:r>
    </w:p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адрес постоянного местожительства)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</w:t>
      </w:r>
    </w:p>
    <w:bookmarkStart w:name="z1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научно-педагогическую / профильную (нужное подчеркнуть) магистратуру по направлению подготовки кадров "7М042 – Право" со сроком обучения 2 (два) года/ 1 (один) год (нужное подчеркнуть) по очной форме обучения.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работы____________________________________________________________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Должность______________________________________________________________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_________________; мобильный__________________ контактный ____________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 организации ________________</w:t>
      </w:r>
    </w:p>
    <w:bookmarkEnd w:id="71"/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/ русский (нужное подчеркнуть)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bookmarkEnd w:id="74"/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 в общем порядке; </w:t>
      </w:r>
    </w:p>
    <w:bookmarkEnd w:id="75"/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 по региональной квоте с указанием региона</w:t>
      </w:r>
    </w:p>
    <w:bookmarkEnd w:id="76"/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_______________________________________________________________________;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даю согласие на сбор и обработку персональных данных в соответствии с Законом РК "О персональных данных и их защите".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"____"_______________20__г._____________</w:t>
      </w:r>
    </w:p>
    <w:bookmarkEnd w:id="82"/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подпись"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10-9/33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1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направляющего работника на обучение)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обучение в научно-педагогическую / профильную (нужное подчеркнуть) магистратуру по направлению подготовки кадров "7M042-Право" со сроком обучения 2 (два) года/ 1 (один) год (нужное подчеркнуть) (фамилия, имя, отчество (при его наличии), должность поступающего.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         _______________        ________________________________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                  подпись                          (ФИО 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имеющего право назначения на должность в соответствии с законодательством РК)".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10-9/33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претендента)</w:t>
            </w:r>
          </w:p>
        </w:tc>
      </w:tr>
    </w:tbl>
    <w:bookmarkStart w:name="z16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93"/>
    <w:bookmarkStart w:name="z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94"/>
    <w:bookmarkStart w:name="z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 (для лиц, являющихся государственными служащими);</w:t>
      </w:r>
    </w:p>
    <w:bookmarkEnd w:id="95"/>
    <w:bookmarkStart w:name="z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являющихся государственными служащими)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bookmarkEnd w:id="96"/>
    <w:bookmarkStart w:name="z1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справка формы 075-У;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международного сертификата, подтверждающего владение иностранным языком (для лиц, поступающих в научно-педагогическую магистратуру).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сдал(а)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"_____"__________________20___года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принял(а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_____"_________________20___г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ода.".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