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8ab9" w14:textId="6388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на обучение в Академию правосудия при Высшем Судебном Совете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Председателя Высшего Судебного Совета Республики Казахстан от 21 февраля 2025 года №10-9/11.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5-2 Закона Республики Казахстан "Об образовании",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Высшем Судебном Совете Республики Казахстан":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приема на обучение в Академию правосудия при Высшем Судебном Совете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судебного образования и организации квалификационного экзамена Аппарата Высшего Судебного Совета Республики Казахстан обеспечить размещение настоящего распоряжения на официальном интернет-ресурсе Высшего Судебного Совета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Высшего Судебного Совета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Малахов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2025 г. №10-9/11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приема на обучение в Академию правосудия при Высшем Судебном Совете Республики Казахстан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Формирование контингента магистрантов и докторантов в Академии правосудия при Высшем Судебном Совете Республики Казахстан (далее – Академия) осуществляется в рамках государственного образовательного заказа, а также посредством оплаты обучения за счет собственных средств обучающегося и (или) иных источников.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мест, выделенных в рамках государственного образовательного заказа, распределяется на научно-педагогическое и профильное направления магистратуры и докторантуры ректором Академии по согласованию с Председателем Высшего Судебного Совета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распоряжения Председателя Высшего Судебного Совета РК от 11.08.2025 </w:t>
      </w:r>
      <w:r>
        <w:rPr>
          <w:rFonts w:ascii="Times New Roman"/>
          <w:b w:val="false"/>
          <w:i w:val="false"/>
          <w:color w:val="000000"/>
          <w:sz w:val="28"/>
        </w:rPr>
        <w:t>№10-9/51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рамках государственного образовательного заказа в магистратуре могут обучаться граждане Республики Казахстан, соответствующие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 (далее – Конституционный закон) и пунктом 13 настоящих Правил.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распоряжения Председателя Высшего Судебного Совета РК от 11.08.2025 </w:t>
      </w:r>
      <w:r>
        <w:rPr>
          <w:rFonts w:ascii="Times New Roman"/>
          <w:b w:val="false"/>
          <w:i w:val="false"/>
          <w:color w:val="000000"/>
          <w:sz w:val="28"/>
        </w:rPr>
        <w:t>№10-9/51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служащие, поступающие в рамках государственного образовательного заказа, должны занимать штатные должности на постоянной основе. На момент подачи документов совокупные сроки обучения и последующей отработки для лиц, поступающих в рамках государственного образовательного заказа, не должны выходить за пределы установленного законодательством пенсионного возраста.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обучения в магистратуре в рамках государственного образовательного заказа согласно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Конституционному 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Высший Судебный Совет Республики Казахстан (далее – Совет) вправе установить квоту по регионам с учетом имеющихся вакантных должностей судей районных судов на соответствующий год. Порядок установления квот по регионам определяется Высшим Судебным Советом.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распоряжением Председателя Высшего Судебного Совета РК от 11.08.2025 </w:t>
      </w:r>
      <w:r>
        <w:rPr>
          <w:rFonts w:ascii="Times New Roman"/>
          <w:b w:val="false"/>
          <w:i w:val="false"/>
          <w:color w:val="000000"/>
          <w:sz w:val="28"/>
        </w:rPr>
        <w:t>№10-9/51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приема документов, организации проведения вступительных экзаменов и зачисления в Академию создается приемная комиссия. В состав приемной комиссии входят член Совета, судьи Верховного Суда Республики Казахстан (далее – Верховный Суд), местных судов, представители адвокатского сообщества и профессорско-преподавательского состава Академии. Состав приемной комиссии утверждается ректором Академии по согласованию с Председателем Совета.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Положение о приемной комиссии утверждается ректором Академии по согласованию с Председателем Совета.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от лиц, поступающих в магистратуру, осуществляется в следующие сроки:</w:t>
      </w:r>
    </w:p>
    <w:bookmarkEnd w:id="13"/>
    <w:bookmarkStart w:name="z4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с 1 июня по 29 июля;</w:t>
      </w:r>
    </w:p>
    <w:bookmarkEnd w:id="14"/>
    <w:bookmarkStart w:name="z4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с 25 октября по 20 ноября (при наличии вакантных приемных мест).</w:t>
      </w:r>
    </w:p>
    <w:bookmarkEnd w:id="15"/>
    <w:bookmarkStart w:name="z4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от лиц, поступающих в докторантуру, осуществляется в следующие сроки:</w:t>
      </w:r>
    </w:p>
    <w:bookmarkEnd w:id="16"/>
    <w:bookmarkStart w:name="z4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с 1 июня по 29 июля;</w:t>
      </w:r>
    </w:p>
    <w:bookmarkEnd w:id="17"/>
    <w:bookmarkStart w:name="z4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с 20 августа по 30 сентября (при наличии вакантных приемных мест).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распоряжения Председателя Высшего Судебного Совета РК от 11.08.2025 </w:t>
      </w:r>
      <w:r>
        <w:rPr>
          <w:rFonts w:ascii="Times New Roman"/>
          <w:b w:val="false"/>
          <w:i w:val="false"/>
          <w:color w:val="000000"/>
          <w:sz w:val="28"/>
        </w:rPr>
        <w:t>№10-9/51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Вступительные экзамены в магистратуру проводятся в следующие сроки:</w:t>
      </w:r>
    </w:p>
    <w:bookmarkEnd w:id="19"/>
    <w:bookmarkStart w:name="z4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5 по 22 августа ежегодно, зачисление осуществляется до 25 августа ежегодно;</w:t>
      </w:r>
    </w:p>
    <w:bookmarkEnd w:id="20"/>
    <w:bookmarkStart w:name="z4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25 ноября по 10 декабря ежегодно (при наличии вакантных приемных мест), зачисление осуществляется до 25 декабря ежегодно.</w:t>
      </w:r>
    </w:p>
    <w:bookmarkEnd w:id="21"/>
    <w:bookmarkStart w:name="z4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Вступительные экзамены в докторантуру проводятся в следующие сроки:</w:t>
      </w:r>
    </w:p>
    <w:bookmarkEnd w:id="22"/>
    <w:bookmarkStart w:name="z45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5 по 22 августа ежегодно, зачисление осуществляется до 25 августа ежегодно;</w:t>
      </w:r>
    </w:p>
    <w:bookmarkEnd w:id="23"/>
    <w:bookmarkStart w:name="z4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6 по 17 октября ежегодно (при наличии вакантных приемных мест), зачисление осуществляется до 24 октября ежегодно.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распоряжения Председателя Высшего Судебного Совета РК от 11.08.2025 </w:t>
      </w:r>
      <w:r>
        <w:rPr>
          <w:rFonts w:ascii="Times New Roman"/>
          <w:b w:val="false"/>
          <w:i w:val="false"/>
          <w:color w:val="000000"/>
          <w:sz w:val="28"/>
        </w:rPr>
        <w:t>№10-9/51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"Прием документов на обучение в Академию правосудия при Высшем Судебном Совете Республики Казахстан" (далее – государственная услуга) оказывается приемной комиссией Академии (далее – услугодатель).</w:t>
      </w:r>
    </w:p>
    <w:bookmarkEnd w:id="25"/>
    <w:bookmarkStart w:name="z2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26"/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Прием в магистратуру по направлению подготовки кадров "7М042 – Право" осуществляется по: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научно-педагогическому направлению со сроком обучения два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профильному направлению со сроком обучения один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распоряжения Председателя Высшего Судебного Совета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Прием в докторантуру по направлению подготовки кадров "8D042 – Право" осуществляется по:</w:t>
      </w:r>
    </w:p>
    <w:bookmarkEnd w:id="28"/>
    <w:bookmarkStart w:name="z4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научно-педагогическому направлению со сроком обучения три года;</w:t>
      </w:r>
    </w:p>
    <w:bookmarkEnd w:id="29"/>
    <w:bookmarkStart w:name="z4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профильному направлению со сроком обучения три года.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12-1 в соответствии с распоряжением Председателя Высшего Судебного Совета РК от 11.08.2025 </w:t>
      </w:r>
      <w:r>
        <w:rPr>
          <w:rFonts w:ascii="Times New Roman"/>
          <w:b w:val="false"/>
          <w:i w:val="false"/>
          <w:color w:val="000000"/>
          <w:sz w:val="28"/>
        </w:rPr>
        <w:t>№10-9/51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лицам, поступающим в магистратуру, предъявляются следующие требования:</w:t>
      </w:r>
    </w:p>
    <w:bookmarkEnd w:id="31"/>
    <w:bookmarkStart w:name="z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достижение на момент окончания приема документов возраста двадцати восьми лет – по научно-педагогическому направлению, двадцати девяти лет – по профильному направлению;</w:t>
      </w:r>
    </w:p>
    <w:bookmarkEnd w:id="32"/>
    <w:bookmarkStart w:name="z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высшего юридического образования;</w:t>
      </w:r>
    </w:p>
    <w:bookmarkEnd w:id="33"/>
    <w:bookmarkStart w:name="z2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на момент окончания приема документов стажа работы по юридической профессии не менее пяти лет.</w:t>
      </w:r>
    </w:p>
    <w:bookmarkEnd w:id="34"/>
    <w:bookmarkStart w:name="z2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поступающих по региональной квоте наличие на момент окончания приема документов стажа работы по юридической профессии не менее четырех лет в данном регионе.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распоряжением Председателя Высшего Судебного Совета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К лицам, поступающим в докторантуру, предъявляются следующие требования:</w:t>
      </w:r>
    </w:p>
    <w:bookmarkEnd w:id="36"/>
    <w:bookmarkStart w:name="z4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профильную докторантуру – наличие степени "магистр" в области права или высшего специального юридического образования, приравненного к профильной магистратуре;</w:t>
      </w:r>
    </w:p>
    <w:bookmarkEnd w:id="37"/>
    <w:bookmarkStart w:name="z4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научно-педагогическую докторантуру – наличие степени "магистр" в области права по научно-педагогическому направлению или наличие степени "магистр" в области права по профильному направлению при условии дополнительного освоения ими учебных дисциплин, составляющих разницу между образовательными программами профильной и научно-педагогической магистратуры;</w:t>
      </w:r>
    </w:p>
    <w:bookmarkEnd w:id="38"/>
    <w:bookmarkStart w:name="z4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на момент окончания приема документов стажа работы по юридической профессии не менее пяти лет.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13-1 в соответствии с распоряжением Председателя Высшего Судебного Совета РК от 11.08.2025 </w:t>
      </w:r>
      <w:r>
        <w:rPr>
          <w:rFonts w:ascii="Times New Roman"/>
          <w:b w:val="false"/>
          <w:i w:val="false"/>
          <w:color w:val="000000"/>
          <w:sz w:val="28"/>
        </w:rPr>
        <w:t>№10-9/51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лицо, поступающее в магистратуру и докторантуру (далее – услугополучатель), может обратиться к услугодателю через веб-портал "Электронное правительство" (далее – портал) либо нарочно.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распоряжения Председателя Высшего Судебного Совета РК от 11.08.2025 </w:t>
      </w:r>
      <w:r>
        <w:rPr>
          <w:rFonts w:ascii="Times New Roman"/>
          <w:b w:val="false"/>
          <w:i w:val="false"/>
          <w:color w:val="000000"/>
          <w:sz w:val="28"/>
        </w:rPr>
        <w:t>№10-9/51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в магистратуру в случае обращения нарочно услугополучатель представляет услугодателю заявление по форме согласно приложению 1 к настоящим Правилам (далее – Заявление) и следующие документы:</w:t>
      </w:r>
    </w:p>
    <w:bookmarkEnd w:id="41"/>
    <w:bookmarkStart w:name="z4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либо электронный документ из сервиса цифровых документов (для идентификации личности);</w:t>
      </w:r>
    </w:p>
    <w:bookmarkEnd w:id="42"/>
    <w:bookmarkStart w:name="z4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о высшем образовании либо электронный документ из сервиса цифровых документов (вместе с приложением к документу);</w:t>
      </w:r>
    </w:p>
    <w:bookmarkEnd w:id="43"/>
    <w:bookmarkStart w:name="z4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 места работы, подписанное руководителем по форме, согласно приложению 2 к настоящим Правилам (далее – Направление) – для лиц, являющихся государственными служащими;</w:t>
      </w:r>
    </w:p>
    <w:bookmarkEnd w:id="44"/>
    <w:bookmarkStart w:name="z4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 с места работы с указанием стажа работы по юридической профессии – для лиц, являющихся государственными служащими; документ, подтверждающий трудовую деятельность по юридической профессии в соответствии с трудовым законодательством Республики Казахстан – для лиц, поступающих по региональной квоте и лиц, не являющихся государственными служащими;</w:t>
      </w:r>
    </w:p>
    <w:bookmarkEnd w:id="45"/>
    <w:bookmarkStart w:name="z4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медицинскую справку формы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за № 21579) (далее – Приказ № 175/2020);</w:t>
      </w:r>
    </w:p>
    <w:bookmarkEnd w:id="46"/>
    <w:bookmarkStart w:name="z4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международный сертификат, подтверждающий владение иностранным языком (при наличии) – для лиц, поступающих в магистратуру по научно-педагогическому направлению.</w:t>
      </w:r>
    </w:p>
    <w:bookmarkEnd w:id="47"/>
    <w:bookmarkStart w:name="z4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образовании, выданные зарубежными организациями образования, должны быть признаны в порядке, установленном законодательством Республики Казахстан. Документы на иностранном языке представляются вместе с нотариально заверенным переводом на государственный или русский язык.</w:t>
      </w:r>
    </w:p>
    <w:bookmarkEnd w:id="48"/>
    <w:bookmarkStart w:name="z4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в "личном кабинете" услугополучатель предоставляет:</w:t>
      </w:r>
    </w:p>
    <w:bookmarkEnd w:id="49"/>
    <w:bookmarkStart w:name="z4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электронное Заявление, удостоверенное электронной цифровой подписью (далее – ЭЦП) услугополучателя;</w:t>
      </w:r>
    </w:p>
    <w:bookmarkEnd w:id="50"/>
    <w:bookmarkStart w:name="z4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документа о высшем образовании (вместе с приложением к документу);</w:t>
      </w:r>
    </w:p>
    <w:bookmarkEnd w:id="51"/>
    <w:bookmarkStart w:name="z4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направления – для лиц, являющихся государственными служащими;</w:t>
      </w:r>
    </w:p>
    <w:bookmarkEnd w:id="52"/>
    <w:bookmarkStart w:name="z4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электронную копию справки с места работы с указанием стажа работы по юридической профессии – для лиц, являющихся государственными служащими; электронную копию документа, подтверждающего трудовую деятельность по юридической профессии в соответствии с трудовым законодательством – для лиц, поступающих по региональной квоте и лиц, не являющихся государственными служащими;</w:t>
      </w:r>
    </w:p>
    <w:bookmarkEnd w:id="53"/>
    <w:bookmarkStart w:name="z4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электронную копию медицинской справки формы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175/2020;</w:t>
      </w:r>
    </w:p>
    <w:bookmarkEnd w:id="54"/>
    <w:bookmarkStart w:name="z4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международного сертификата, подтверждающего владение иностранным языком (при наличии) – для лиц, поступающих в магистратуру по научно-педагогическому направлению.</w:t>
      </w:r>
    </w:p>
    <w:bookmarkEnd w:id="55"/>
    <w:bookmarkStart w:name="z4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подаваемые в электронном виде, удостоверяются ЭЦП в соответствии с законодательством Республики Казахстан.</w:t>
      </w:r>
    </w:p>
    <w:bookmarkEnd w:id="56"/>
    <w:bookmarkStart w:name="z4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результат оказания, а также иные сведения с учетом особенностей предоставления государственной услуги, установлены в приложении 3 к настоящим Правилам.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распоряжения Председателя Высшего Судебного Совета РК от 11.08.2025 </w:t>
      </w:r>
      <w:r>
        <w:rPr>
          <w:rFonts w:ascii="Times New Roman"/>
          <w:b w:val="false"/>
          <w:i w:val="false"/>
          <w:color w:val="000000"/>
          <w:sz w:val="28"/>
        </w:rPr>
        <w:t>№10-9/51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При поступлении в докторантуру в случае обращения нарочно услугополучатель представляет услугодателю заявление по форме согласно приложению 1-1 к настоящим Правилам (далее – Заявление) и следующие документы:</w:t>
      </w:r>
    </w:p>
    <w:bookmarkEnd w:id="58"/>
    <w:bookmarkStart w:name="z4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либо электронный документ из сервиса цифровых документов (для идентификации личности);</w:t>
      </w:r>
    </w:p>
    <w:bookmarkEnd w:id="59"/>
    <w:bookmarkStart w:name="z4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о высшем образовании либо электронный документ из сервиса цифровых документов (вместе с приложением к документу);</w:t>
      </w:r>
    </w:p>
    <w:bookmarkEnd w:id="60"/>
    <w:bookmarkStart w:name="z4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 о послевузовском образовании либо электронный документ из сервиса цифровых документов (вместе с приложением к документу);</w:t>
      </w:r>
    </w:p>
    <w:bookmarkEnd w:id="61"/>
    <w:bookmarkStart w:name="z4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 места работы, подписанное руководителем по форме, согласно приложению 2-1 к настоящим Правилам (далее – Направление) – для лиц, являющихся государственными служащими;</w:t>
      </w:r>
    </w:p>
    <w:bookmarkEnd w:id="62"/>
    <w:bookmarkStart w:name="z4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справку с места работы с указанием стажа работы по юридической профессии – для лиц, являющихся государственными служащими; документ, подтверждающий трудовую деятельность по юридической профессии в соответствии с трудовым законодательством Республики Казахстан – для лиц, не являющихся государственными служащими;</w:t>
      </w:r>
    </w:p>
    <w:bookmarkEnd w:id="63"/>
    <w:bookmarkStart w:name="z4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медицинскую справку формы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№175/2020);</w:t>
      </w:r>
    </w:p>
    <w:bookmarkEnd w:id="64"/>
    <w:bookmarkStart w:name="z4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международный сертификат, подтверждающий владение иностранным языком (при наличии);</w:t>
      </w:r>
    </w:p>
    <w:bookmarkEnd w:id="65"/>
    <w:bookmarkStart w:name="z4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список научных публикаций за последние 3 календарных года (при наличии), план проведения исследования;</w:t>
      </w:r>
    </w:p>
    <w:bookmarkEnd w:id="66"/>
    <w:bookmarkStart w:name="z4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 об освоении образовательных программ педагогического профиля (для кандидатов, окончивших магистратуру профильного направления).</w:t>
      </w:r>
    </w:p>
    <w:bookmarkEnd w:id="67"/>
    <w:bookmarkStart w:name="z4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в "личном кабинете" услугополучатель предоставляет:</w:t>
      </w:r>
    </w:p>
    <w:bookmarkEnd w:id="68"/>
    <w:bookmarkStart w:name="z4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электронное Заявление, удостоверенное ЭЦП услугополучателя;</w:t>
      </w:r>
    </w:p>
    <w:bookmarkEnd w:id="69"/>
    <w:bookmarkStart w:name="z4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документа о высшем образовании (вместе с приложением к документу);</w:t>
      </w:r>
    </w:p>
    <w:bookmarkEnd w:id="70"/>
    <w:bookmarkStart w:name="z4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документа о послевузовском образовании (вместе с приложением к документу);</w:t>
      </w:r>
    </w:p>
    <w:bookmarkEnd w:id="71"/>
    <w:bookmarkStart w:name="z4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электронную копию Направления – для лиц, являющихся государственными служащими;</w:t>
      </w:r>
    </w:p>
    <w:bookmarkEnd w:id="72"/>
    <w:bookmarkStart w:name="z4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электронную копию справки с места работы с указанием стажа работы по юридической профессии – для лиц, являющихся государственными служащими; электронную копию документа, подтверждающего трудовую деятельность по юридической профессии в соответствии с трудовым законодательством – для лиц, не являющихся государственными служащими;</w:t>
      </w:r>
    </w:p>
    <w:bookmarkEnd w:id="73"/>
    <w:bookmarkStart w:name="z5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электронную копию медицинской справки формы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175/2020;</w:t>
      </w:r>
    </w:p>
    <w:bookmarkEnd w:id="74"/>
    <w:bookmarkStart w:name="z5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электронную копию международного сертификата, подтверждающего владение иностранным языком (при наличии);</w:t>
      </w:r>
    </w:p>
    <w:bookmarkEnd w:id="75"/>
    <w:bookmarkStart w:name="z5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электронные копии списка научных публикаций за последние 3 календарных года (при наличии) и плана проведения исследования;</w:t>
      </w:r>
    </w:p>
    <w:bookmarkEnd w:id="76"/>
    <w:bookmarkStart w:name="z5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электронную копию документа об освоении образовательных программ педагогического профиля (для кандидатов, окончивших магистратуру профильного направления).</w:t>
      </w:r>
    </w:p>
    <w:bookmarkEnd w:id="77"/>
    <w:bookmarkStart w:name="z5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подаваемые в электронном виде, удостоверяются ЭЦП в соответствии с законодательством Республики Казахстан.</w:t>
      </w:r>
    </w:p>
    <w:bookmarkEnd w:id="78"/>
    <w:bookmarkStart w:name="z5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результат оказания, а также иные сведения с учетом особенностей предоставления государственной услуги, установлены в приложении 3 к настоящим Правилам.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 дополнена пунктом 15-1 в соответствии с распоряжением Председателя Высшего Судебного Совета РК от 11.08.2025 </w:t>
      </w:r>
      <w:r>
        <w:rPr>
          <w:rFonts w:ascii="Times New Roman"/>
          <w:b w:val="false"/>
          <w:i w:val="false"/>
          <w:color w:val="000000"/>
          <w:sz w:val="28"/>
        </w:rPr>
        <w:t>№10-9/51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подаче заявления с документами нарочно услугодатель в течение 30 минут:</w:t>
      </w:r>
    </w:p>
    <w:bookmarkEnd w:id="80"/>
    <w:bookmarkStart w:name="z5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представленных документов в соответствии с пунктами 15 и 15-1 настоящих Правил;</w:t>
      </w:r>
    </w:p>
    <w:bookmarkEnd w:id="81"/>
    <w:bookmarkStart w:name="z5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воспроизводит копии предоставленных документов (вместе с приложениями), указанных в подпункте 2) пункта 15, подпунктах 2), 3) и 9) пункта 15-1, после чего возвращает оригиналы;</w:t>
      </w:r>
    </w:p>
    <w:bookmarkEnd w:id="82"/>
    <w:bookmarkStart w:name="z5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и/или с истекшим сроком действия, услугодатель возвращает оригиналы и копии документов и выдает расписку о мотивированном отказе в приеме документов по форме согласно приложению 4 к настоящим Правилам (далее – расписка об отказе);</w:t>
      </w:r>
    </w:p>
    <w:bookmarkEnd w:id="83"/>
    <w:bookmarkStart w:name="z5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 выдает расписку о приеме документов по форме согласно приложениям 5 и 5-1 к настоящим Правилам (далее – расписка о приеме).</w:t>
      </w:r>
    </w:p>
    <w:bookmarkEnd w:id="84"/>
    <w:bookmarkStart w:name="z5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заявлений с документами через портал в "личном кабинете" услугополучателя отображается статус о принятии заявления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85"/>
    <w:bookmarkStart w:name="z5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услугодатель в течение 1 (одного) рабочего дня:</w:t>
      </w:r>
    </w:p>
    <w:bookmarkEnd w:id="86"/>
    <w:bookmarkStart w:name="z5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обрабатывает и проверяет полноту представленных документов в соответствии с пунктами 15 и 15-1 настоящих Правил;</w:t>
      </w:r>
    </w:p>
    <w:bookmarkEnd w:id="87"/>
    <w:p>
      <w:pPr>
        <w:spacing w:after="0"/>
        <w:ind w:left="0"/>
        <w:jc w:val="both"/>
      </w:pPr>
      <w:bookmarkStart w:name="z513" w:id="88"/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и/или с истекшим сроком действия уведомляет услугополучателя посредством его "личного кабинета" на портале о необходимости приведения документов в течение одного рабочего дня в соответствие с требованиями;</w:t>
      </w:r>
    </w:p>
    <w:bookmarkStart w:name="z5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устранении указанных в уведомлении несоответствий услугодатель в течение одного рабочего дня после истечения указанного срока формирует и направляет в "личный кабинет" услугополучателя на портале расписку об отказе в приеме документов;</w:t>
      </w:r>
    </w:p>
    <w:bookmarkEnd w:id="89"/>
    <w:bookmarkStart w:name="z5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документов, и соответствии их требованиям настоящих Правил формирует и направляет в "личный кабинет" услугополучателя на портале расписку о приеме документов.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распоряжения Председателя Высшего Судебного Совета РК от 11.08.2025 </w:t>
      </w:r>
      <w:r>
        <w:rPr>
          <w:rFonts w:ascii="Times New Roman"/>
          <w:b w:val="false"/>
          <w:i w:val="false"/>
          <w:color w:val="000000"/>
          <w:sz w:val="28"/>
        </w:rPr>
        <w:t>№10-9/51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Услугодатель обеспечивает внесение в информационную систему мониторинга оказания государственных услуг данных о стадии оказания государственной услуги в порядке, установленном уполномоченным органом в сфере информатизации,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услугах".</w:t>
      </w:r>
    </w:p>
    <w:bookmarkEnd w:id="91"/>
    <w:bookmarkStart w:name="z5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услугодатель направляет оператору информационно-коммуникационной инфраструктуры "электронного правительства", в Единый контакт-центр информацию о таких изменениях и (или) дополнениях в течение 10 (десяти) рабочих дней после вступления в силу соответствующего нормативного правового акта.</w:t>
      </w:r>
    </w:p>
    <w:bookmarkEnd w:id="92"/>
    <w:bookmarkStart w:name="z5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стадии оказания государственной услуги предоставляется услугополучателю при его обращении в Единый контакт-центр и (или) к услугодателю.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распоряжением Председателя Высшего Судебного Совета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Основаниями для отказа в оказании государственных услуг являются:</w:t>
      </w:r>
    </w:p>
    <w:bookmarkEnd w:id="94"/>
    <w:bookmarkStart w:name="z6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95"/>
    <w:bookmarkStart w:name="z6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материалов, данных и сведений, необходимых для оказания государственной услуги, требованиям, установленным настоящими Правилами;</w:t>
      </w:r>
    </w:p>
    <w:bookmarkEnd w:id="96"/>
    <w:bookmarkStart w:name="z6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отсутствие согласия услугополучателя, предоставляемого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</w:r>
    </w:p>
    <w:bookmarkEnd w:id="97"/>
    <w:bookmarkStart w:name="z6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поступающими лицами заведомо ложной информации и недостоверных документов является основанием для их отстранения от участия всех этапах вступительного экзамена, а также исключения из Академии в процессе обучения.</w:t>
      </w:r>
    </w:p>
    <w:bookmarkEnd w:id="98"/>
    <w:bookmarkStart w:name="z6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обжалования поступающим лицом решений, действий (бездействия) Академии и (или) его должностных лиц по вопросам оказания государственных услуг жалоба подается на имя ректора Академии, который не позднее 3 (трех) рабочих дней со дня поступления жалобы направляет ее и административное дело в Аппарат Высшего Судебного Совета Республики Казахстан (далее – Аппарат).</w:t>
      </w:r>
    </w:p>
    <w:bookmarkEnd w:id="99"/>
    <w:bookmarkStart w:name="z6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подлежит рассмотрению Аппаратом в течение 5 (пяти) рабочих дней со дня ее регистрации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услугах".</w:t>
      </w:r>
    </w:p>
    <w:bookmarkEnd w:id="100"/>
    <w:bookmarkStart w:name="z6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Академия, должностное лицо, чье решение, действие (бездействие) обжалуется, не направляет жалобу в Аппарат, если он в течение 3 (трех) рабочих дней примет решение либо иное административное действие, полностью удовлетворяющее требованиям, указанным в жалобе. </w:t>
      </w:r>
    </w:p>
    <w:bookmarkEnd w:id="101"/>
    <w:bookmarkStart w:name="z6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102"/>
    <w:bookmarkStart w:name="z6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проведения вступительных экзаменов</w:t>
      </w:r>
    </w:p>
    <w:bookmarkEnd w:id="103"/>
    <w:bookmarkStart w:name="z6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период проведения вступительных экзаменов в магистратуру и докторантуру создается экзаменационная комиссия.</w:t>
      </w:r>
    </w:p>
    <w:bookmarkEnd w:id="104"/>
    <w:bookmarkStart w:name="z7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Экзаменационная комиссия формируется в количестве пяти человек, в состав которой входят член Совета, судьи Верховного Суда, местных судов, адвокат или юридический консультант, а также преподаватель Академии.</w:t>
      </w:r>
    </w:p>
    <w:bookmarkEnd w:id="105"/>
    <w:bookmarkStart w:name="z7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приказом ректора Академии по согласованию с Председателем Совета.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распоряжением Председателя Высшего Судебного Совета РК от 11.08.2025 </w:t>
      </w:r>
      <w:r>
        <w:rPr>
          <w:rFonts w:ascii="Times New Roman"/>
          <w:b w:val="false"/>
          <w:i w:val="false"/>
          <w:color w:val="000000"/>
          <w:sz w:val="28"/>
        </w:rPr>
        <w:t>№10-9/51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Лица, поступающие в магистратуру, сдают вступительный экзамен по специальности.</w:t>
      </w:r>
    </w:p>
    <w:bookmarkEnd w:id="107"/>
    <w:bookmarkStart w:name="z5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21-1. Лица, поступающие в докторантуру, сдают вступительные экзамены по иностранному языку (английский, немецкий, французский по выбору) и по специальности.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21-1 в соответствии с распоряжением Председателя Высшего Судебного Совета РК от 11.08.2025 </w:t>
      </w:r>
      <w:r>
        <w:rPr>
          <w:rFonts w:ascii="Times New Roman"/>
          <w:b w:val="false"/>
          <w:i w:val="false"/>
          <w:color w:val="000000"/>
          <w:sz w:val="28"/>
        </w:rPr>
        <w:t>№10-9/51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Вступительный экзамен по специальности включает три этапа:</w:t>
      </w:r>
    </w:p>
    <w:bookmarkEnd w:id="109"/>
    <w:bookmarkStart w:name="z7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комплексное тестирование, проводимое с учетом специфики научно-педагогического и профильного направлений магистратуры на базе Национального центра тестирования Министерства науки и высшего образования Республики Казахстан (далее – НЦТ МНВО РК).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поступающие в научно-педагогическую магистратуру, сдают комплексное тестирование, включающее тест по иностранному языку (по выбору английский, немецкий, французский), тест по профилю групп образовательных программ, тест на определение готовности к обучению.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поступающие в профильную магистратуру, сдают комплексное тестирование, включающее тест по профилю групп образовательных программ;</w:t>
      </w:r>
    </w:p>
    <w:bookmarkStart w:name="z7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кейса (ситуационной задачи).</w:t>
      </w:r>
    </w:p>
    <w:bookmarkEnd w:id="111"/>
    <w:bookmarkStart w:name="z7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Экзаменационный билет содержит ситуационные задачи по гражданскому и гражданскому процессуальному праву, уголовному и уголовно-процессуальному праву, административному процедурно-процессуальному праву, а также административно-деликтному праву и процессу;</w:t>
      </w:r>
    </w:p>
    <w:bookmarkEnd w:id="112"/>
    <w:bookmarkStart w:name="z7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написание эссе.</w:t>
      </w:r>
    </w:p>
    <w:bookmarkEnd w:id="113"/>
    <w:bookmarkStart w:name="z7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кейса (ситуационной задачи) и написание эссе осуществляются в Академии компьютерным способом.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изменениями, внесенными распоряжениями Председателя Высшего Судебного Совета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11.08.2025 </w:t>
      </w:r>
      <w:r>
        <w:rPr>
          <w:rFonts w:ascii="Times New Roman"/>
          <w:b w:val="false"/>
          <w:i w:val="false"/>
          <w:color w:val="000000"/>
          <w:sz w:val="28"/>
        </w:rPr>
        <w:t>№10-9/51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22-1. Лица, поступающие в научно-педагогическую магистратуру, по желанию освобождаются от блока иностранного языка при наличии международного сертификата, подтверждающего владение иностранным языком в соответствии с общеевропейскими компетенциями (стандартами) владения иностранным языком: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язык: IELTS Academic (International English Language Testing System Academic), пороговый балл – не менее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TOEFL IBT (Test of English as a Foreign Language Internet-based test), пороговый балл – не менее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Deutsche Sprachpruеfung fuеr den Hochschulzugang (DSH, Niveau B2/уровень B2), TestDaF-Prufung (Niveau B2/уровень B2);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TFI (Test de Franзais International™), DELF (Diplome d’Etudes en Langue franзaise), DALF (Diplome Approfondi de Langue franзaise), TCF (Test de connaissance du franзais) – не менее уровня B2.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и срок действия представляемых сертификатов проверяются приемной комиссией.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 дополнена пунктом 22-1 в соответствии с распоряжением Председателя Высшего Судебного Совета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22-2. Вступительный экзамен по иностранному языку в докторантуру проводится на базе НЦТ МНВО РК.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22-2 в соответствии с распоряжением Председателя Высшего Судебного Совета РК от 11.08.2025 </w:t>
      </w:r>
      <w:r>
        <w:rPr>
          <w:rFonts w:ascii="Times New Roman"/>
          <w:b w:val="false"/>
          <w:i w:val="false"/>
          <w:color w:val="000000"/>
          <w:sz w:val="28"/>
        </w:rPr>
        <w:t>№10-9/51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22-3. Вступительный экзамен по специальности в докторантуру включает два этапа:</w:t>
      </w:r>
    </w:p>
    <w:bookmarkEnd w:id="117"/>
    <w:bookmarkStart w:name="z5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написание эссе;</w:t>
      </w:r>
    </w:p>
    <w:bookmarkEnd w:id="118"/>
    <w:bookmarkStart w:name="z5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собеседование.</w:t>
      </w:r>
    </w:p>
    <w:bookmarkEnd w:id="119"/>
    <w:bookmarkStart w:name="z5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этапы вступительных экзаменов по специальности проводятся в Академии.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22-3 в соответствии с распоряжением Председателя Высшего Судебного Совета РК от 11.08.2025 </w:t>
      </w:r>
      <w:r>
        <w:rPr>
          <w:rFonts w:ascii="Times New Roman"/>
          <w:b w:val="false"/>
          <w:i w:val="false"/>
          <w:color w:val="000000"/>
          <w:sz w:val="28"/>
        </w:rPr>
        <w:t>№10-9/51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22-4. Лица, поступающие в докторантуру, по желанию освобождаются от иностранного языка при наличии международного сертификата, подтверждающего владение иностранным языком в соответствии с общеевропейскими компетенциями (стандартами) владения иностранным языком:</w:t>
      </w:r>
    </w:p>
    <w:bookmarkEnd w:id="121"/>
    <w:bookmarkStart w:name="z5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язык: IELTS Academic (International English Language Testing System Academic) пороговый балл – не менее 5.0;</w:t>
      </w:r>
    </w:p>
    <w:bookmarkEnd w:id="122"/>
    <w:bookmarkStart w:name="z5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TOEFL IBT (Test of English as a Foreign Language Internet-based test), пороговый балл – не менее 35;</w:t>
      </w:r>
    </w:p>
    <w:bookmarkEnd w:id="123"/>
    <w:bookmarkStart w:name="z5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TOEFL ITP (Test of English as a Foreign Language Institutional Testing Programm), пороговый балл – не менее 417;</w:t>
      </w:r>
    </w:p>
    <w:bookmarkEnd w:id="124"/>
    <w:bookmarkStart w:name="z5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TOEIC (Test of English for International Communication (Тест ов Инглиш фо Интернейшнал комуникэйшн)), пороговый балл – не менее 550;</w:t>
      </w:r>
    </w:p>
    <w:bookmarkEnd w:id="125"/>
    <w:bookmarkStart w:name="z5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Duolingo English Test (Дуолинго Инглиш тест), пороговый балл – не менее 80;</w:t>
      </w:r>
    </w:p>
    <w:bookmarkEnd w:id="126"/>
    <w:bookmarkStart w:name="z5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Deutsche Sprachpruеfung fuеr den Hochschulzugang (DSH, NiveauВ1/ не ниже уровня В1), TestDaF-Prufung (Niveau В1/ не ниже уровня В1);</w:t>
      </w:r>
    </w:p>
    <w:bookmarkEnd w:id="127"/>
    <w:bookmarkStart w:name="z5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TFI (Test de Franзais International™) – не ниже уровня В1 по секциям чтения и аудирования), DELF (Diplome d’Etudes en Langue franзaise) – не ниже уровня B1, DALF (Diplome Approfondi de Langue franзaise) – не ниже уровня В1, TCF (Test de connaissance du franзais) – не ниже уровня В1.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22-4 в соответствии с распоряжением Председателя Высшего Судебного Совета РК от 11.08.2025 </w:t>
      </w:r>
      <w:r>
        <w:rPr>
          <w:rFonts w:ascii="Times New Roman"/>
          <w:b w:val="false"/>
          <w:i w:val="false"/>
          <w:color w:val="000000"/>
          <w:sz w:val="28"/>
        </w:rPr>
        <w:t>№10-9/51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Лица, поступающие в магистратуру, набравшие на этапе комплексного тестирования пороговый балл, установленный Типовыми правилами приема на обучение в организации образования, реализующие образовательные программы послевузовского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600 (зарегистрирован в Реестре государственной регистрации нормативных правовых актов под № 17650) (далее – Типовые правила), допускаются к решению кейса.</w:t>
      </w:r>
    </w:p>
    <w:bookmarkEnd w:id="129"/>
    <w:bookmarkStart w:name="z8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получившие на этапе решения кейса не менее 60 баллов, допускаются к написанию эссе.</w:t>
      </w:r>
    </w:p>
    <w:bookmarkEnd w:id="130"/>
    <w:bookmarkStart w:name="z8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получившие на этапе написания эссе не менее 60 баллов, допускаются к участию в конкурсе.</w:t>
      </w:r>
    </w:p>
    <w:bookmarkEnd w:id="131"/>
    <w:bookmarkStart w:name="z8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подсчете баллов для конкурса суммируются баллы по результатам всех трех этапов вступительного экзамена. </w:t>
      </w:r>
    </w:p>
    <w:bookmarkEnd w:id="132"/>
    <w:bookmarkStart w:name="z8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поступающих в рамках государственного заказа и за счет собственных средств обучающегося и (или) иных источников, конкурс проводится раздельно.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изменением, внесенным распоряжением Председателя Высшего Судебного Совета РК от 11.08.2025 </w:t>
      </w:r>
      <w:r>
        <w:rPr>
          <w:rFonts w:ascii="Times New Roman"/>
          <w:b w:val="false"/>
          <w:i w:val="false"/>
          <w:color w:val="000000"/>
          <w:sz w:val="28"/>
        </w:rPr>
        <w:t>№10-9/51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23-1. Лица, поступающие в докторантуру, получившие неудовлетворительную оценку по иностранному языку (от 0 до 29 баллов), не допускаются к сдаче вступительного экзамена по специальности.</w:t>
      </w:r>
    </w:p>
    <w:bookmarkEnd w:id="134"/>
    <w:bookmarkStart w:name="z53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получившие на этапе написания эссе не менее 60 баллов, допускаются к собеседованию.</w:t>
      </w:r>
    </w:p>
    <w:bookmarkEnd w:id="135"/>
    <w:bookmarkStart w:name="z53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получившие на этапе прохождения собеседования не менее 60 баллов, допускаются к участию в конкурсе.</w:t>
      </w:r>
    </w:p>
    <w:bookmarkEnd w:id="136"/>
    <w:bookmarkStart w:name="z53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подсчете баллов для конкурса суммируются баллы по результатам написания эссе и собеседования. </w:t>
      </w:r>
    </w:p>
    <w:bookmarkEnd w:id="137"/>
    <w:bookmarkStart w:name="z53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поступающих в рамках государственного заказа и за счет собственных средств обучающегося и (или) иных источников, конкурс проводится раздельно.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23-1 в соответствии с распоряжением Председателя Высшего Судебного Совета РК от 11.08.2025 </w:t>
      </w:r>
      <w:r>
        <w:rPr>
          <w:rFonts w:ascii="Times New Roman"/>
          <w:b w:val="false"/>
          <w:i w:val="false"/>
          <w:color w:val="000000"/>
          <w:sz w:val="28"/>
        </w:rPr>
        <w:t>№10-9/51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Пересдача вступительных экзаменов не допускается.</w:t>
      </w:r>
    </w:p>
    <w:bookmarkEnd w:id="139"/>
    <w:bookmarkStart w:name="z8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разрешения спорных вопросов по второму и третьему этапам вступительного экзамена по специальности создается апелляционная комиссия Академии (далее – апелляционная комиссия). Состав апелляционной комиссии утверждается ректором Академии по согласованию с Председателем Совета.</w:t>
      </w:r>
    </w:p>
    <w:bookmarkEnd w:id="140"/>
    <w:bookmarkStart w:name="z8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об апелляционной комиссии утверждается ректором Академии по согласованию с Председателем Совета.</w:t>
      </w:r>
    </w:p>
    <w:bookmarkEnd w:id="141"/>
    <w:bookmarkStart w:name="z8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на апелляцию по первому этапу вступительного экзамена осуществляется в порядке, установленном Правилами проведения комплексного тестирования,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мая 2019 года № 190 (зарегистрирован в Реестре государственной регистрации нормативных правовых актов под № 18657).</w:t>
      </w:r>
    </w:p>
    <w:bookmarkEnd w:id="142"/>
    <w:bookmarkStart w:name="z8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Поступающее на обучение лицо, не согласное с результатами вступительных экзаменов по специальности, проводимых в Академии, подает заявление в апелляционную комиссию в порядке, предусмотренном Положением об апелляционной комиссии Академии правосудия при Высшем Судебном Совете Республики Казахстан, с обоснованием причин несогласия.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распоряжения Председателя Высшего Судебного Совета РК от 11.08.2025 </w:t>
      </w:r>
      <w:r>
        <w:rPr>
          <w:rFonts w:ascii="Times New Roman"/>
          <w:b w:val="false"/>
          <w:i w:val="false"/>
          <w:color w:val="000000"/>
          <w:sz w:val="28"/>
        </w:rPr>
        <w:t>№10-9/51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Заявление на апелляцию подается на имя председателя апелляционной комиссии. Апелляционные заявления по содержанию экзаменационных материалов принимаются до 13.00 часов дня, следующего за днем объявления результатов вступительного экзамена, и рассматриваются апелляционной комиссией в течение одного дня со дня подачи заявления.</w:t>
      </w:r>
    </w:p>
    <w:bookmarkEnd w:id="144"/>
    <w:bookmarkStart w:name="z9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Решения апелляционной комиссии принимаются большинством голосов от общего числа членов комиссии. В случае равенства голосов, голос председателя комиссии является решающим. Работа апелляционной комиссии оформляется протоколом, подписываемым председателем и всеми членами комиссии.</w:t>
      </w:r>
    </w:p>
    <w:bookmarkEnd w:id="145"/>
    <w:bookmarkStart w:name="z9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зачисления в магистратуру и докторантуру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распоряжения Председателя Высшего Судебного Совета РК от 11.08.2025 </w:t>
      </w:r>
      <w:r>
        <w:rPr>
          <w:rFonts w:ascii="Times New Roman"/>
          <w:b w:val="false"/>
          <w:i w:val="false"/>
          <w:color w:val="ff0000"/>
          <w:sz w:val="28"/>
        </w:rPr>
        <w:t>№10-9/51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лиц, поступающих в рамках государственного образовательного заказа в магистратуру научно-педагогического и профильного направлений, зачисление в число магистрантов осуществляется на конкурсной основе по сумме баллов трех этапов вступительного экзамена по специальности раздельно: по региональной квоте и в общем порядке.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вакантных мест, образовавшихся по итогам конкурса по региональной квоте, данные места перераспределяются на конкурсной основе в общем порядке в рамках соответствующего направления магистратуры.</w:t>
      </w:r>
    </w:p>
    <w:bookmarkStart w:name="z9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лиц, поступающих за счет собственных средств и (или) иных источников, зачисление в число магистрантов осуществляется на конкурсной основе по сумме баллов трех этапов вступительного экзамена по специальности. </w:t>
      </w:r>
    </w:p>
    <w:bookmarkEnd w:id="148"/>
    <w:bookmarkStart w:name="z9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оценивания второго и третьего этапов вступительного экзамена – решение кейса и написание эссе – определяются Положением об экзаменационной комиссии и организации проведения вступительного экзамена по специальности в Академии правосудия при Высшем Судебном Совете Республики Казахстан, которое утверждается ректором Академии по согласованию с Председателем Совета (далее – Положение об экзаменационной комиссии).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изменением, внесенным распоряжением Председателя Высшего Судебного Совета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11.08.2025 </w:t>
      </w:r>
      <w:r>
        <w:rPr>
          <w:rFonts w:ascii="Times New Roman"/>
          <w:b w:val="false"/>
          <w:i w:val="false"/>
          <w:color w:val="000000"/>
          <w:sz w:val="28"/>
        </w:rPr>
        <w:t>№10-9/51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29-1. Для лиц, поступающих в рамках государственного образовательного заказа в докторантуру научно-педагогического и профильного направлений, зачисление в число докторантов осуществляется на конкурсной основе по сумме баллов двух этапов вступительного экзамена по специальности.</w:t>
      </w:r>
    </w:p>
    <w:bookmarkEnd w:id="150"/>
    <w:bookmarkStart w:name="z53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лиц, поступающих за счет собственных средств и (или) иных источников, зачисление в число докторантов осуществляется на конкурсной основе по сумме баллов двух этапов вступительного экзамена по специальности. </w:t>
      </w:r>
    </w:p>
    <w:bookmarkEnd w:id="151"/>
    <w:bookmarkStart w:name="z53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оценивания этапов вступительных экзаменов – написание эссе и собеседование – определяются Положением об экзаменационной комиссии.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пунктом 29-1 в соответствии с распоряжением Председателя Высшего Судебного Совета РК от 11.08.2025 </w:t>
      </w:r>
      <w:r>
        <w:rPr>
          <w:rFonts w:ascii="Times New Roman"/>
          <w:b w:val="false"/>
          <w:i w:val="false"/>
          <w:color w:val="000000"/>
          <w:sz w:val="28"/>
        </w:rPr>
        <w:t>№10-9/51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зачислении в магистратуру в рамках государственного образовательного заказа лица, являющегося государственным служащим, заключается трехсторонний договор между зачисляемым лицом, Академией и организацией, направившей лицо на обучение,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3"/>
    <w:bookmarkStart w:name="z9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зачислении в магистратуру в рамках государственного образовательного заказа лица, не являющегося государственным служащим, а также лица, поступающего за счет собственных средств и (или) иных источников, заключается двухсторонний договор между зачисляемым лицом и Академией соответственно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54"/>
    <w:bookmarkStart w:name="z53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30-1. При зачислении в докторантуру в рамках государственного образовательного заказа лица, являющегося государственным служащим, заключается трехсторонний договор между зачисляемым лицом, Академией и организацией, направившей лицо на обучение, согласно приложению 8-1 к настоящим Правилам.</w:t>
      </w:r>
    </w:p>
    <w:bookmarkEnd w:id="155"/>
    <w:bookmarkStart w:name="z53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зачислении в докторантуру в рамках государственного образовательного заказа лица, не являющегося государственным служащим, а также лица, поступающего за счет собственных средств и (или) иных источников, заключается двухсторонний договор между зачисляемым лицом и Академией соответственно приложениям 8-2 и 8-3 к настоящим Правилам.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пунктом 30-1 в соответствии с распоряжением Председателя Высшего Судебного Совета РК от 11.08.2025 </w:t>
      </w:r>
      <w:r>
        <w:rPr>
          <w:rFonts w:ascii="Times New Roman"/>
          <w:b w:val="false"/>
          <w:i w:val="false"/>
          <w:color w:val="000000"/>
          <w:sz w:val="28"/>
        </w:rPr>
        <w:t>№10-9/51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Лица, не зачисленные на конкурсной основе в рамках государственного образовательного заказа, в случае подачи дополнительного заявления могут быть зачислены на обучение за счет собственных средств и (или) иных источников.</w:t>
      </w:r>
    </w:p>
    <w:bookmarkEnd w:id="157"/>
    <w:bookmarkStart w:name="z9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основании протокольного решения приемной комиссии ректор Академии издает приказ о зачислении в магистратуру и докторантуру.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распоряжения Председателя Высшего Судебного Совета РК от 11.08.2025 </w:t>
      </w:r>
      <w:r>
        <w:rPr>
          <w:rFonts w:ascii="Times New Roman"/>
          <w:b w:val="false"/>
          <w:i w:val="false"/>
          <w:color w:val="000000"/>
          <w:sz w:val="28"/>
        </w:rPr>
        <w:t>№10-9/51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Академию правосудия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Высшем Судебном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Академии правосудия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Высшем Судебном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проживающего (ей)______________________________________________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(указать адрес постоянного местожительства)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паспорта или удостоверения личности _______________________</w:t>
      </w:r>
    </w:p>
    <w:bookmarkStart w:name="z10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распоряжения Председателя Высшего Судебного Совета РК от 30.05.2025 </w:t>
      </w:r>
      <w:r>
        <w:rPr>
          <w:rFonts w:ascii="Times New Roman"/>
          <w:b w:val="false"/>
          <w:i w:val="false"/>
          <w:color w:val="ff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вступительным экзаменам для поступления в научно-педагогическую / профильную (нужное подчеркнуть) магистратуру по направлению подготовки кадров "7М042 – Право" со сроком обучения 2 (два) года/ 1 (один) год (нужное подчеркнуть) по очной форме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себе сообщаю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Место работы____________________________________________________________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Должность______________________________________________________________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Общий стаж работы __________, из них юридический стаж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Номера телефонов: служебный ____________ домашний _________________; мобильный__________________ контактный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Электронный адрес: личный ______________ организации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Язык сдачи вступительных экзаменов по специальности: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казахский / русский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Обучение: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государственного заказа в общем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государственного заказа по региональной квоте с указанием региона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собственных средств и (или) иных источников (нужное 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проинформирован(-а) и согласен(-на) с тем, что любые искажения и неточности в представленных мною сведениях могут служить основанием для отказа в допуске к вступительным экзаменам или исключения из Академии в процессе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Ознакомлен(-а) с требованиями Правил приема в Академии и обязуюсь их соблюдать.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я даю согласие на сбор и обработку персональных данных в соответствии с Законом РК "О персональных данных и их защите".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"____"_______________20__г.__________      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на обучение в Академию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правосудия при Высшем Судебном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правосудия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Высшем Судебном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1-1 в соответствии с распоряжением Председателя Высшего Судебного Совета РК от 11.08.2025 </w:t>
      </w:r>
      <w:r>
        <w:rPr>
          <w:rFonts w:ascii="Times New Roman"/>
          <w:b w:val="false"/>
          <w:i w:val="false"/>
          <w:color w:val="ff0000"/>
          <w:sz w:val="28"/>
        </w:rPr>
        <w:t>№10-9/51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4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_________________________________________________________________,</w:t>
      </w:r>
    </w:p>
    <w:bookmarkEnd w:id="160"/>
    <w:bookmarkStart w:name="z54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(фамилия, имя, отчество (при его наличии) </w:t>
      </w:r>
    </w:p>
    <w:bookmarkEnd w:id="161"/>
    <w:bookmarkStart w:name="z54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проживающего (ей)____________________________________________________</w:t>
      </w:r>
    </w:p>
    <w:bookmarkEnd w:id="162"/>
    <w:bookmarkStart w:name="z54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(указать адрес постоянного местожительства)</w:t>
      </w:r>
    </w:p>
    <w:bookmarkEnd w:id="163"/>
    <w:bookmarkStart w:name="z54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паспорта или удостоверения личности ____________________________</w:t>
      </w:r>
    </w:p>
    <w:bookmarkEnd w:id="164"/>
    <w:bookmarkStart w:name="z54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165"/>
    <w:bookmarkStart w:name="z54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вступительным экзаменам для поступления в научно-педагогическую / профильную (нужное подчеркнуть) докторантуру по направлению подготовки кадров "8D042 – Право" со сроком обучения 3 (три) года по очной форме обучения.</w:t>
      </w:r>
    </w:p>
    <w:bookmarkEnd w:id="166"/>
    <w:bookmarkStart w:name="z54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себе сообщаю следующие сведения:</w:t>
      </w:r>
    </w:p>
    <w:bookmarkEnd w:id="167"/>
    <w:bookmarkStart w:name="z55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Место работы____________________________________________________</w:t>
      </w:r>
    </w:p>
    <w:bookmarkEnd w:id="168"/>
    <w:bookmarkStart w:name="z55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Должность_____________________________________________________</w:t>
      </w:r>
    </w:p>
    <w:bookmarkEnd w:id="169"/>
    <w:bookmarkStart w:name="z55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Общий стаж работы __________, из них юридический стаж _____________________</w:t>
      </w:r>
    </w:p>
    <w:bookmarkEnd w:id="170"/>
    <w:bookmarkStart w:name="z55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Номера телефонов: служебный ____________ домашний _________________; мобильный__________________ контактный ____________</w:t>
      </w:r>
    </w:p>
    <w:bookmarkEnd w:id="171"/>
    <w:bookmarkStart w:name="z55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Электронный адрес: личный ______________ организации ________________</w:t>
      </w:r>
    </w:p>
    <w:bookmarkEnd w:id="172"/>
    <w:bookmarkStart w:name="z55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Язык сдачи вступительных экзаменов по специальности: </w:t>
      </w:r>
    </w:p>
    <w:bookmarkEnd w:id="173"/>
    <w:bookmarkStart w:name="z55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казахский / русский (нужное подчеркнуть)</w:t>
      </w:r>
    </w:p>
    <w:bookmarkEnd w:id="174"/>
    <w:bookmarkStart w:name="z55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Обучение:</w:t>
      </w:r>
    </w:p>
    <w:bookmarkEnd w:id="175"/>
    <w:bookmarkStart w:name="z55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государственного заказа; </w:t>
      </w:r>
    </w:p>
    <w:bookmarkEnd w:id="176"/>
    <w:bookmarkStart w:name="z55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собственных средств и (или) иных источников (нужное подчеркнуть).</w:t>
      </w:r>
    </w:p>
    <w:bookmarkEnd w:id="177"/>
    <w:bookmarkStart w:name="z56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проинформирован(-а) и согласен(-на) с тем, что любые искажения и неточности в представленных мною сведениях могут служить основанием для отказа в допуске к вступительным экзаменам или исключения из Академии в процессе обучения.</w:t>
      </w:r>
    </w:p>
    <w:bookmarkEnd w:id="178"/>
    <w:bookmarkStart w:name="z56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Ознакомлен(-а) с требованиями Правил приема в Академии и обязуюсь их соблюдать.</w:t>
      </w:r>
    </w:p>
    <w:bookmarkEnd w:id="179"/>
    <w:bookmarkStart w:name="z56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я даю согласие на сбор и обработку персональных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РК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персональных данных и их защите".</w:t>
      </w:r>
    </w:p>
    <w:bookmarkEnd w:id="180"/>
    <w:bookmarkStart w:name="z56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"__" _____________20__г.__________________</w:t>
      </w:r>
    </w:p>
    <w:bookmarkEnd w:id="181"/>
    <w:bookmarkStart w:name="z56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подпись"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Высшем Судебном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 на фирменном бланке)</w:t>
            </w:r>
          </w:p>
        </w:tc>
      </w:tr>
    </w:tbl>
    <w:bookmarkStart w:name="z12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распоряжения Председателя Высшего Судебного Совета РК от 30.05.2025 </w:t>
      </w:r>
      <w:r>
        <w:rPr>
          <w:rFonts w:ascii="Times New Roman"/>
          <w:b w:val="false"/>
          <w:i w:val="false"/>
          <w:color w:val="ff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органа, направляющего работника на обучение)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на обучение в научно-педагогическую / профильную (нужное подчеркнуть) магистратуру по направлению подготовки кадров "7M042-Право" со сроком обучения 2 (два) года/ 1 (один) год (нужное подчеркнуть) (фамилия, имя, отчество (при его наличии), должность поступающего.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         _______________       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                   подпись                          (ФИО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должностного лица, имеющего право назначения на должность в соответствии с законодательством РК)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 при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Высшем Судебном Совете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 на фирменном бланке)</w:t>
            </w:r>
          </w:p>
        </w:tc>
      </w:tr>
    </w:tbl>
    <w:bookmarkStart w:name="z56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органа, направляющего работника на обучение)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2-1 в соответствии с распоряжением Председателя Высшего Судебного Совета РК от 11.08.2025 </w:t>
      </w:r>
      <w:r>
        <w:rPr>
          <w:rFonts w:ascii="Times New Roman"/>
          <w:b w:val="false"/>
          <w:i w:val="false"/>
          <w:color w:val="ff0000"/>
          <w:sz w:val="28"/>
        </w:rPr>
        <w:t>№10-9/51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на обучение в научно-педагогическую / профильную (нужное подчеркнуть) докторантуру по направлению подготовки кадров "8D042 – Право" со сроком обучения 3 (три) года (фамилия, имя, отчество (при его наличии), должность поступающего.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            ___________________ 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должность                          подпись             (ФИО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должностного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имеющего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назначения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должность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 с законодательством РК)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Академию правосудия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Высшем Судебном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44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"Прием документов на обучение в Академию правосудия при Высшем Судебном Совете Республики Казахстан"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изменением, внесенным распоряжением Председателя Высшего Судебного Совета РК от 30.05.2025 </w:t>
      </w:r>
      <w:r>
        <w:rPr>
          <w:rFonts w:ascii="Times New Roman"/>
          <w:b w:val="false"/>
          <w:i w:val="false"/>
          <w:color w:val="ff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11.08.2025 </w:t>
      </w:r>
      <w:r>
        <w:rPr>
          <w:rFonts w:ascii="Times New Roman"/>
          <w:b w:val="false"/>
          <w:i w:val="false"/>
          <w:color w:val="ff0000"/>
          <w:sz w:val="28"/>
        </w:rPr>
        <w:t>№10-9/51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Республиканское государственное учреждение "Академия правосудия при Высшем Судебном Совете Республики Казахстан".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через: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Академию правосудия при Высшем Судебном Совете Республики Казахстан (далее – услугодатель);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услуги: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услугодателя – 30 (тридцать) минут; при обращении через портал – 1 (один) рабочий день.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при обращении к услугодателю – до 15 (пятнадцать)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при обращении к услугодателю – 30 (тридцать)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 частично автоматизированная) и/или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о приеме документов либо расписка о мотивированном отказе в приеме документов.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 и/или 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хранения услугодателем невостребованных документов: при необращении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 при оказании 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обьектов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- с понедельника по пятницу с 09.00 до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18.30 часов,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 Трудовой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– Закон о праздниках).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оказания государственной услуги осуществляется в соответствии с графиком работы,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праздниках,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интернет-ресурсе услугодателя: https://sta.edu.kz/, раздел "Академия правосудия".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При обращении услугополучателя к услугодателю (прием документов в магистратуру): 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либо электронный документ из сервиса цифровых документов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 о высшем образовании (вместе с приложением к документу), (представляется для идентификации, технический секретарь приемной комиссии услугодателя воспроизводит копию, после чего возвращает его оригинал услугополучателю) либо документ из сервиса цифровых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Направление – для лиц, являющихся государственными служащими;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справка с места работы с указанием стажа работы по юридической профессии – для лиц, являющихся государственными служащими;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трудовую деятельность по юридической профессии в соответствии с трудовым законодательством Республики Казахстан, – для лиц, поступающих по региональной квоте и лиц, не являющихся государственными служащими;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медицинская справка формы 075/У,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175/2020;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международный сертификат, подтверждающий владение иностранным языком (при наличии) – для лиц, поступающих в магистратуру по научно-педагогическому направлению (представляется для идентификации, технический секретарь приемной комиссии услугодателя воспроизводит копию, после чего возвращает его оригинал услугополучателю).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электронное заявление, удостоверенное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 о высшем образовании либо документ из сервиса цифровых документов (вместе с приложением к документу);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Направления – для лиц, являющихся государственными служащими;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справки с места работы с указанием стажа работы по юридической профессии – для лиц, являющихся государственными служащими;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поступающих по региональной квоте и лиц, не являющихся государственными служащими – электронная копия документа, подтверждающего трудовую деятельность по юридической профессии в соответствии с трудовым законодательством;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электронная копия медицинской справки формы 075/У,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175/2020;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международного сертификата, подтверждающего владение иностранным языком (при наличии) – для лиц, поступающих в магистратуру по научно-педагогическому направлению.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 обращении услугополучателя к услугодателю (прием документов в докторантуру):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либо электронный документ из сервиса цифровых документов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 о высшем образовании (вместе с приложением к документу), (представляется для идентификации, технический секретарь приемной комиссии услугодателя воспроизводит копию, после чего возвращает его оригинал услугополучателю) либо документ из сервиса цифровых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 о послевузовском образовании (вместе с приложением к документу), (представляется для идентификации, технический секретарь приемной комиссии услугодателя воспроизводит копию, после чего возвращает его оригинал услугополучателю) либо документ из сервиса цифровых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Направление – для лиц, являющихся государственными служащими;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справка с места работы с указанием стажа работы по юридической профессии – для лиц, являющихся государственными служащими;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трудовую деятельность по юридической профессии в соответствии с трудовым законодательством Республики Казахстан, – для лиц, не являющихся государственными служащими;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медицинская справка формы 075/У,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175/2020;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международный сертификат, подтверждающий владение иностранным языком (при наличии) – для лиц, поступающих в докторантуру (представляется для идентификации, технический секретарь приемной комиссии услугодателя воспроизводит копию, после чего возвращает его оригинал услугополучателю);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список научных публикаций за последние 3 календарных года (при наличии), план проведения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 документ об освоении образовательных программ педагогического профиля (для кандидатов, окончивших магистратуру профильного направления) (представляется для идентификации, технический секретарь приемной комиссии услугодателя воспроизводит копию, после чего возвращает его оригинал услугополучателю).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электронное заявление, удостоверенное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 о высшем образовании либо документ из сервиса цифровых документов (вместе с приложением к документу);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документа о послевузовском образовании (вместе с приложением к документу) либо документ из сервиса цифровых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Направления – для лиц, являющихся государственными служащими;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электронная копия справки с места работы с указанием стажа работы по юридической профессии – для лиц, являющихся государственными служащими;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не являющихся государственными служащими – электронная копия документа, подтверждающего трудовую деятельность по юридической профессии в соответствии с трудовым законодательством;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электронная копия медицинской справки формы 075/У,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175/2020;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электронная копия международного сертификата, подтверждающего владение иностранным языком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электронная копия списка научных публикаций за последние 3 календарных года (при наличии), плана проведения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электронная копия документа об освоении образовательных программ педагогического профиля (для кандидатов, окончивших магистратуру профильного направления).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 услугополучателя, услугодатель получает из соответствующих государственных информационных систем через шлюз "Электронное правительство".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"Электронное правительство"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"Электронное правительство".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представленных материалов, данных и сведений, необходимых для оказания государственной услуги, требованиям, установленным настоящими Правилами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от лиц, поступающих в магистратуру, осуществляется в следующие сроки: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ежегодно с 1 июня по 29 июля;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ежегодно с 25 октября по 20 ноября (при наличии вакантных приемных мест).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от лиц, поступающих в докторантуру осуществляется в следующие сроки: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ежегодно с 1 июня по 20 июля;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ежегодно с 20 августа по 30 сентября (при наличии вакантных приемных мест).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"Личный кабинет" портала, а также по телефону Единого контакт- 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оказания государственной услуги услугополучатель может обратиться в Единый контакт-центр 1414, 8 800 080 77 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 электронного правительства.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электронного правительства с использованием ЭЦП или одноразового пароля, далее перейти в раздел "Цифровые документы" и выбрать необходимый документ.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Высшем Судебном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адрес проживания</w:t>
            </w:r>
          </w:p>
        </w:tc>
      </w:tr>
    </w:tbl>
    <w:bookmarkStart w:name="z16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 мотивированном отказе в приеме документов</w:t>
      </w:r>
    </w:p>
    <w:bookmarkEnd w:id="192"/>
    <w:bookmarkStart w:name="z17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Академия правосудия при Высшем Судебном Совете Республики Казахстан отказывает в приеме документов на оказание государственной услуги "Прием документов на обучение в Академию правосудия при Высшем Судебном Совете Республики Казахстан" (далее – государственная услуга), ввиду:</w:t>
      </w:r>
    </w:p>
    <w:bookmarkEnd w:id="193"/>
    <w:bookmarkStart w:name="z17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документов, представленных для получения государственной услуги, и (или) данных (сведений), содержащихся в них;</w:t>
      </w:r>
    </w:p>
    <w:bookmarkEnd w:id="194"/>
    <w:bookmarkStart w:name="z17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представленных материалов,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</w:r>
    </w:p>
    <w:bookmarkEnd w:id="195"/>
    <w:bookmarkStart w:name="z17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недостоверных (недействительных) документов (в том числе истекшим сроком действия) с указанием причин:</w:t>
      </w:r>
    </w:p>
    <w:bookmarkEnd w:id="196"/>
    <w:bookmarkStart w:name="z17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___________________________________________________________;</w:t>
      </w:r>
    </w:p>
    <w:bookmarkEnd w:id="197"/>
    <w:bookmarkStart w:name="z17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___________________________________________________________.</w:t>
      </w:r>
    </w:p>
    <w:bookmarkEnd w:id="198"/>
    <w:bookmarkStart w:name="z17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материалов, данных и сведений, не соответствующих требованиям, установленным нормативными правовыми актами Республики Казахстан (в том числе предоставление неполного пакета документов):</w:t>
      </w:r>
    </w:p>
    <w:bookmarkEnd w:id="199"/>
    <w:bookmarkStart w:name="z17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____________________________________________________________;</w:t>
      </w:r>
    </w:p>
    <w:bookmarkEnd w:id="200"/>
    <w:bookmarkStart w:name="z17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____________________________________________________________.</w:t>
      </w:r>
    </w:p>
    <w:bookmarkEnd w:id="201"/>
    <w:bookmarkStart w:name="z17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экземплярах, по одному для каждой стороны.</w:t>
      </w:r>
    </w:p>
    <w:bookmarkEnd w:id="202"/>
    <w:bookmarkStart w:name="z18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Выдал(а): фамилия, имя, отчество (при его наличии) подпись услугодателя</w:t>
      </w:r>
    </w:p>
    <w:bookmarkEnd w:id="203"/>
    <w:bookmarkStart w:name="z18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204"/>
    <w:bookmarkStart w:name="z18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Получил(а): фамилия, имя, отчество (при его наличии) подпись услугополучателя </w:t>
      </w:r>
    </w:p>
    <w:bookmarkEnd w:id="205"/>
    <w:bookmarkStart w:name="z18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___" ____________________ 20_____ года.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Академию правосудия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Высшем Судебном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 претендента)</w:t>
            </w:r>
          </w:p>
        </w:tc>
      </w:tr>
    </w:tbl>
    <w:bookmarkStart w:name="z187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 приеме документов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распоряжения Председателя Высшего Судебного Совета РК от 30.05.2025 </w:t>
      </w:r>
      <w:r>
        <w:rPr>
          <w:rFonts w:ascii="Times New Roman"/>
          <w:b w:val="false"/>
          <w:i w:val="false"/>
          <w:color w:val="ff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Копия документа о высшем образовании (вместе с приложением к документу);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Направление с места работы, подписанное руководителем (для лиц, являющихся государственными служащими);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Справка с места работы с указанием стажа работы по юридической профессии (для лиц, являющихся государственными служащими) / документ, подтверждающий трудовую деятельность по юридической профессии в соответствии с трудовым законодательством Республики Казахстан (для лиц, не являющихся государственными служащими);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Медицинская справка формы 075-У;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Копия международного сертификата, подтверждающего владение иностранным языком (для лиц, поступающих в научно-педагогическую магистратуру).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сдал(а)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"_____"__________________20___года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принял(а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_____"_________________20___г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ода.".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Высшем Судебном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 претендента)</w:t>
            </w:r>
          </w:p>
        </w:tc>
      </w:tr>
    </w:tbl>
    <w:bookmarkStart w:name="z56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 приеме документов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5-1 в соответствии с распоряжением Председателя Высшего Судебного Совета РК от 11.08.2025 </w:t>
      </w:r>
      <w:r>
        <w:rPr>
          <w:rFonts w:ascii="Times New Roman"/>
          <w:b w:val="false"/>
          <w:i w:val="false"/>
          <w:color w:val="ff0000"/>
          <w:sz w:val="28"/>
        </w:rPr>
        <w:t>№10-9/51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6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Заявление;</w:t>
      </w:r>
    </w:p>
    <w:bookmarkEnd w:id="209"/>
    <w:bookmarkStart w:name="z57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Копия документа о высшем образовании (вместе с приложением к документу);</w:t>
      </w:r>
    </w:p>
    <w:bookmarkEnd w:id="210"/>
    <w:bookmarkStart w:name="z57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Копия документа о послевузовском образовании (вместе с приложением к документу);</w:t>
      </w:r>
    </w:p>
    <w:bookmarkEnd w:id="211"/>
    <w:bookmarkStart w:name="z57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Направление с места работы, подписанное руководителем (для лиц, являющихся государственными служащими);</w:t>
      </w:r>
    </w:p>
    <w:bookmarkEnd w:id="212"/>
    <w:bookmarkStart w:name="z57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Справка с места работы с указанием стажа работы по юридической профессии (для лиц, являющихся государственными служащими) / документ, подтверждающий трудовую деятельность по юридической профессии в соответствии с трудовым законодательством Республики Казахстан (для лиц, не являющихся государственными служащими);</w:t>
      </w:r>
    </w:p>
    <w:bookmarkEnd w:id="213"/>
    <w:bookmarkStart w:name="z57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Медицинская справка формы 075-У;</w:t>
      </w:r>
    </w:p>
    <w:bookmarkEnd w:id="214"/>
    <w:bookmarkStart w:name="z57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Копия международного сертификата, подтверждающего владение иностранным языком;</w:t>
      </w:r>
    </w:p>
    <w:bookmarkEnd w:id="215"/>
    <w:bookmarkStart w:name="z57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Список научных публикаций за последние 3 календарных года, план проведения исследования;</w:t>
      </w:r>
    </w:p>
    <w:bookmarkEnd w:id="216"/>
    <w:bookmarkStart w:name="z57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Копия документа об освоении образовательных программ педагогического профиля (для кандидатов, окончивших магистратуру профильного направления).</w:t>
      </w:r>
    </w:p>
    <w:bookmarkEnd w:id="217"/>
    <w:p>
      <w:pPr>
        <w:spacing w:after="0"/>
        <w:ind w:left="0"/>
        <w:jc w:val="both"/>
      </w:pPr>
      <w:bookmarkStart w:name="z578" w:id="218"/>
      <w:r>
        <w:rPr>
          <w:rFonts w:ascii="Times New Roman"/>
          <w:b w:val="false"/>
          <w:i w:val="false"/>
          <w:color w:val="000000"/>
          <w:sz w:val="28"/>
        </w:rPr>
        <w:t>
      Документы сдал(а)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Документы принял(а)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________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"________________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</w:t>
      </w:r>
      <w:r>
        <w:rPr>
          <w:rFonts w:ascii="Times New Roman"/>
          <w:b w:val="false"/>
          <w:i w:val="false"/>
          <w:color w:val="000000"/>
          <w:sz w:val="28"/>
        </w:rPr>
        <w:t>года       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__________________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года"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Высшем Судебном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196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на оказание образовательных услуг в рамках государственного образовательного заказа по образовательной программе магистратуры для лиц, являющихся государственными служащими № _______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6 - в редакции распоряжения Председателя Высшего Судебного Совета РК от 11.08.2025 </w:t>
      </w:r>
      <w:r>
        <w:rPr>
          <w:rFonts w:ascii="Times New Roman"/>
          <w:b w:val="false"/>
          <w:i w:val="false"/>
          <w:color w:val="ff0000"/>
          <w:sz w:val="28"/>
        </w:rPr>
        <w:t>№10-9/51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9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Астана                                                 "____"_________20__г.</w:t>
      </w:r>
    </w:p>
    <w:bookmarkEnd w:id="220"/>
    <w:bookmarkStart w:name="z19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"Академия правосудия при Высшем Судебном Совете Республики Казахстан", именуемое в дальнейшем Академия", в лице Ректора __________________________, действующего на основании Устава, с одной стороны, и гражданин(ка) Республики Казахстан ,____________________________________________</w:t>
      </w:r>
    </w:p>
    <w:bookmarkEnd w:id="221"/>
    <w:bookmarkStart w:name="z19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Ф.И.О.</w:t>
      </w:r>
    </w:p>
    <w:bookmarkEnd w:id="222"/>
    <w:bookmarkStart w:name="z20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№ , выдано___________________________________,</w:t>
      </w:r>
    </w:p>
    <w:bookmarkEnd w:id="223"/>
    <w:bookmarkStart w:name="z20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"Магистрант", с другой стороны, и _______________</w:t>
      </w:r>
    </w:p>
    <w:bookmarkEnd w:id="224"/>
    <w:bookmarkStart w:name="z20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________________________в лице______________________________________,</w:t>
      </w:r>
    </w:p>
    <w:bookmarkEnd w:id="225"/>
    <w:bookmarkStart w:name="z20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органа, направившего на обучение</w:t>
      </w:r>
    </w:p>
    <w:bookmarkEnd w:id="226"/>
    <w:bookmarkStart w:name="z20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"Работодатель", с третьей стороны, совместно именуемые Стороны, заключили настоящий договор (далее – Договор) о нижеследующем:</w:t>
      </w:r>
    </w:p>
    <w:bookmarkEnd w:id="227"/>
    <w:bookmarkStart w:name="z205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228"/>
    <w:bookmarkStart w:name="z20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Предметом Договора являются правоотношения, связанные с процессом обучения в Академии магистранта по образовательной программе: "7М04201 – Суд и правосудие" (научно-педагогическая магистратура) / "7М04202 – Суд и правосудие" (профильная магистратура) по направлению подготовки кадров "7М042 – Право" (далее – образовательная программа) по очной форме обучения.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1.1 – в редакции распоряжения Председателя Высшего Судебного Совета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Место оказания услуг: г. Астана.</w:t>
      </w:r>
    </w:p>
    <w:bookmarkEnd w:id="230"/>
    <w:bookmarkStart w:name="z20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Срок обучения: 2 (два) года / 1 (один) год.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1.3 – в редакции распоряжения Председателя Высшего Судебного Совета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232"/>
    <w:bookmarkStart w:name="z21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Академия обязана:</w:t>
      </w:r>
    </w:p>
    <w:bookmarkEnd w:id="233"/>
    <w:bookmarkStart w:name="z21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обучение в соответствии с требованиями законодательства Республики Казахстан;</w:t>
      </w:r>
    </w:p>
    <w:bookmarkEnd w:id="234"/>
    <w:bookmarkStart w:name="z21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выплачивать Магистранту стипендию в размере должностного оклада по последнему месту работы;</w:t>
      </w:r>
    </w:p>
    <w:bookmarkEnd w:id="235"/>
    <w:bookmarkStart w:name="z21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предъявить требования к Магистранту о взыскании бюджетных средств, выделенных на его обучение, и связанных с обучением затрат, в случаях незавершения обучения в рамках государственного заказа по программам послевузовского образования по направлению государственного органа, в том числе неполучения степени по соответствующей программе послевузовского образования, неотработки непосредственно после завершения обучения на государственной службе либо на должности судьи (неисполнения или ненадлежащего исполнения им обязательств, принятых по Договору); размер возмещения определяется в соответствии с законодательством Республики Казахстан о государственной службе;</w:t>
      </w:r>
    </w:p>
    <w:bookmarkEnd w:id="236"/>
    <w:bookmarkStart w:name="z21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Магистранта возмещения ущерба, причиненного имуществу Академии, в соответствии с законодательством Республики Казахстан;</w:t>
      </w:r>
    </w:p>
    <w:bookmarkEnd w:id="237"/>
    <w:bookmarkStart w:name="z21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каждые шесть месяцев в течение четырех лет после окончания Академии запрашивать у Магистранта и Работодателя информацию (справку) о месте работы.</w:t>
      </w:r>
    </w:p>
    <w:bookmarkEnd w:id="238"/>
    <w:bookmarkStart w:name="z21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Академия имеет право:</w:t>
      </w:r>
    </w:p>
    <w:bookmarkEnd w:id="239"/>
    <w:bookmarkStart w:name="z21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самостоятельно либо совместно с партнерами образовательную программу, определять способы и методы ее реализации, критерии оценки результатов обучения в соответствии с нормативными правовыми актами Республики Казахстан и актами Академии;</w:t>
      </w:r>
    </w:p>
    <w:bookmarkEnd w:id="240"/>
    <w:bookmarkStart w:name="z21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oт Магистранта добросовестного и надлежащего исполнения обязанностей в соответствии c Договором, внутренними документами Академии и законодательными актами Республики Казахстан;</w:t>
      </w:r>
    </w:p>
    <w:bookmarkEnd w:id="241"/>
    <w:bookmarkStart w:name="z21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отчислить Магистранта по основаниям, предусмотренным пунктом 3.2. Договора.</w:t>
      </w:r>
    </w:p>
    <w:bookmarkEnd w:id="242"/>
    <w:bookmarkStart w:name="z22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Магистрант обязан:</w:t>
      </w:r>
    </w:p>
    <w:bookmarkEnd w:id="243"/>
    <w:bookmarkStart w:name="z22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посещать все виды занятий в соответствии с расписанием занятий, сдавать рубежный контроль и экзамены по дисциплинам; овладевать знаниями, умениями и практическими навыками в объеме образовательной программы; не допускать академических задолженностей;</w:t>
      </w:r>
    </w:p>
    <w:bookmarkEnd w:id="244"/>
    <w:bookmarkStart w:name="z22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принципы академической честности, Правила внутреннего распорядка Академии и исполнять приказы и распоряжения руководства Академии и условия настоящего Договора;</w:t>
      </w:r>
    </w:p>
    <w:bookmarkEnd w:id="245"/>
    <w:bookmarkStart w:name="z22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завершить обучение в магистратуре в рамках государственного заказа по программе послевузовского образования по направлению государственного органа, в том числе получить степень магистра, выполнив индивидуальный план работы, включающий:</w:t>
      </w:r>
    </w:p>
    <w:bookmarkEnd w:id="246"/>
    <w:bookmarkStart w:name="z58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учебный план;</w:t>
      </w:r>
    </w:p>
    <w:bookmarkEnd w:id="247"/>
    <w:bookmarkStart w:name="z58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научно-исследовательскую работу (магистерская диссертация / магистерский проект);</w:t>
      </w:r>
    </w:p>
    <w:bookmarkEnd w:id="248"/>
    <w:bookmarkStart w:name="z58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педагогическую практику в ВУЗах-партнерах / практику в судах города Астана;</w:t>
      </w:r>
    </w:p>
    <w:bookmarkEnd w:id="249"/>
    <w:bookmarkStart w:name="z58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научных публикаций;</w:t>
      </w:r>
    </w:p>
    <w:bookmarkEnd w:id="250"/>
    <w:bookmarkStart w:name="z58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выполнении индивидуального плана в сроки, установленные Академией;</w:t>
      </w:r>
    </w:p>
    <w:bookmarkEnd w:id="251"/>
    <w:bookmarkStart w:name="z58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итоговой аттестации: сдачу комплексного экзамена, защиту магистерской диссертации / магистерского проекта;</w:t>
      </w:r>
    </w:p>
    <w:bookmarkEnd w:id="252"/>
    <w:bookmarkStart w:name="z23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сдать квалификационный экзамен на должность судьи после получения диплома магистра;</w:t>
      </w:r>
    </w:p>
    <w:bookmarkEnd w:id="253"/>
    <w:bookmarkStart w:name="z23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отработать непосредственно после завершения обучения в Академии на государственной службе в порядке и сроки, установленные законодательством о государственной службе Республики Казахстан за исключением назначения его на должность судьи;</w:t>
      </w:r>
    </w:p>
    <w:bookmarkEnd w:id="254"/>
    <w:bookmarkStart w:name="z23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участвовать во всех конкурсах на занятие вакантной должности судьи в районных и приравненных к ним судах в течение четырех лет после окончания магистратуры и выполнить рекомендацию Высшего Судебного Совета о назначении на должности судьи, в том числе в случае признания конкурса на должность судьи суда, расположенного в отдаленной местности, несостоявшимся, исходя из классификационной шкалы, утвержденной Высшим Судебным Советом по согласованию с Верховным Судом;</w:t>
      </w:r>
    </w:p>
    <w:bookmarkEnd w:id="255"/>
    <w:bookmarkStart w:name="z23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получения положительной рекомендации Высшего Судебного Совета о назначении на должность судьи, отработать на данной должности не менее трех лет;</w:t>
      </w:r>
    </w:p>
    <w:bookmarkEnd w:id="256"/>
    <w:bookmarkStart w:name="z23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бережно относиться к имуществу Академии;</w:t>
      </w:r>
    </w:p>
    <w:bookmarkEnd w:id="257"/>
    <w:bookmarkStart w:name="z23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уведомлять на протяжении четырех лет Академию об изменении своего места жительства и паспортных данных, электронного адреса в течение одного месяца с момента изменения;</w:t>
      </w:r>
    </w:p>
    <w:bookmarkEnd w:id="258"/>
    <w:bookmarkStart w:name="z23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нарушать законодательство страны пребывания, общепринятые нормы поведения и морали при прохождении зарубежной стажировки, участия в зарубежных конференциях, форумах;</w:t>
      </w:r>
    </w:p>
    <w:bookmarkEnd w:id="259"/>
    <w:bookmarkStart w:name="z23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предоставлять в Академию каждые шесть месяцев справку с места работы до полного исполнения обязательств, предусмотренных по Договору, но не более четырех лет, – после завершения обучения и получения степени магистра;</w:t>
      </w:r>
    </w:p>
    <w:bookmarkEnd w:id="260"/>
    <w:bookmarkStart w:name="z23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возместить бюджетные средства, выделенные на его обучение и связанные с обучением затраты, в случае неисполнения или ненадлежащего исполнения им обязательств, принятых по Договору.</w:t>
      </w:r>
    </w:p>
    <w:bookmarkEnd w:id="261"/>
    <w:bookmarkStart w:name="z58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Обязательства, указанные в подпунктах 4), 6) и 7) пункта 2.3. настоящего Договора, не распространяются на судей, завершивших обучение в магистратуре. Судьи, завершившие обучение в магистратуре, обязаны отработать на должности судьи не менее трех лет.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2.3 с изменениями, внесенными распоряжениями Председателя Высшего Судебного Совета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11.08.2025 </w:t>
      </w:r>
      <w:r>
        <w:rPr>
          <w:rFonts w:ascii="Times New Roman"/>
          <w:b w:val="false"/>
          <w:i w:val="false"/>
          <w:color w:val="000000"/>
          <w:sz w:val="28"/>
        </w:rPr>
        <w:t>№10-9/51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Магистрант имеет право:</w:t>
      </w:r>
    </w:p>
    <w:bookmarkEnd w:id="263"/>
    <w:bookmarkStart w:name="z24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обучаться по образовательной программе "7М04201 – Суд и правосудие" / "7М04202 – Суд и правосудие";</w:t>
      </w:r>
    </w:p>
    <w:bookmarkEnd w:id="264"/>
    <w:bookmarkStart w:name="z24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материально-техническими средствами Академии в целях выполнения заданий, предусмотренных образовательной программой;</w:t>
      </w:r>
    </w:p>
    <w:bookmarkEnd w:id="265"/>
    <w:bookmarkStart w:name="z24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 научно-исследовательских работах, представлять к публикации свои работы, в том числе в изданиях Академии;</w:t>
      </w:r>
    </w:p>
    <w:bookmarkEnd w:id="266"/>
    <w:bookmarkStart w:name="z24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совершенствованию организации учебного процесса, содержания образовательной программы и методики преподавания.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2.4 с изменением, внесенным распоряжением Председателя Высшего Судебного Совета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После окончания обучения и сдачи квалификационного экзамена в Академии Магистрант может занять административные государственные должности корпуса "Б" в уполномоченном государственном органе Республики Казахстан в сфере судебного администрирования, осуществляющем организационно-правовое, информационно-аналитическое и материально-техническое обеспечение деятельности Верховного Суда, местных и других судов и в его территориальных подразделениях в соответствии с законодательством Республики Казахстан о государственной службе в течение одного года после окончания обучения по согласованию с уполномоченным органом без проведения конкурса.</w:t>
      </w:r>
    </w:p>
    <w:bookmarkEnd w:id="268"/>
    <w:bookmarkStart w:name="z24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Работодатель обязан:</w:t>
      </w:r>
    </w:p>
    <w:bookmarkEnd w:id="269"/>
    <w:bookmarkStart w:name="z24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предоставить Магистранту учебный отпуск, сохранив за ним рабочее место (должность) в соответствии с законодательством Республики Казахстан;</w:t>
      </w:r>
    </w:p>
    <w:bookmarkEnd w:id="270"/>
    <w:bookmarkStart w:name="z24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получения диплома магистра в Академии по образовательной программе предоставить лицу, направленному на обучение, работу согласно прежней занимаемой должности;</w:t>
      </w:r>
    </w:p>
    <w:bookmarkEnd w:id="271"/>
    <w:bookmarkStart w:name="z24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завершения обучения Магистрантом издать акт о выходе на работу и письменно уведомить об этом Академию;</w:t>
      </w:r>
    </w:p>
    <w:bookmarkEnd w:id="272"/>
    <w:bookmarkStart w:name="z24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предоставить по запросу Академии в течение десяти рабочих дней сведения о месте работы Магистранта;</w:t>
      </w:r>
    </w:p>
    <w:bookmarkEnd w:id="273"/>
    <w:bookmarkStart w:name="z25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письменно уведомить Академию о предстоящей реорганизации или упразднении (ликвидации) государственного органа не позднее, чем за один месяц.</w:t>
      </w:r>
    </w:p>
    <w:bookmarkEnd w:id="274"/>
    <w:bookmarkStart w:name="z251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Ответственность Сторон</w:t>
      </w:r>
    </w:p>
    <w:bookmarkEnd w:id="275"/>
    <w:bookmarkStart w:name="z25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За неисполнение либо ненадлежащее исполнение Сторонами своих обязанностей, предусмотренных Договором, Стороны несут ответственность в соответствии с законодательством Республики Казахстан.</w:t>
      </w:r>
    </w:p>
    <w:bookmarkEnd w:id="276"/>
    <w:bookmarkStart w:name="z25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Магистрант подлежит отчислению из Академии по следующим основаниям:</w:t>
      </w:r>
    </w:p>
    <w:bookmarkEnd w:id="277"/>
    <w:bookmarkStart w:name="z25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академическая неуспеваемость;</w:t>
      </w:r>
    </w:p>
    <w:bookmarkEnd w:id="278"/>
    <w:bookmarkStart w:name="z25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Устава Академии, Правил внутреннего распорядка Академии и Договора;</w:t>
      </w:r>
    </w:p>
    <w:bookmarkEnd w:id="279"/>
    <w:bookmarkStart w:name="z25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нарушение норм Этического кодекса государственных служащих Республики Казахстан, а также аналогичных норм нормативных правовых актов правоохранительных органов; </w:t>
      </w:r>
    </w:p>
    <w:bookmarkEnd w:id="280"/>
    <w:bookmarkStart w:name="z25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невыход обучающегося из академического отпуска в срок, установленный приказом о предоставлении академического отпуска;</w:t>
      </w:r>
    </w:p>
    <w:bookmarkEnd w:id="281"/>
    <w:bookmarkStart w:name="z25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поддельных документов, связанных с обучением в вузе и других учебных заведениях, в том числе документов об образовании, медицинских справок.</w:t>
      </w:r>
    </w:p>
    <w:bookmarkEnd w:id="282"/>
    <w:bookmarkStart w:name="z25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Магистрант имеет право отчислится из Академии по собственному желанию.</w:t>
      </w:r>
    </w:p>
    <w:bookmarkEnd w:id="283"/>
    <w:bookmarkStart w:name="z26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Магистранту, отчисленному из Академии, выдается документ установленной формы.</w:t>
      </w:r>
    </w:p>
    <w:bookmarkEnd w:id="284"/>
    <w:bookmarkStart w:name="z26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3.5. Магистрант лишается права повторного обучения по государственному заказу в Академии в случае его отчисления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bookmarkEnd w:id="285"/>
    <w:bookmarkStart w:name="z26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3.6. В случае отчисления из Академии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3.3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а также неисполнении обязательств, предусмотренных подпунктом 3) пункта 2.3. Договора, Магистрант в порядке, установленном законодательством Республики Казахстан о государственной службе, возмещает государству бюджетные средства, выделенные на его обучение, и связанные с обучением затраты.</w:t>
      </w:r>
    </w:p>
    <w:bookmarkEnd w:id="286"/>
    <w:bookmarkStart w:name="z26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3.7. Неисполнение обязательств,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2.3. Договора влечет возмещение лицом, окончившим обучение в Академии, государству бюджетных средств, выделенных на его обучение, и связанных с обучением затрат.</w:t>
      </w:r>
    </w:p>
    <w:bookmarkEnd w:id="287"/>
    <w:bookmarkStart w:name="z26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3.8. В случае нарушения условий возмещения государству бюджетных средств, кроме выплат основного долга, Магистрант обязуется уплачивать пеню в размере 0,01 % (ноль целых одной сотой процента) от неоплаченной суммы за каждый день просрочки, но не более 3 % (три процента) от общей суммы задолженности.</w:t>
      </w:r>
    </w:p>
    <w:bookmarkEnd w:id="288"/>
    <w:bookmarkStart w:name="z265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Форс-мажор</w:t>
      </w:r>
    </w:p>
    <w:bookmarkEnd w:id="289"/>
    <w:bookmarkStart w:name="z26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При форс-мажорных обстоятельствах (непреодолимая сила, то есть чрезвычайные и непредотвратимые при данных условиях обстоятельства, в том числе стихийные явления, военные действия, чрезвычайное положение и т.п.), возникших после заключения Договора, ответственность Сторон не наступает. Однако данное правило действует лишь в том случае, если Сторона, подвергшаяся форс-мажорным обстоятельствам, представит доказательства и известит об этом другую Сторону не позднее трех рабочих дней с момента наступления форс-мажора.</w:t>
      </w:r>
    </w:p>
    <w:bookmarkEnd w:id="290"/>
    <w:bookmarkStart w:name="z26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Обстоятельствами, не зависящими от контроля Сторон, признается также издание органами власти и управления актов, делающих невозможным исполнение обязательств по Договору хотя бы одной из Сторон.</w:t>
      </w:r>
    </w:p>
    <w:bookmarkEnd w:id="291"/>
    <w:bookmarkStart w:name="z26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Исполнение обязательств Сторонами соразмерно переносится на срок действия форс-мажорных обстоятельств и их последствий.</w:t>
      </w:r>
    </w:p>
    <w:bookmarkEnd w:id="292"/>
    <w:bookmarkStart w:name="z269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разрешения споров</w:t>
      </w:r>
    </w:p>
    <w:bookmarkEnd w:id="293"/>
    <w:bookmarkStart w:name="z27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Споры и разногласия, которые могут возникнуть при исполнении Договора, разрешаются путем переговоров между Сторонами.</w:t>
      </w:r>
    </w:p>
    <w:bookmarkEnd w:id="294"/>
    <w:bookmarkStart w:name="z27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При невозможности разрешения споров путем переговоров, они рассматриваются в соответствии с действующим законодательством Республики Казахстан.</w:t>
      </w:r>
    </w:p>
    <w:bookmarkEnd w:id="295"/>
    <w:bookmarkStart w:name="z27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Вопросы, не урегулированные Договором, разрешаются в соответствии с действующим законодательством Республики Казахстан.</w:t>
      </w:r>
    </w:p>
    <w:bookmarkEnd w:id="296"/>
    <w:bookmarkStart w:name="z27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действия, порядок изменения и дополнения Договора</w:t>
      </w:r>
    </w:p>
    <w:bookmarkEnd w:id="297"/>
    <w:bookmarkStart w:name="z27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Договор вступает в силу со дня его заключения Сторонами и действует до полного исполнения Сторонами обязательств.</w:t>
      </w:r>
    </w:p>
    <w:bookmarkEnd w:id="298"/>
    <w:bookmarkStart w:name="z27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Условия Договора могут быть изменены и дополнены по взаимному письменному соглашению Сторон в соответствии с действующим законодательством Республики Казахстан.</w:t>
      </w:r>
    </w:p>
    <w:bookmarkEnd w:id="299"/>
    <w:bookmarkStart w:name="z276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Заключительные положения</w:t>
      </w:r>
    </w:p>
    <w:bookmarkEnd w:id="300"/>
    <w:bookmarkStart w:name="z27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Договор заключается на государственном и русском языках в трех экземплярах, имеющих одинаковую юридическую силу.</w:t>
      </w:r>
    </w:p>
    <w:bookmarkEnd w:id="301"/>
    <w:bookmarkStart w:name="z278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Реквизиты Сторон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"Академия правосудия при Высшем Судебном Совете Республики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ФИО ______________ 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010000, г. Астана,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Бейбитшилик,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  <w:bookmarkEnd w:id="306"/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160340016701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"Комитет Казначейства Министерства финансов Республики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92070101KSN0000000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KKMFKZ2A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Работодатель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Высшем Судебном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288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на оказание образовательных услуг в рамках государственного образовательного</w:t>
      </w:r>
      <w:r>
        <w:br/>
      </w:r>
      <w:r>
        <w:rPr>
          <w:rFonts w:ascii="Times New Roman"/>
          <w:b/>
          <w:i w:val="false"/>
          <w:color w:val="000000"/>
        </w:rPr>
        <w:t>заказа по образовательной программе магистратуры для лиц, не являющихся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государственными служащими № ____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7 - в редакции распоряжения Председателя Высшего Судебного Совета РК от 11.08.2025 </w:t>
      </w:r>
      <w:r>
        <w:rPr>
          <w:rFonts w:ascii="Times New Roman"/>
          <w:b w:val="false"/>
          <w:i w:val="false"/>
          <w:color w:val="ff0000"/>
          <w:sz w:val="28"/>
        </w:rPr>
        <w:t>№10-9/51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8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Астана                                           "_____"__________20__г.</w:t>
      </w:r>
    </w:p>
    <w:bookmarkEnd w:id="308"/>
    <w:bookmarkStart w:name="z29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"Академия правосудия при Высшем Судебном Совете Республики Казахстан", именуемое в дальнейшем "Академия", в лице Ректора___________________, действующего на основании Устава, с одной стороны, и гражданин(ка) Республики Казахстан__________________________________,</w:t>
      </w:r>
    </w:p>
    <w:bookmarkEnd w:id="309"/>
    <w:bookmarkStart w:name="z29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</w:t>
      </w:r>
    </w:p>
    <w:bookmarkEnd w:id="310"/>
    <w:bookmarkStart w:name="z29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№____________, выдано_________________________,</w:t>
      </w:r>
    </w:p>
    <w:bookmarkEnd w:id="311"/>
    <w:bookmarkStart w:name="z29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"Магистрант", с другой стороны, совместно именуемые Стороны, заключили настоящий договор (далее - Договор) о нижеследующем:</w:t>
      </w:r>
    </w:p>
    <w:bookmarkEnd w:id="312"/>
    <w:bookmarkStart w:name="z294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313"/>
    <w:bookmarkStart w:name="z29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Предметом Договора являются правоотношения, связанные с процессом обучения в Академии магистранта по образовательной программе: "7М04201 – Суд и правосудие" (научно-педагогическая магистратура) / "7М04202 – Суд и правосудие" (профильная магистратура) по направлению подготовки кадров "7М042 – Право" (далее – образовательная программа) по очной форме обучения.</w:t>
      </w:r>
    </w:p>
    <w:bookmarkEnd w:id="3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1.1 – в редакции распоряжения Председателя Высшего Судебного Совета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Место оказания услуг: г. Астана.</w:t>
      </w:r>
    </w:p>
    <w:bookmarkEnd w:id="315"/>
    <w:bookmarkStart w:name="z29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Срок обучения: 2 (два) года /1 (один) год.</w:t>
      </w:r>
    </w:p>
    <w:bookmarkEnd w:id="3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1.3 – в редакции распоряжения Председателя Высшего Судебного Совета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8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317"/>
    <w:bookmarkStart w:name="z29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Академия обязана:</w:t>
      </w:r>
    </w:p>
    <w:bookmarkEnd w:id="318"/>
    <w:bookmarkStart w:name="z30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обучение в соответствии с требованиями законодательства Республики Казахстан;</w:t>
      </w:r>
    </w:p>
    <w:bookmarkEnd w:id="319"/>
    <w:bookmarkStart w:name="z30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выплачивать Магистранту стипендию в соответствии с Правилами назначения, выплаты и размеры государственных стипендий,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№ 116;</w:t>
      </w:r>
    </w:p>
    <w:bookmarkEnd w:id="320"/>
    <w:bookmarkStart w:name="z30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предъявить требования к Магистранту о возмещении расходов, понесенных за счет бюджетных средств, в случае неисполнения или ненадлежащего исполнения им обязательств, принятых по Договору; размер возмещения определяется в соответствии с законодательством Республики Казахстан об образовании;</w:t>
      </w:r>
    </w:p>
    <w:bookmarkEnd w:id="321"/>
    <w:bookmarkStart w:name="z30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Магистранта возмещения ущерба, причиненного имуществу Академии, в соответствии с законодательством Республики Казахстан;</w:t>
      </w:r>
    </w:p>
    <w:bookmarkEnd w:id="322"/>
    <w:bookmarkStart w:name="z30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каждые шесть месяцев в течение трех лет после окончания Академии запрашивать у Магистранта информацию (справку) о месте работы.</w:t>
      </w:r>
    </w:p>
    <w:bookmarkEnd w:id="323"/>
    <w:bookmarkStart w:name="z30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Академия имеет право:</w:t>
      </w:r>
    </w:p>
    <w:bookmarkEnd w:id="324"/>
    <w:bookmarkStart w:name="z30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самостоятельно либо совместно с партнерами образовательную программу, определять способы и методы ее реализации, критерии оценки результатов обучения в соответствии с нормативными правовыми актами Республики Казахстан и актами Академии;</w:t>
      </w:r>
    </w:p>
    <w:bookmarkEnd w:id="325"/>
    <w:bookmarkStart w:name="z30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oт Магистранта добросовестного и надлежащего исполнения обязанностей в соответствии c Договором, внутренними документами Академии и законодательными актами Республики Казахстан;</w:t>
      </w:r>
    </w:p>
    <w:bookmarkEnd w:id="326"/>
    <w:bookmarkStart w:name="z30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отчислить Магистранта по основаниям, предусмотренным пунктом 3.2. Договора.</w:t>
      </w:r>
    </w:p>
    <w:bookmarkEnd w:id="327"/>
    <w:bookmarkStart w:name="z30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Магистрант обязан:</w:t>
      </w:r>
    </w:p>
    <w:bookmarkEnd w:id="328"/>
    <w:bookmarkStart w:name="z31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посещать все виды занятий в соответствии с расписанием занятий, сдавать рубежный контроль и экзамены по дисциплинам; овладевать знаниями, умениями и практическими навыками в объеме образовательной программы; не допускать академических задолженностей;</w:t>
      </w:r>
    </w:p>
    <w:bookmarkEnd w:id="329"/>
    <w:bookmarkStart w:name="z31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принципы академической честности, Правила внутреннего распорядка Академии и исполнять приказы и распоряжения руководства Академии и условия настоящего Договора;</w:t>
      </w:r>
    </w:p>
    <w:bookmarkEnd w:id="330"/>
    <w:bookmarkStart w:name="z31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завершить обучение в магистратуре в рамках государственного заказа по программе послевузовского образования, в том числе получить степень магистра, выполнив индивидуальный план работы, включающий: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учебный план;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научно-исследовательскую работу (магистерская диссертация / магистерский проект);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педагогическую практику в ВУЗах-партнерах / практику в судах города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научных публикаций;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выполнении индивидуального плана в сроки, установленные Академией;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итоговой аттестации: сдачу комплексного экзамена, защиту магистерской диссертации / магистерского проекта;</w:t>
      </w:r>
    </w:p>
    <w:bookmarkStart w:name="z31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сдать квалификационный экзамен на должность судьи после получения диплома магистра;</w:t>
      </w:r>
    </w:p>
    <w:bookmarkEnd w:id="332"/>
    <w:bookmarkStart w:name="z32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отработать непосредственно после завершения обучения в Академии в организациях, независимо от формы собственности, не менее трех лет, за исключением его назначения на должность судьи;</w:t>
      </w:r>
    </w:p>
    <w:bookmarkEnd w:id="333"/>
    <w:bookmarkStart w:name="z32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участвовать во всех конкурсах на занятие вакантной должности судьи в районных и приравненных к ним судах в течение четырех лет после окончания магистратуры и выполнить рекомендацию Высшего Судебного Совета о назначении на должности судьи, в том числе в случае признания конкурса на должность судьи суда, расположенного в отдаленной местности, несостоявшимся, исходя из классификационной шкалы, утвержденной Высшим Судебным Советом по согласованию с Верховным Судом;</w:t>
      </w:r>
    </w:p>
    <w:bookmarkEnd w:id="334"/>
    <w:bookmarkStart w:name="z32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получения положительной рекомендации Высшего Судебного Совета о назначении на должность судьи, отработать на данной должности не менее трех лет;</w:t>
      </w:r>
    </w:p>
    <w:bookmarkEnd w:id="335"/>
    <w:bookmarkStart w:name="z32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бережно относиться к имуществу Академии;</w:t>
      </w:r>
    </w:p>
    <w:bookmarkEnd w:id="336"/>
    <w:bookmarkStart w:name="z32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уведомлять на протяжении четырех лет Академию об изменении своего места жительства и паспортных данных, электронного адреса в течение одного месяца с момента изменения;</w:t>
      </w:r>
    </w:p>
    <w:bookmarkEnd w:id="337"/>
    <w:bookmarkStart w:name="z32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нарушать законодательство страны пребывания, общепринятые нормы поведения и морали при прохождении зарубежной стажировки, участия в зарубежных конференциях, форумах;</w:t>
      </w:r>
    </w:p>
    <w:bookmarkEnd w:id="338"/>
    <w:bookmarkStart w:name="z32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предоставлять в Академию каждые шесть месяцев справку с места работы до полного исполнения обязательств по отработке, но не более трех лет</w:t>
      </w:r>
      <w:r>
        <w:rPr>
          <w:rFonts w:ascii="Times New Roman"/>
          <w:b w:val="false"/>
          <w:i w:val="false"/>
          <w:strike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после завершения обучения и получения степени магистра;</w:t>
      </w:r>
    </w:p>
    <w:bookmarkEnd w:id="339"/>
    <w:bookmarkStart w:name="z32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возместить расходы, понесенные за счет бюджетных средств, в случае неисполнения или ненадлежащего исполнения им обязательств, принятых по Договору.</w:t>
      </w:r>
    </w:p>
    <w:bookmarkEnd w:id="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2.3 с изменениями, внесенными распоряжениями Председателя Высшего Судебного Совета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11.08.2025 </w:t>
      </w:r>
      <w:r>
        <w:rPr>
          <w:rFonts w:ascii="Times New Roman"/>
          <w:b w:val="false"/>
          <w:i w:val="false"/>
          <w:color w:val="000000"/>
          <w:sz w:val="28"/>
        </w:rPr>
        <w:t>№10-9/51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Магистрант имеет право:</w:t>
      </w:r>
    </w:p>
    <w:bookmarkEnd w:id="341"/>
    <w:bookmarkStart w:name="z32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обучаться по образовательной программе "7М04201 – Суд и правосудие" / "7М04202 – Суд и правосудие";</w:t>
      </w:r>
    </w:p>
    <w:bookmarkEnd w:id="342"/>
    <w:bookmarkStart w:name="z33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 пользоваться материально-техническими средствами Академии в целях выполнения заданий, предусмотренных образовательной программой;</w:t>
      </w:r>
    </w:p>
    <w:bookmarkEnd w:id="343"/>
    <w:bookmarkStart w:name="z33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 научно-исследовательских работах, представлять к публикации свои работы, в том числе в изданиях Академии;</w:t>
      </w:r>
    </w:p>
    <w:bookmarkEnd w:id="344"/>
    <w:bookmarkStart w:name="z33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совершенствованию организации учебного процесса, содержания образовательной программы и методики преподавания.</w:t>
      </w:r>
    </w:p>
    <w:bookmarkEnd w:id="3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2.4 с изменением, внесенным распоряжением Председателя Высшего Судебного Совета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Ответственность Сторон</w:t>
      </w:r>
    </w:p>
    <w:bookmarkEnd w:id="346"/>
    <w:bookmarkStart w:name="z33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За неисполнение либо ненадлежащее исполнение Сторонами своих обязанностей, предусмотренных Договором, Стороны несут ответственность в соответствии с законодательством Республики Казахстан.</w:t>
      </w:r>
    </w:p>
    <w:bookmarkEnd w:id="347"/>
    <w:bookmarkStart w:name="z33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Магистрант подлежит отчислению из Академии по следующим основаниям:</w:t>
      </w:r>
    </w:p>
    <w:bookmarkEnd w:id="348"/>
    <w:bookmarkStart w:name="z33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академическая неуспеваемость;</w:t>
      </w:r>
    </w:p>
    <w:bookmarkEnd w:id="349"/>
    <w:bookmarkStart w:name="z33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Устава Академии, Правил внутреннего распорядка Академии и Договора;</w:t>
      </w:r>
    </w:p>
    <w:bookmarkEnd w:id="350"/>
    <w:bookmarkStart w:name="z33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невыход обучающегося из академического отпуска в срок, установленный приказом о предоставлении академического отпуска;</w:t>
      </w:r>
    </w:p>
    <w:bookmarkEnd w:id="351"/>
    <w:bookmarkStart w:name="z33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поддельных документов, связанных с обучением в вузе и других учебных заведениях, в том числе документов об образовании, медицинских справок.</w:t>
      </w:r>
    </w:p>
    <w:bookmarkEnd w:id="352"/>
    <w:bookmarkStart w:name="z34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Магистрант может быть отчислен из Академии по собственному желанию.</w:t>
      </w:r>
    </w:p>
    <w:bookmarkEnd w:id="353"/>
    <w:bookmarkStart w:name="z34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Магистранту, отчисленному из Академии, выдается документ установленной формы.</w:t>
      </w:r>
    </w:p>
    <w:bookmarkEnd w:id="354"/>
    <w:bookmarkStart w:name="z34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3.5. Магистрант лишается права повторного обучения по государственному заказу в Академии в случае его отчисления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bookmarkEnd w:id="355"/>
    <w:bookmarkStart w:name="z34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3.6. Неисполнение обязательств,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2.3. Договора влечет возмещение лицом, окончившим обучение в Академии, расходов, понесенных за счет бюджетных средств, в соответствии с законодательством Республики Казахстан об образовании.</w:t>
      </w:r>
    </w:p>
    <w:bookmarkEnd w:id="356"/>
    <w:bookmarkStart w:name="z34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В случае нарушения условий возмещения государству бюджетных средств, кроме выплат основного долга, Магистрант обязуется уплачивать пеню в размере 0,01 % (ноль целых одной сотой процента) от неоплаченной суммы за каждый день просрочки, но не более 3 % (три процента) от общей суммы задолженности.</w:t>
      </w:r>
    </w:p>
    <w:bookmarkEnd w:id="357"/>
    <w:bookmarkStart w:name="z345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Форс-мажорные обстоятельства</w:t>
      </w:r>
    </w:p>
    <w:bookmarkEnd w:id="358"/>
    <w:bookmarkStart w:name="z34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При форс-мажорных обстоятельствах (непреодолимая сила, то есть чрезвычайные и непредотвратимые при данных условиях обстоятельства, в том числе стихийные явления, военные действия, чрезвычайное положение и т.п.), возникших после заключения Договора, ответственность Сторон не наступает. Однако данное правило действует лишь в том случае, если Сторона, подвергшаяся форс- мажорным обстоятельствам, представит доказательства и известит об этом другую Сторону не позднее трех рабочих дней с момента наступления форс- мажора.</w:t>
      </w:r>
    </w:p>
    <w:bookmarkEnd w:id="359"/>
    <w:bookmarkStart w:name="z34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Обстоятельствами, не зависящими от контроля Сторон, признается также издание органами власти и управления актов, делающих невозможным исполнение обязательств по Договору хотя бы одной из Сторон.</w:t>
      </w:r>
    </w:p>
    <w:bookmarkEnd w:id="360"/>
    <w:bookmarkStart w:name="z34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Исполнение обязательств Сторонами соразмерно переносится на срок действия форс-мажорных обстоятельств и их последствий.</w:t>
      </w:r>
    </w:p>
    <w:bookmarkEnd w:id="361"/>
    <w:bookmarkStart w:name="z349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разрешения споров</w:t>
      </w:r>
    </w:p>
    <w:bookmarkEnd w:id="362"/>
    <w:bookmarkStart w:name="z35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Споры и разногласия, которые могут возникнуть при исполнении Договора, разрешаются путем переговоров между Сторонами.</w:t>
      </w:r>
    </w:p>
    <w:bookmarkEnd w:id="363"/>
    <w:bookmarkStart w:name="z35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При невозможности разрешения споров путем переговоров, они рассматриваются в соответствии с действующим законодательством Республики Казахстан.</w:t>
      </w:r>
    </w:p>
    <w:bookmarkEnd w:id="364"/>
    <w:bookmarkStart w:name="z35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Вопросы, не урегулированные Договором, разрешаются в соответствии с действующим законодательством Республики Казахстан.</w:t>
      </w:r>
    </w:p>
    <w:bookmarkEnd w:id="365"/>
    <w:bookmarkStart w:name="z35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действия, порядок изменения и дополнения Договора</w:t>
      </w:r>
    </w:p>
    <w:bookmarkEnd w:id="366"/>
    <w:bookmarkStart w:name="z35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Договор вступает в силу со дня его заключения Сторонами и действует до полного исполнения Сторонами обязательств.</w:t>
      </w:r>
    </w:p>
    <w:bookmarkEnd w:id="367"/>
    <w:bookmarkStart w:name="z35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Условия Договора могут быть изменены и дополнены по взаимному письменному соглашению Сторон в соответствии с действующим законодательством Республики Казахстан.</w:t>
      </w:r>
    </w:p>
    <w:bookmarkEnd w:id="368"/>
    <w:bookmarkStart w:name="z356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Заключительные положения</w:t>
      </w:r>
    </w:p>
    <w:bookmarkEnd w:id="369"/>
    <w:bookmarkStart w:name="z35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Договор заключается на государственном и русском языках в двух экземплярах, имеющих одинаковую юридическую силу.</w:t>
      </w:r>
    </w:p>
    <w:bookmarkEnd w:id="370"/>
    <w:bookmarkStart w:name="z358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Реквизиты Сторон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РГУ "Академия правосудия при Высшем Судебном Совете 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______________________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010000, г. Астана,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Бейбитшилик, 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160340016701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"Комитет Казначейства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 Казахстан"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92070101KSN0000000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KKMFKZ2A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электронная почта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 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Ректор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Магистрант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____________________</w:t>
            </w:r>
          </w:p>
          <w:bookmarkStart w:name="z36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</w:p>
          <w:bookmarkEnd w:id="3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Академию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правосудия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Высшем Судебном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Совете Республике Казахстан</w:t>
            </w:r>
          </w:p>
        </w:tc>
      </w:tr>
    </w:tbl>
    <w:bookmarkStart w:name="z370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на оказание платных образовательных услуг по образовательной программе магистратуры № ____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8 - в редакции распоряжения Председателя Высшего Судебного Совета РК от 11.08.2025 </w:t>
      </w:r>
      <w:r>
        <w:rPr>
          <w:rFonts w:ascii="Times New Roman"/>
          <w:b w:val="false"/>
          <w:i w:val="false"/>
          <w:color w:val="ff0000"/>
          <w:sz w:val="28"/>
        </w:rPr>
        <w:t>№10-9/51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7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Астана                                                 "__" ________20__г. </w:t>
      </w:r>
    </w:p>
    <w:bookmarkEnd w:id="380"/>
    <w:bookmarkStart w:name="z37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"Академия правосудия при Высшем Судебном Совете Республики Казахстан", именуемое в дальнейшем "Академия", в лице Ректора___________________, действующего на основании Устава, с одной стороны, и</w:t>
      </w:r>
    </w:p>
    <w:bookmarkEnd w:id="381"/>
    <w:bookmarkStart w:name="z37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гражданин(ка) Республики Казахстан____________________________________,</w:t>
      </w:r>
    </w:p>
    <w:bookmarkEnd w:id="382"/>
    <w:bookmarkStart w:name="z37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</w:t>
      </w:r>
    </w:p>
    <w:bookmarkEnd w:id="383"/>
    <w:bookmarkStart w:name="z37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№ ,выдано_____________________,</w:t>
      </w:r>
    </w:p>
    <w:bookmarkEnd w:id="384"/>
    <w:bookmarkStart w:name="z37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"Магистрант", с другой стороны, совместно именуемые Стороны, заключили настоящий договор (далее – Договор) о нижеследующем:</w:t>
      </w:r>
    </w:p>
    <w:bookmarkEnd w:id="385"/>
    <w:bookmarkStart w:name="z377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договора</w:t>
      </w:r>
    </w:p>
    <w:bookmarkEnd w:id="386"/>
    <w:bookmarkStart w:name="z37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Предметом настоящего Договора являются правоотношения, связанные с процессом обучения на платной основе в Академии магистранта по образовательной программе: "7М04201 – Суд и правосудие" (научно-педагогическая магистратура) / "7М04202 – Суд и правосудие" (профильная магистратура) по направлению подготовки кадров "7М042 – Право" (далее – образовательная программа) по очной форме обучения.</w:t>
      </w:r>
    </w:p>
    <w:bookmarkEnd w:id="3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1.1 – в редакции распоряжения Председателя Высшего Судебного Совета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Место оказания услуг: г. Астана</w:t>
      </w:r>
    </w:p>
    <w:bookmarkEnd w:id="388"/>
    <w:bookmarkStart w:name="z38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Срок обучения: 2 (два) года /1 (один) год.</w:t>
      </w:r>
    </w:p>
    <w:bookmarkEnd w:id="3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1.3 – в редакции распоряжения Председателя Высшего Судебного Совета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1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обязанности Сторон</w:t>
      </w:r>
    </w:p>
    <w:bookmarkEnd w:id="390"/>
    <w:bookmarkStart w:name="z38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Академия обязуется:</w:t>
      </w:r>
    </w:p>
    <w:bookmarkEnd w:id="391"/>
    <w:bookmarkStart w:name="z38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обучение в соответствии с требованиями законодательства Республики Казахстан;</w:t>
      </w:r>
    </w:p>
    <w:bookmarkEnd w:id="392"/>
    <w:bookmarkStart w:name="z38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Магистранта возмещения ущерба, причиненного имуществу Академии, в соответствии с законодательством Республики Казахстан.</w:t>
      </w:r>
    </w:p>
    <w:bookmarkEnd w:id="393"/>
    <w:bookmarkStart w:name="z38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Академия имеет право:</w:t>
      </w:r>
    </w:p>
    <w:bookmarkEnd w:id="394"/>
    <w:bookmarkStart w:name="z38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самостоятельно либо совместно с партнерами образовательную программу, определять способы и методы их реализации, критерии оценки результатов обучения в соответствии с нормативными правовыми актами Республики Казахстан и актами Академии;</w:t>
      </w:r>
    </w:p>
    <w:bookmarkEnd w:id="395"/>
    <w:bookmarkStart w:name="z38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oт Магистранта добросовестного и надлежащего исполнения обязанностей в соответствии c Договором, внутренними документами Академии и законодательными актами Республики Казахстан;</w:t>
      </w:r>
    </w:p>
    <w:bookmarkEnd w:id="396"/>
    <w:bookmarkStart w:name="z38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отчислить Магистранта по основаниям, предусмотренным пунктом 4.2. Договора.</w:t>
      </w:r>
    </w:p>
    <w:bookmarkEnd w:id="397"/>
    <w:bookmarkStart w:name="z38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Магистрант обязан:</w:t>
      </w:r>
    </w:p>
    <w:bookmarkEnd w:id="398"/>
    <w:bookmarkStart w:name="z39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произвести полную стоимость обучения в соответствии с главой 3 Договора;</w:t>
      </w:r>
    </w:p>
    <w:bookmarkEnd w:id="399"/>
    <w:bookmarkStart w:name="z39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посещать все виды занятий в соответствии с расписанием занятий, сдавать рубежный контроль и экзамены по дисциплинам; овладевать знаниями, умениями и практическими навыками в объеме образовательной программы; не допускать академических задолженностей;</w:t>
      </w:r>
    </w:p>
    <w:bookmarkEnd w:id="400"/>
    <w:bookmarkStart w:name="z39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принципы академической честности, Правила внутреннего распорядка Академии и исполнять приказы и распоряжения руководства Академии и условия настоящего Договора;</w:t>
      </w:r>
    </w:p>
    <w:bookmarkEnd w:id="401"/>
    <w:bookmarkStart w:name="z39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бережно относиться к имуществу Академии;</w:t>
      </w:r>
    </w:p>
    <w:bookmarkEnd w:id="402"/>
    <w:bookmarkStart w:name="z39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нарушать законодательство страны пребывания, общепринятые нормы поведения и морали при прохождении зарубежной стажировки, участия в зарубежных конференциях, форумах;</w:t>
      </w:r>
    </w:p>
    <w:bookmarkEnd w:id="403"/>
    <w:bookmarkStart w:name="z39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сдать квалификационный экзамен на должность судьи после получения диплома магистра.</w:t>
      </w:r>
    </w:p>
    <w:bookmarkEnd w:id="404"/>
    <w:bookmarkStart w:name="z39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Магистрант имеет право:</w:t>
      </w:r>
    </w:p>
    <w:bookmarkEnd w:id="405"/>
    <w:bookmarkStart w:name="z39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обучаться по образовательной программе "7М04201 – Суд и правосудие" / "7М04202 – Суд и правосудие";</w:t>
      </w:r>
    </w:p>
    <w:bookmarkEnd w:id="406"/>
    <w:bookmarkStart w:name="z39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материально-техническим оснащением Академии в целях выполнения заданий, предусмотренных образовательной программой;</w:t>
      </w:r>
    </w:p>
    <w:bookmarkEnd w:id="407"/>
    <w:bookmarkStart w:name="z39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во всех видах научно-исследовательских работ, представлять к публикации свои работы, в том числе в изданиях Академии;</w:t>
      </w:r>
    </w:p>
    <w:bookmarkEnd w:id="408"/>
    <w:bookmarkStart w:name="z40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совершенствованию содержания организации учебного процесса послевузовского образования, методики преподавания.</w:t>
      </w:r>
    </w:p>
    <w:bookmarkEnd w:id="4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2.4 с изменением, внесенным распоряжением Председателя Высшего Судебного Совета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№10-9/33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Стоимость образовательных услуг и порядок оплаты</w:t>
      </w:r>
    </w:p>
    <w:bookmarkEnd w:id="410"/>
    <w:bookmarkStart w:name="z40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Стоимость обучения составляет – _________( ) тенге.</w:t>
      </w:r>
    </w:p>
    <w:bookmarkEnd w:id="411"/>
    <w:bookmarkStart w:name="z40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Магистрант вносит на расчетный счет Академии плату в размере не менее 50% от стоимости обучения за учебный год в течение 5 (пяти) рабочих дней со дня издания приказа о зачислении / переводе на второй курс, оставшуюся сумму – не позднее 5 (пяти) рабочих дней перед началом очередного семестра учебного года.</w:t>
      </w:r>
    </w:p>
    <w:bookmarkEnd w:id="412"/>
    <w:bookmarkStart w:name="z40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Магистрант вправе произвести оплату полной стоимости обучения в течение 5 (пяти) рабочих дней со дня издания приказа о зачислении.</w:t>
      </w:r>
    </w:p>
    <w:bookmarkEnd w:id="4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3.2 с изменением, внесенным распоряжением Председателя Высшего Судебного Совета РК от 11.08.2025 </w:t>
      </w:r>
      <w:r>
        <w:rPr>
          <w:rFonts w:ascii="Times New Roman"/>
          <w:b w:val="false"/>
          <w:i w:val="false"/>
          <w:color w:val="000000"/>
          <w:sz w:val="28"/>
        </w:rPr>
        <w:t>№10-9/51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В стоимость обучения входит оплата стажировки в пределах сумм, определяемых Академией. Расходы, превышающие лимит указанных сумм, Магистрант оплачивает самостоятельно.</w:t>
      </w:r>
    </w:p>
    <w:bookmarkEnd w:id="414"/>
    <w:bookmarkStart w:name="z40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В случае выхода Магистранта из академического отпуска оплата за обучение производится в порядке и размерах, действующих на момент вынесения приказа о выходе из академического отпуска.</w:t>
      </w:r>
    </w:p>
    <w:bookmarkEnd w:id="415"/>
    <w:bookmarkStart w:name="z407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Ответственность Сторон</w:t>
      </w:r>
    </w:p>
    <w:bookmarkEnd w:id="416"/>
    <w:bookmarkStart w:name="z40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За неисполнение либо ненадлежащее исполнение Сторонами своих обязанностей, предусмотренных настоящим Договором, Стороны несут ответственность в соответствии с законодательством Республики Казахстан.</w:t>
      </w:r>
    </w:p>
    <w:bookmarkEnd w:id="417"/>
    <w:bookmarkStart w:name="z40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Магистрант может быть отчислен из Академии по следующим причинам:</w:t>
      </w:r>
    </w:p>
    <w:bookmarkEnd w:id="418"/>
    <w:bookmarkStart w:name="z41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академическая неуспеваемость;</w:t>
      </w:r>
    </w:p>
    <w:bookmarkEnd w:id="419"/>
    <w:bookmarkStart w:name="z41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Устава Академии, Правил внутреннего распорядка Академии и Договора;</w:t>
      </w:r>
    </w:p>
    <w:bookmarkEnd w:id="420"/>
    <w:bookmarkStart w:name="z41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невыход обучающегося из академического отпуска в срок, установленный приказом о предоставлении академического отпуска;</w:t>
      </w:r>
    </w:p>
    <w:bookmarkEnd w:id="421"/>
    <w:bookmarkStart w:name="z41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поддельных документов, связанных с обучением в вузе и других учебных заведениях, в том числе документов об образовании, медицинских справок;</w:t>
      </w:r>
    </w:p>
    <w:bookmarkEnd w:id="422"/>
    <w:bookmarkStart w:name="z41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неосуществление оплаты за обучение.</w:t>
      </w:r>
    </w:p>
    <w:bookmarkEnd w:id="423"/>
    <w:bookmarkStart w:name="z41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Магистрант может быть отчислен из Академии по собственному желанию.</w:t>
      </w:r>
    </w:p>
    <w:bookmarkEnd w:id="424"/>
    <w:bookmarkStart w:name="z41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Магистранту, отчисленному из Академии, выдается документ установленной формы.</w:t>
      </w:r>
    </w:p>
    <w:bookmarkEnd w:id="425"/>
    <w:bookmarkStart w:name="z41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Магистрант не имеет права на восстановление в Академии в случае его отчисления по основаниям, предусмотренным пунктом 4.2 Договора, за исключением подпункта 5) указанного пункта.</w:t>
      </w:r>
    </w:p>
    <w:bookmarkEnd w:id="426"/>
    <w:bookmarkStart w:name="z41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Возврат денежных средств не производится, если Магистрант отчислен по основаниям, предусмотренным пунктом 4.2 Договора.</w:t>
      </w:r>
    </w:p>
    <w:bookmarkEnd w:id="427"/>
    <w:bookmarkStart w:name="z419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Форс-мажор</w:t>
      </w:r>
    </w:p>
    <w:bookmarkEnd w:id="428"/>
    <w:bookmarkStart w:name="z42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При форс-мажорных обстоятельствах (непреодолимая сила, то есть чрезвычайные и непредотвратимые при данных условиях обстоятельства, в том числе стихийные явления, военные действия, чрезвычайное положение и т.п.), возникших после заключения Договора, ответственность Сторон не наступает. Однако данное правило действует лишь в том случае, если Сторона, подвергшаяся форс-мажорным обстоятельствам, представит доказательства и известит об этом другую Сторону не позднее трех рабочих дней с момента наступления форс-мажора.</w:t>
      </w:r>
    </w:p>
    <w:bookmarkEnd w:id="429"/>
    <w:bookmarkStart w:name="z42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Обстоятельствами, не зависящими от контроля Сторон, признается также издание органами власти и управления актов, делающих невозможным исполнение обязательств по Договору хотя бы одной из Сторон.</w:t>
      </w:r>
    </w:p>
    <w:bookmarkEnd w:id="430"/>
    <w:bookmarkStart w:name="z42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Исполнение обязательств Сторонами соразмерно переносится на срок действия форс-мажорных обстоятельств и их последствий.</w:t>
      </w:r>
    </w:p>
    <w:bookmarkEnd w:id="431"/>
    <w:bookmarkStart w:name="z423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разрешения споров</w:t>
      </w:r>
    </w:p>
    <w:bookmarkEnd w:id="432"/>
    <w:bookmarkStart w:name="z42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Споры и разногласия, которые могут возникнуть при исполнении Договора, разрешаются путем переговоров между Сторонами.</w:t>
      </w:r>
    </w:p>
    <w:bookmarkEnd w:id="433"/>
    <w:bookmarkStart w:name="z42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При невозможности разрешения споров путем переговоров, они рассматриваются в соответствии с действующим законодательством Республики Казахстан.</w:t>
      </w:r>
    </w:p>
    <w:bookmarkEnd w:id="434"/>
    <w:bookmarkStart w:name="z42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Вопросы, не урегулированные Договором, разрешаются в соответствии с действующим законодательством Республики Казахстан.</w:t>
      </w:r>
    </w:p>
    <w:bookmarkEnd w:id="435"/>
    <w:bookmarkStart w:name="z427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Срок действия, порядок изменения и дополнения Договора</w:t>
      </w:r>
    </w:p>
    <w:bookmarkEnd w:id="436"/>
    <w:bookmarkStart w:name="z42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Договор вступает в силу со дня его заключения Сторонами и действует до полного исполнения Сторонами обязательств.</w:t>
      </w:r>
    </w:p>
    <w:bookmarkEnd w:id="437"/>
    <w:bookmarkStart w:name="z42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Условия Договора могут быть изменены и дополнены по взаимному письменному соглашению Сторон с учетом действующего законодательства Республики Казахстан.</w:t>
      </w:r>
    </w:p>
    <w:bookmarkEnd w:id="438"/>
    <w:bookmarkStart w:name="z430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Заключительные положения</w:t>
      </w:r>
    </w:p>
    <w:bookmarkEnd w:id="439"/>
    <w:bookmarkStart w:name="z43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Настоящий Договор заключается на государственном и русском языках в двух экземплярах, имеющих одинаковую юридическую силу.</w:t>
      </w:r>
    </w:p>
    <w:bookmarkEnd w:id="440"/>
    <w:bookmarkStart w:name="z43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Реквизиты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Сторон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РГУ "Академия правосудия при Высшем Судебном Совете 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ФИО ________________ 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010000, г. Астана,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Бейбитшилик, 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160340016701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"Комитет Казначейства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 Казахстан"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860703011070002001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KKMFKZ2A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электронная почта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 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Ректор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</w:t>
            </w:r>
          </w:p>
          <w:bookmarkStart w:name="z44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</w:p>
          <w:bookmarkEnd w:id="4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Магистрант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Академию правосудия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Высшем Судебном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88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на оказание образовательных услуг в рамках государственного образовательного</w:t>
      </w:r>
      <w:r>
        <w:br/>
      </w:r>
      <w:r>
        <w:rPr>
          <w:rFonts w:ascii="Times New Roman"/>
          <w:b/>
          <w:i w:val="false"/>
          <w:color w:val="000000"/>
        </w:rPr>
        <w:t>заказа по образовательной программе докторантуры для лиц, являющихся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государственными служащими № _______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8-1 в соответствии с распоряжением Председателя Высшего Судебного Совета РК от 11.08.2025 </w:t>
      </w:r>
      <w:r>
        <w:rPr>
          <w:rFonts w:ascii="Times New Roman"/>
          <w:b w:val="false"/>
          <w:i w:val="false"/>
          <w:color w:val="ff0000"/>
          <w:sz w:val="28"/>
        </w:rPr>
        <w:t>№10-9/51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8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Астана                                                 "___" ________20__г.</w:t>
      </w:r>
    </w:p>
    <w:bookmarkEnd w:id="450"/>
    <w:bookmarkStart w:name="z59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"Академия правосудия при Высшем Судебном Совете Республики Казахстан", именуемое в дальнейшем Академия", в лице Ректора __________________________, действующего на основании Устава, с одной стороны, и гражданин(ка) Республики Казахстан___________________________________,</w:t>
      </w:r>
    </w:p>
    <w:bookmarkEnd w:id="451"/>
    <w:bookmarkStart w:name="z59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Ф.И.О.(при его наличии)</w:t>
      </w:r>
    </w:p>
    <w:bookmarkEnd w:id="452"/>
    <w:bookmarkStart w:name="z59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№___, выдано__________________________________,</w:t>
      </w:r>
    </w:p>
    <w:bookmarkEnd w:id="453"/>
    <w:bookmarkStart w:name="z59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"Докторант", с другой стороны, и _______________________________в лице______________________________,</w:t>
      </w:r>
    </w:p>
    <w:bookmarkEnd w:id="454"/>
    <w:bookmarkStart w:name="z59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органа, направившего на обучение)</w:t>
      </w:r>
    </w:p>
    <w:bookmarkEnd w:id="455"/>
    <w:bookmarkStart w:name="z59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"Работодатель", с третьей стороны, совместно именуемые Стороны, заключили настоящий договор (далее – Договор) о нижеследующем:</w:t>
      </w:r>
    </w:p>
    <w:bookmarkEnd w:id="456"/>
    <w:bookmarkStart w:name="z596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1.Предмет договора</w:t>
      </w:r>
    </w:p>
    <w:bookmarkEnd w:id="457"/>
    <w:bookmarkStart w:name="z59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Предметом Договора являются правоотношения, связанные с процессом обучения Докторанта в Академии по образовательной программе: "8D04201 – Суд и правосудие" (научно-педагогическая докторантура) / "8D04202 – Суд и правосудие" (профильная докторантура) по направлению подготовки кадров "8D042 – Право" (далее – образовательная программа) по очной форме обучения.</w:t>
      </w:r>
    </w:p>
    <w:bookmarkEnd w:id="458"/>
    <w:bookmarkStart w:name="z59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Место оказания услуг: г. Астана.</w:t>
      </w:r>
    </w:p>
    <w:bookmarkEnd w:id="459"/>
    <w:bookmarkStart w:name="z59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Срок обучения: 3 (три) года.</w:t>
      </w:r>
    </w:p>
    <w:bookmarkEnd w:id="460"/>
    <w:bookmarkStart w:name="z600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461"/>
    <w:bookmarkStart w:name="z60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Академия обязана:</w:t>
      </w:r>
    </w:p>
    <w:bookmarkEnd w:id="462"/>
    <w:bookmarkStart w:name="z60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обучение в соответствии с требованиями законодательства Республики Казахстан;</w:t>
      </w:r>
    </w:p>
    <w:bookmarkEnd w:id="463"/>
    <w:bookmarkStart w:name="z60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выплачивать Докторанту стипендию в соответствии с Правилами назначения, выплаты и размеры государственных стипендий, утвержденными постановлением Правительства Республики Казахстан от 7 февраля 2008 года № 116;</w:t>
      </w:r>
    </w:p>
    <w:bookmarkEnd w:id="464"/>
    <w:bookmarkStart w:name="z60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предъявить требования к Докторанту о взыскании бюджетных средств, выделенных на его обучение, и связанных с обучением затрат, в случаях незавершения обучения в рамках государственного заказа по программам послевузовского образования по направлению государственного органа, в том числе неполучения степени по соответствующей программе послевузовского образования, неотработки непосредственно после завершения обучения на государственной службе либо на должности судьи (неисполнения или ненадлежащего исполнения им обязательств, принятых по Договору); размер возмещения определяется в соответствии с законодательством Республики Казахстан о государственной службе;</w:t>
      </w:r>
    </w:p>
    <w:bookmarkEnd w:id="465"/>
    <w:bookmarkStart w:name="z60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Докторанта возмещения ущерба, причиненного имуществу Академии, в соответствии с законодательством Республики Казахстан;</w:t>
      </w:r>
    </w:p>
    <w:bookmarkEnd w:id="466"/>
    <w:bookmarkStart w:name="z60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каждые шесть месяцев в течение четырех лет после окончания Академии запрашивать у Докторанта и Работодателя информацию (справку) о месте работы.</w:t>
      </w:r>
    </w:p>
    <w:bookmarkEnd w:id="467"/>
    <w:bookmarkStart w:name="z60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Академия имеет право:</w:t>
      </w:r>
    </w:p>
    <w:bookmarkEnd w:id="468"/>
    <w:bookmarkStart w:name="z60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самостоятельно либо совместно с партнерами образовательную программу, определять способы и методы ее реализации, критерии оценки результатов обучения в соответствии с нормативными правовыми актами Республики Казахстан и актами Академии;</w:t>
      </w:r>
    </w:p>
    <w:bookmarkEnd w:id="469"/>
    <w:bookmarkStart w:name="z60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oт Докторанта добросовестного и надлежащего исполнения обязанностей в соответствии c Договором, внутренними документами Академии и законодательными актами Республики Казахстан;</w:t>
      </w:r>
    </w:p>
    <w:bookmarkEnd w:id="470"/>
    <w:bookmarkStart w:name="z61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отчислить Докторанта по основаниям, предусмотренным пунктом 3.2. Договора.</w:t>
      </w:r>
    </w:p>
    <w:bookmarkEnd w:id="471"/>
    <w:bookmarkStart w:name="z61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Докторант обязан:</w:t>
      </w:r>
    </w:p>
    <w:bookmarkEnd w:id="472"/>
    <w:bookmarkStart w:name="z61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посещать все виды занятий в соответствии с расписанием занятий, сдавать рубежный контроль и экзамены по дисциплинам; овладевать знаниями, умениями и практическими навыками в объеме образовательной программы; не допускать академических задолженностей;</w:t>
      </w:r>
    </w:p>
    <w:bookmarkEnd w:id="473"/>
    <w:bookmarkStart w:name="z61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принципы академической честности, Правила внутреннего распорядка Академии и исполнять приказы и распоряжения руководства Академии и условия настоящего Договора;</w:t>
      </w:r>
    </w:p>
    <w:bookmarkEnd w:id="474"/>
    <w:bookmarkStart w:name="z61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завершить обучение в докторантуре в рамках государственного заказа по программе послевузовского образования по направлению государственного органа, в том числе получить степень доктора, выполнив индивидуальный план работы, включающий:</w:t>
      </w:r>
    </w:p>
    <w:bookmarkEnd w:id="475"/>
    <w:bookmarkStart w:name="z61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учебный план;</w:t>
      </w:r>
    </w:p>
    <w:bookmarkEnd w:id="476"/>
    <w:bookmarkStart w:name="z61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научно-исследовательскую работу (докторская диссертация);</w:t>
      </w:r>
    </w:p>
    <w:bookmarkEnd w:id="477"/>
    <w:bookmarkStart w:name="z61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практику, предусмотренную образовательной программой докторантуры;</w:t>
      </w:r>
    </w:p>
    <w:bookmarkEnd w:id="478"/>
    <w:bookmarkStart w:name="z61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научных публикаций;</w:t>
      </w:r>
    </w:p>
    <w:bookmarkEnd w:id="479"/>
    <w:bookmarkStart w:name="z61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выполнении индивидуального плана в сроки, установленные Академией;</w:t>
      </w:r>
    </w:p>
    <w:bookmarkEnd w:id="480"/>
    <w:bookmarkStart w:name="z62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докторской диссертации;</w:t>
      </w:r>
    </w:p>
    <w:bookmarkEnd w:id="481"/>
    <w:bookmarkStart w:name="z62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сдать квалификационный экзамен на должность судьи после окончания докторантуры;</w:t>
      </w:r>
    </w:p>
    <w:bookmarkEnd w:id="482"/>
    <w:bookmarkStart w:name="z62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отработать непосредственно после завершения обучения в Академии:</w:t>
      </w:r>
    </w:p>
    <w:bookmarkEnd w:id="483"/>
    <w:bookmarkStart w:name="z62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государственной службе в порядке и сроки, установленные законодательством о государственной службе Республики Казахстан;</w:t>
      </w:r>
    </w:p>
    <w:bookmarkEnd w:id="484"/>
    <w:bookmarkStart w:name="z62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должности судьи в суде не менее трех лет;</w:t>
      </w:r>
    </w:p>
    <w:bookmarkEnd w:id="485"/>
    <w:bookmarkStart w:name="z62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участвовать во всех конкурсах на занятие вакантной должности судьи в районных и приравненных к ним судах в течение четырех лет после окончания докторантуры и выполнить рекомендацию Высшего Судебного Совета о назначении на должности судьи, в том числе в случае признания конкурса на должность судьи суда, расположенного в отдаленной местности, несостоявшимся, исходя из классификационной шкалы, утвержденной Высшим Судебным Советом по согласованию с Верховным Судом;</w:t>
      </w:r>
    </w:p>
    <w:bookmarkEnd w:id="486"/>
    <w:bookmarkStart w:name="z62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бережно относиться к имуществу Академии;</w:t>
      </w:r>
    </w:p>
    <w:bookmarkEnd w:id="487"/>
    <w:bookmarkStart w:name="z62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уведомлять на протяжении трех лет Академию об изменении своего места жительства и паспортных данных, электронного адреса в течение одного месяца с момента изменения;</w:t>
      </w:r>
    </w:p>
    <w:bookmarkEnd w:id="488"/>
    <w:bookmarkStart w:name="z62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нарушать законодательство страны пребывания, общепринятые нормы поведения и морали при прохождении зарубежной стажировки, участия в зарубежных конференциях, форумах;</w:t>
      </w:r>
    </w:p>
    <w:bookmarkEnd w:id="489"/>
    <w:bookmarkStart w:name="z62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предоставлять в Академию каждые шесть месяцев справку с места работы до полного исполнения обязательств, предусмотренных по Договору, но не более трех лет, – после завершения обучения; </w:t>
      </w:r>
    </w:p>
    <w:bookmarkEnd w:id="490"/>
    <w:bookmarkStart w:name="z630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возместить бюджетные средства, выделенные на его обучение и связанные с обучением затраты, в случае неисполнения или ненадлежащего исполнения им обязательств, принятых по Договору.</w:t>
      </w:r>
    </w:p>
    <w:bookmarkEnd w:id="491"/>
    <w:bookmarkStart w:name="z631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Обязательства, указанные в подпунктах 4) и 6) пункта 2.3 настоящего Договора не распространяются на судей, завершивших обучение в докторантуре.</w:t>
      </w:r>
    </w:p>
    <w:bookmarkEnd w:id="492"/>
    <w:bookmarkStart w:name="z632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Докторант имеет право:</w:t>
      </w:r>
    </w:p>
    <w:bookmarkEnd w:id="493"/>
    <w:bookmarkStart w:name="z63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обучаться по образовательной программе "8D04201 – Суд и правосудие" / "8D04202 – Суд и правосудие";</w:t>
      </w:r>
    </w:p>
    <w:bookmarkEnd w:id="494"/>
    <w:bookmarkStart w:name="z634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материально-техническими средствами Академии в целях выполнения заданий, предусмотренных образовательной программой;</w:t>
      </w:r>
    </w:p>
    <w:bookmarkEnd w:id="495"/>
    <w:bookmarkStart w:name="z635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 научно-исследовательских работах, представлять к публикации свои работы, в том числе в изданиях Академии;</w:t>
      </w:r>
    </w:p>
    <w:bookmarkEnd w:id="496"/>
    <w:bookmarkStart w:name="z636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совершенствованию организации учебного процесса, содержания образовательной программы и методики преподавания.</w:t>
      </w:r>
    </w:p>
    <w:bookmarkEnd w:id="497"/>
    <w:bookmarkStart w:name="z637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Работодатель обязан:</w:t>
      </w:r>
    </w:p>
    <w:bookmarkEnd w:id="498"/>
    <w:bookmarkStart w:name="z638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предоставить Докторанту учебный отпуск, сохранив за ним рабочее место (должность) в соответствии с законодательством Республики Казахстан;</w:t>
      </w:r>
    </w:p>
    <w:bookmarkEnd w:id="499"/>
    <w:bookmarkStart w:name="z63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окончания докторантуры в Академии предоставить лицу, направленному на обучение, работу согласно прежней занимаемой должности;</w:t>
      </w:r>
    </w:p>
    <w:bookmarkEnd w:id="500"/>
    <w:bookmarkStart w:name="z64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завершения обучения Докторантом издать акт о выходе на работу и письменно уведомить об этом Академию;</w:t>
      </w:r>
    </w:p>
    <w:bookmarkEnd w:id="501"/>
    <w:bookmarkStart w:name="z64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предоставить по запросу Академии в течение десяти рабочих дней сведения о месте работы Докторанта;</w:t>
      </w:r>
    </w:p>
    <w:bookmarkEnd w:id="502"/>
    <w:bookmarkStart w:name="z64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письменно уведомить Академию о предстоящей реорганизации или упразднении (ликвидации) государственного органа не позднее, чем за один месяц.</w:t>
      </w:r>
    </w:p>
    <w:bookmarkEnd w:id="503"/>
    <w:bookmarkStart w:name="z643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Ответственность Сторон</w:t>
      </w:r>
    </w:p>
    <w:bookmarkEnd w:id="504"/>
    <w:bookmarkStart w:name="z64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За неисполнение либо ненадлежащее исполнение Сторонами своих обязанностей, предусмотренных Договором, Стороны несут ответственность в соответствии с законодательством Республики Казахстан.</w:t>
      </w:r>
    </w:p>
    <w:bookmarkEnd w:id="505"/>
    <w:bookmarkStart w:name="z64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Докторант подлежит отчислению из Академии по следующим основаниям:</w:t>
      </w:r>
    </w:p>
    <w:bookmarkEnd w:id="506"/>
    <w:bookmarkStart w:name="z64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академическая неуспеваемость;</w:t>
      </w:r>
    </w:p>
    <w:bookmarkEnd w:id="507"/>
    <w:bookmarkStart w:name="z64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Устава Академии, Правил внутреннего распорядка Академии и Договора;</w:t>
      </w:r>
    </w:p>
    <w:bookmarkEnd w:id="508"/>
    <w:bookmarkStart w:name="z64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нарушение норм Этического кодекса государственных служащих Республики Казахстан, а также аналогичных норм нормативных правовых актов правоохранительных органов; </w:t>
      </w:r>
    </w:p>
    <w:bookmarkEnd w:id="509"/>
    <w:bookmarkStart w:name="z64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невыход Докторанта из академического отпуска в срок, установленный приказом о предоставлении академического отпуска;</w:t>
      </w:r>
    </w:p>
    <w:bookmarkEnd w:id="510"/>
    <w:bookmarkStart w:name="z65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поддельных документов, связанных с обучением в вузе и других учебных заведениях, в том числе документов об образовании, медицинских справок.</w:t>
      </w:r>
    </w:p>
    <w:bookmarkEnd w:id="511"/>
    <w:bookmarkStart w:name="z65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Докторант имеет право отчислиться из Академии по собственному желанию.</w:t>
      </w:r>
    </w:p>
    <w:bookmarkEnd w:id="512"/>
    <w:bookmarkStart w:name="z65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Докторанту, отчисленному из Академии, выдается документ установленной формы.</w:t>
      </w:r>
    </w:p>
    <w:bookmarkEnd w:id="513"/>
    <w:bookmarkStart w:name="z653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Докторант лишается права повторного обучения по государственному заказу в Академии в случае его отчисления по основаниям, предусмотренным пунктом 3.2 Договора.</w:t>
      </w:r>
    </w:p>
    <w:bookmarkEnd w:id="514"/>
    <w:bookmarkStart w:name="z65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В случае отчисления из Академии по основаниям, предусмотренным пунктами 3.2 и 3.3 Договора, а также неисполнении обязательств, предусмотренных подпунктом 3) пункта 2.3. Договора, Докторант в порядке, установленном законодательством Республики Казахстан о государственной службе, возмещает государству бюджетные средства, выделенные на его обучение, и связанные с обучением затраты.</w:t>
      </w:r>
    </w:p>
    <w:bookmarkEnd w:id="515"/>
    <w:bookmarkStart w:name="z655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Неисполнение обязательств, предусмотренных подпунктами 5) и 6) пункта 2.3. Договора влечет возмещение лицом, окончившим обучение в Академии, государству бюджетных средств, выделенных на его обучение, и связанных с обучением затрат.</w:t>
      </w:r>
    </w:p>
    <w:bookmarkEnd w:id="516"/>
    <w:bookmarkStart w:name="z65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3.8. В случае нарушения условий возмещения государству бюджетных средств, кроме выплат основного долга, Докторант обязуется уплачивать пеню в размере 0,01 % (ноль целых одной сотой процента) от неоплаченной суммы за каждый день просрочки, но не более 3 % (три процента) от общей суммы задолженности.</w:t>
      </w:r>
    </w:p>
    <w:bookmarkEnd w:id="517"/>
    <w:bookmarkStart w:name="z657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Форс-мажор</w:t>
      </w:r>
    </w:p>
    <w:bookmarkEnd w:id="518"/>
    <w:bookmarkStart w:name="z65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При форс-мажорных обстоятельствах (непреодолимая сила, то есть чрезвычайные и непредотвратимые при данных условиях обстоятельства, в том числе стихийные явления, военные действия, чрезвычайное положение и т.п.), возникших после заключения Договора, ответственность Сторон не наступает. Однако данное правило действует лишь в том случае, если Сторона, подвергшаяся форс-мажорным обстоятельствам, представит доказательства и известит об этом другую Сторону не позднее трех рабочих дней с момента наступления форс-мажора.</w:t>
      </w:r>
    </w:p>
    <w:bookmarkEnd w:id="519"/>
    <w:bookmarkStart w:name="z65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Обстоятельствами, не зависящими от контроля Сторон, признается также издание органами власти и управления актов, делающих невозможным исполнение обязательств по Договору хотя бы одной из Сторон.</w:t>
      </w:r>
    </w:p>
    <w:bookmarkEnd w:id="520"/>
    <w:bookmarkStart w:name="z66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Исполнение обязательств Сторонами соразмерно переносится на срок действия форс-мажорных обстоятельств и их последствий.</w:t>
      </w:r>
    </w:p>
    <w:bookmarkEnd w:id="521"/>
    <w:bookmarkStart w:name="z661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разрешения споров</w:t>
      </w:r>
    </w:p>
    <w:bookmarkEnd w:id="522"/>
    <w:bookmarkStart w:name="z66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Споры и разногласия, которые могут возникнуть при исполнении Договора, разрешаются путем переговоров между Сторонами.</w:t>
      </w:r>
    </w:p>
    <w:bookmarkEnd w:id="523"/>
    <w:bookmarkStart w:name="z66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При невозможности разрешения споров путем переговоров, они рассматриваются в соответствии с действующим законодательством Республики Казахстан.</w:t>
      </w:r>
    </w:p>
    <w:bookmarkEnd w:id="524"/>
    <w:bookmarkStart w:name="z66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Вопросы, не урегулированные Договором, разрешаются в соответствии с действующим законодательством Республики Казахстан.</w:t>
      </w:r>
    </w:p>
    <w:bookmarkEnd w:id="525"/>
    <w:bookmarkStart w:name="z665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Срок действия, порядок изменения и дополнения Договора</w:t>
      </w:r>
    </w:p>
    <w:bookmarkEnd w:id="526"/>
    <w:bookmarkStart w:name="z666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Договор вступает в силу со дня его заключения Сторонами и действует до полного исполнения Сторонами обязательств.</w:t>
      </w:r>
    </w:p>
    <w:bookmarkEnd w:id="527"/>
    <w:bookmarkStart w:name="z66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Условия Договора могут быть изменены и дополнены по взаимному письменному соглашению Сторон в соответствии с действующим законодательством Республики Казахстан.</w:t>
      </w:r>
    </w:p>
    <w:bookmarkEnd w:id="528"/>
    <w:bookmarkStart w:name="z668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Заключительные положения</w:t>
      </w:r>
    </w:p>
    <w:bookmarkEnd w:id="529"/>
    <w:bookmarkStart w:name="z66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Договор заключается на государственном и русском языках в трех экземплярах, имеющих одинаковую юридическую силу.</w:t>
      </w:r>
    </w:p>
    <w:bookmarkEnd w:id="530"/>
    <w:bookmarkStart w:name="z67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Реквизиты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Сторон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</w:t>
            </w:r>
          </w:p>
          <w:bookmarkEnd w:id="5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"Академия правосудия при Высшем Судебном Совете Республики Казахстан"</w:t>
            </w:r>
          </w:p>
          <w:bookmarkEnd w:id="5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 организации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г. Астана,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Бейбитшилик,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160340016701</w:t>
            </w:r>
          </w:p>
          <w:bookmarkEnd w:id="5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"Комитет Казначейства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  <w:bookmarkEnd w:id="5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92070101KSN0000000</w:t>
            </w:r>
          </w:p>
          <w:bookmarkEnd w:id="5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 KKMFKZ2A</w:t>
            </w:r>
          </w:p>
          <w:bookmarkEnd w:id="5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 11</w:t>
            </w:r>
          </w:p>
          <w:bookmarkEnd w:id="5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Ректор</w:t>
            </w:r>
          </w:p>
          <w:bookmarkEnd w:id="5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Работодатель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  <w:bookmarkEnd w:id="5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Академию правосудия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Высшем Судебном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27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на оказание образовательных услуг в рамках государственного образовательного заказа по образовательной программе докторантуры для лиц, не являющихся государственными служащими № ______</w:t>
      </w:r>
    </w:p>
    <w:bookmarkEnd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8-2 в соответствии с распоряжением Председателя Высшего Судебного Совета РК от 11.08.2025 </w:t>
      </w:r>
      <w:r>
        <w:rPr>
          <w:rFonts w:ascii="Times New Roman"/>
          <w:b w:val="false"/>
          <w:i w:val="false"/>
          <w:color w:val="ff0000"/>
          <w:sz w:val="28"/>
        </w:rPr>
        <w:t>№10-9/51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28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Астана                                           "____" __________20__г.</w:t>
      </w:r>
    </w:p>
    <w:bookmarkEnd w:id="547"/>
    <w:bookmarkStart w:name="z729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учреждение "Академия правосудия при Высшем Судебном Совете Республики Казахстан", именуемое в дальнейшем "Академия", в лице Ректора___________________, действующего на основании Устава, с одной стороны, и гражданин(ка) Республики Казахстан________________________________________________________, </w:t>
      </w:r>
    </w:p>
    <w:bookmarkEnd w:id="548"/>
    <w:bookmarkStart w:name="z730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(при его наличии)</w:t>
      </w:r>
    </w:p>
    <w:bookmarkEnd w:id="549"/>
    <w:bookmarkStart w:name="z731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№____________, выдано_______________, именуемый в дальнейшем "Докторант", с другой стороны, совместно именуемые Стороны, заключили настоящий договор (далее – Договор) о нижеследующем:</w:t>
      </w:r>
    </w:p>
    <w:bookmarkEnd w:id="550"/>
    <w:bookmarkStart w:name="z732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551"/>
    <w:bookmarkStart w:name="z733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Предметом Договора являются правоотношения, связанные с процессом обучения Докторанта в Академии по образовательной программе: "8D04201 – Суд и правосудие" (научно-педагогическая докторантура) / "8D04202 – Суд и правосудие" (профильная докторантура) по направлению подготовки кадров "8D042 – Право" (далее – образовательная программа) по очной форме обучения.</w:t>
      </w:r>
    </w:p>
    <w:bookmarkEnd w:id="552"/>
    <w:bookmarkStart w:name="z734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Место оказания услуг: г. Астана.</w:t>
      </w:r>
    </w:p>
    <w:bookmarkEnd w:id="553"/>
    <w:bookmarkStart w:name="z735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Срок обучения: 3 (три) года.</w:t>
      </w:r>
    </w:p>
    <w:bookmarkEnd w:id="554"/>
    <w:bookmarkStart w:name="z736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555"/>
    <w:bookmarkStart w:name="z737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Академия обязана:</w:t>
      </w:r>
    </w:p>
    <w:bookmarkEnd w:id="556"/>
    <w:bookmarkStart w:name="z738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обучение в соответствии с требованиями законодательства Республики Казахстан;</w:t>
      </w:r>
    </w:p>
    <w:bookmarkEnd w:id="557"/>
    <w:bookmarkStart w:name="z739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выплачивать Докторанту стипендию в соответствии с Правилами назначения, выплаты и размеры государственных стипендий, утвержденными постановлением Правительства Республики Казахстан от 7 февраля 2008 года № 116;</w:t>
      </w:r>
    </w:p>
    <w:bookmarkEnd w:id="558"/>
    <w:bookmarkStart w:name="z740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предъявить требования к Докторанту о возмещении расходов, понесенных за счет бюджетных средств, в случае неисполнения или ненадлежащего исполнения им обязательств, принятых по Договору; размер возмещения определяется в соответствии с законодательством Республики Казахстан об образовании;</w:t>
      </w:r>
    </w:p>
    <w:bookmarkEnd w:id="559"/>
    <w:bookmarkStart w:name="z741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Докторанта возмещения ущерба, причиненного имуществу Академии, в соответствии с законодательством Республики Казахстан;</w:t>
      </w:r>
    </w:p>
    <w:bookmarkEnd w:id="560"/>
    <w:bookmarkStart w:name="z742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каждые шесть месяцев в течение трех лет после окончания Академии запрашивать у Докторанта информацию (справку) о месте работы.</w:t>
      </w:r>
    </w:p>
    <w:bookmarkEnd w:id="561"/>
    <w:bookmarkStart w:name="z743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Академия имеет право:</w:t>
      </w:r>
    </w:p>
    <w:bookmarkEnd w:id="562"/>
    <w:bookmarkStart w:name="z744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самостоятельно либо совместно с партнерами образовательную программу, определять способы и методы ее реализации, критерии оценки результатов обучения в соответствии с нормативными правовыми актами Республики Казахстан и актами Академии;</w:t>
      </w:r>
    </w:p>
    <w:bookmarkEnd w:id="563"/>
    <w:bookmarkStart w:name="z745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oт Докторанта добросовестного и надлежащего исполнения обязанностей в соответствии c Договором, внутренними документами Академии и законодательными актами Республики Казахстан;</w:t>
      </w:r>
    </w:p>
    <w:bookmarkEnd w:id="564"/>
    <w:bookmarkStart w:name="z746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отчислить Докторанта по основаниям, предусмотренным пунктом 3.2. Договора.</w:t>
      </w:r>
    </w:p>
    <w:bookmarkEnd w:id="565"/>
    <w:bookmarkStart w:name="z747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 Докторант обязан:</w:t>
      </w:r>
    </w:p>
    <w:bookmarkEnd w:id="566"/>
    <w:bookmarkStart w:name="z748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посещать все виды занятий в соответствии с расписанием занятий, сдавать рубежный контроль и экзамены по дисциплинам; овладевать знаниями, умениями и практическими навыками в объеме образовательной программы; не допускать академических задолженностей;</w:t>
      </w:r>
    </w:p>
    <w:bookmarkEnd w:id="567"/>
    <w:bookmarkStart w:name="z749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принципы академической честности, Правила внутреннего распорядка Академии и исполнять приказы и распоряжения руководства Академии и условия настоящего Договора;</w:t>
      </w:r>
    </w:p>
    <w:bookmarkEnd w:id="568"/>
    <w:bookmarkStart w:name="z750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завершить обучение в докторантуре в рамках государственного заказа по программе послевузовского образования, в том числе получить степень доктора, выполнив индивидуальный план работы, включающий:</w:t>
      </w:r>
    </w:p>
    <w:bookmarkEnd w:id="569"/>
    <w:bookmarkStart w:name="z751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учебный план;</w:t>
      </w:r>
    </w:p>
    <w:bookmarkEnd w:id="570"/>
    <w:bookmarkStart w:name="z752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научно-исследовательскую работу (докторскую диссертация);</w:t>
      </w:r>
    </w:p>
    <w:bookmarkEnd w:id="571"/>
    <w:bookmarkStart w:name="z753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практику, предусмотренную образовательной программой докторантуры;</w:t>
      </w:r>
    </w:p>
    <w:bookmarkEnd w:id="572"/>
    <w:bookmarkStart w:name="z754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научных публикаций;</w:t>
      </w:r>
    </w:p>
    <w:bookmarkEnd w:id="573"/>
    <w:bookmarkStart w:name="z755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выполнении индивидуального плана в сроки, установленные Академией;</w:t>
      </w:r>
    </w:p>
    <w:bookmarkEnd w:id="574"/>
    <w:bookmarkStart w:name="z756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докторской диссертации;</w:t>
      </w:r>
    </w:p>
    <w:bookmarkEnd w:id="575"/>
    <w:bookmarkStart w:name="z757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сдать квалификационный экзамен на должность судьи после окончания доктрантуры;</w:t>
      </w:r>
    </w:p>
    <w:bookmarkEnd w:id="576"/>
    <w:bookmarkStart w:name="z758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отработать непосредственно после завершения обучения в Академии в государственных органах, организациях высшего и послевузовского образования (далее – ОВПО), научных организациях, научных подразделениях, автономных организациях образования "Назарбаев Интеллектуальные школы", в организациях образования, реализующих образовательные программы после среднего образования (в высших колледжах или училищах), не менее трех лет после завершения срока обучения;</w:t>
      </w:r>
    </w:p>
    <w:bookmarkEnd w:id="577"/>
    <w:bookmarkStart w:name="z759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участвовать во всех конкурсах на занятие вакантной должности судьи в районных и приравненных к ним судах в течение четырех лет после окончания докторантуры и выполнить рекомендацию Высшего Судебного Совета о назначении на должности судьи, в том числе в случае признания конкурса на должность судьи суда, расположенного в отдаленной местности, несостоявшимся, исходя из классификационной шкалы, утвержденной Высшим Судебным Советом по согласованию с Верховным Судом;</w:t>
      </w:r>
    </w:p>
    <w:bookmarkEnd w:id="578"/>
    <w:bookmarkStart w:name="z760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бережно относиться к имуществу Академии;</w:t>
      </w:r>
    </w:p>
    <w:bookmarkEnd w:id="579"/>
    <w:bookmarkStart w:name="z761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уведомлять на протяжении трех лет Академию об изменении своего места жительства и паспортных данных, электронного адреса в течение одного месяца с момента изменения;</w:t>
      </w:r>
    </w:p>
    <w:bookmarkEnd w:id="580"/>
    <w:bookmarkStart w:name="z762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нарушать законодательство страны пребывания, общепринятые нормы поведения и морали при прохождении зарубежной стажировки, участия в зарубежных конференциях, форумах;</w:t>
      </w:r>
    </w:p>
    <w:bookmarkEnd w:id="581"/>
    <w:bookmarkStart w:name="z763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предоставлять в Академию каждые шесть месяцев справку с места работы до полного исполнения обязательств по отработке, но не более трех лет после завершения обучения;</w:t>
      </w:r>
    </w:p>
    <w:bookmarkEnd w:id="582"/>
    <w:bookmarkStart w:name="z764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возместить расходы, понесенные за счет бюджетных средств, в случае неисполнения или ненадлежащего исполнения им обязательств, принятых по Договору.</w:t>
      </w:r>
    </w:p>
    <w:bookmarkEnd w:id="583"/>
    <w:bookmarkStart w:name="z765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Докторант имеет право:</w:t>
      </w:r>
    </w:p>
    <w:bookmarkEnd w:id="584"/>
    <w:bookmarkStart w:name="z766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обучаться по образовательной программе "8D04201 – Суд и правосудие" / "8D04202 – Суд и правосудие";</w:t>
      </w:r>
    </w:p>
    <w:bookmarkEnd w:id="585"/>
    <w:bookmarkStart w:name="z767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 пользоваться материально-техническими средствами Академии в целях выполнения заданий, предусмотренных образовательной программой;</w:t>
      </w:r>
    </w:p>
    <w:bookmarkEnd w:id="586"/>
    <w:bookmarkStart w:name="z768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 научно-исследовательских работах, представлять к публикации свои работы, в том числе в изданиях Академии;</w:t>
      </w:r>
    </w:p>
    <w:bookmarkEnd w:id="587"/>
    <w:bookmarkStart w:name="z769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совершенствованию организации учебного процесса, содержания образовательной программы и методики преподавания.</w:t>
      </w:r>
    </w:p>
    <w:bookmarkEnd w:id="588"/>
    <w:bookmarkStart w:name="z770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Ответственность Сторон</w:t>
      </w:r>
    </w:p>
    <w:bookmarkEnd w:id="589"/>
    <w:bookmarkStart w:name="z771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За неисполнение либо ненадлежащее исполнение Сторонами своих обязанностей, предусмотренных Договором, Стороны несут ответственность в соответствии с законодательством Республики Казахстан.</w:t>
      </w:r>
    </w:p>
    <w:bookmarkEnd w:id="590"/>
    <w:bookmarkStart w:name="z772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Докторант подлежит отчислению из Академии по следующим основаниям:</w:t>
      </w:r>
    </w:p>
    <w:bookmarkEnd w:id="591"/>
    <w:bookmarkStart w:name="z773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академическая неуспеваемость;</w:t>
      </w:r>
    </w:p>
    <w:bookmarkEnd w:id="592"/>
    <w:bookmarkStart w:name="z774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Устава Академии, Правил внутреннего распорядка Академии и Договора;</w:t>
      </w:r>
    </w:p>
    <w:bookmarkEnd w:id="593"/>
    <w:bookmarkStart w:name="z775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невыход Докторанта из академического отпуска в срок, установленный приказом о предоставлении академического отпуска;</w:t>
      </w:r>
    </w:p>
    <w:bookmarkEnd w:id="594"/>
    <w:bookmarkStart w:name="z776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поддельных документов, связанных с обучением в вузе и других учебных заведениях, в том числе документов об образовании, медицинских справок.</w:t>
      </w:r>
    </w:p>
    <w:bookmarkEnd w:id="595"/>
    <w:bookmarkStart w:name="z777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Докторант может быть отчислен из Академии по собственному желанию.</w:t>
      </w:r>
    </w:p>
    <w:bookmarkEnd w:id="596"/>
    <w:bookmarkStart w:name="z778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Докторанту, отчисленному из Академии, выдается документ установленной формы.</w:t>
      </w:r>
    </w:p>
    <w:bookmarkEnd w:id="597"/>
    <w:bookmarkStart w:name="z779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Докторант лишается права повторного обучения по государственному заказу в Академии в случае его отчисления по основаниям, предусмотренным пунктом 3.2 Договора.</w:t>
      </w:r>
    </w:p>
    <w:bookmarkEnd w:id="598"/>
    <w:bookmarkStart w:name="z780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Неисполнение обязательств, предусмотренных подпунктом 5) и 6) пункта 2.3. Договора влечет возмещение лицом, окончившим обучение в Академии, расходов, понесенных за счет бюджетных средств, в соответствии с законодательством Республики Казахстан об образовании.</w:t>
      </w:r>
    </w:p>
    <w:bookmarkEnd w:id="599"/>
    <w:bookmarkStart w:name="z781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В случае нарушения условий возмещения государству бюджетных средств, кроме выплат основного долга, Докторант обязуется уплачивать пеню в размере 0,01 % (ноль целых одной сотой процента) от неоплаченной суммы за каждый день просрочки, но не более 3 % (три процента) от общей суммы задолженности.</w:t>
      </w:r>
    </w:p>
    <w:bookmarkEnd w:id="600"/>
    <w:bookmarkStart w:name="z782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Форс-мажорные обстоятельства</w:t>
      </w:r>
    </w:p>
    <w:bookmarkEnd w:id="601"/>
    <w:bookmarkStart w:name="z783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При форс-мажорных обстоятельствах (непреодолимая сила, то есть чрезвычайные и непредотвратимые при данных условиях обстоятельства, в том числе стихийные явления, военные действия, чрезвычайное положение и т.п.), возникших после заключения Договора, ответственность Сторон не наступает. Однако данное правило действует лишь в том случае, если Сторона, подвергшаяся форс-мажорным обстоятельствам, представит доказательства и известит об этом другую Сторону не позднее трех рабочих дней с момента наступления форс- мажора.</w:t>
      </w:r>
    </w:p>
    <w:bookmarkEnd w:id="602"/>
    <w:bookmarkStart w:name="z784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Обстоятельствами, не зависящими от контроля Сторон, признается также издание органами власти и управления актов, делающих невозможным исполнение обязательств по Договору хотя бы одной из Сторон.</w:t>
      </w:r>
    </w:p>
    <w:bookmarkEnd w:id="603"/>
    <w:bookmarkStart w:name="z785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Исполнение обязательств Сторонами соразмерно переносится на срок действия форс-мажорных обстоятельств и их последствий.</w:t>
      </w:r>
    </w:p>
    <w:bookmarkEnd w:id="604"/>
    <w:bookmarkStart w:name="z786" w:id="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разрешения споров</w:t>
      </w:r>
    </w:p>
    <w:bookmarkEnd w:id="605"/>
    <w:bookmarkStart w:name="z787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Споры и разногласия, которые могут возникнуть при исполнении Договора, разрешаются путем переговоров между Сторонами.</w:t>
      </w:r>
    </w:p>
    <w:bookmarkEnd w:id="606"/>
    <w:bookmarkStart w:name="z788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При невозможности разрешения споров путем переговоров, они рассматриваются в соответствии с действующим законодательством Республики Казахстан.</w:t>
      </w:r>
    </w:p>
    <w:bookmarkEnd w:id="607"/>
    <w:bookmarkStart w:name="z789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Вопросы, не урегулированные Договором, разрешаются в соответствии с действующим законодательством Республики Казахстан.</w:t>
      </w:r>
    </w:p>
    <w:bookmarkEnd w:id="608"/>
    <w:bookmarkStart w:name="z790" w:id="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Срок действия, порядок изменения и дополнения Договора</w:t>
      </w:r>
    </w:p>
    <w:bookmarkEnd w:id="609"/>
    <w:bookmarkStart w:name="z791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Договор вступает в силу со дня его заключения Сторонами и действует до полного исполнения Сторонами обязательств.</w:t>
      </w:r>
    </w:p>
    <w:bookmarkEnd w:id="610"/>
    <w:bookmarkStart w:name="z792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Условия Договора могут быть изменены и дополнены по взаимному письменному соглашению Сторон в соответствии с действующим законодательством Республики Казахстан.</w:t>
      </w:r>
    </w:p>
    <w:bookmarkEnd w:id="611"/>
    <w:bookmarkStart w:name="z793" w:id="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Заключительные положения</w:t>
      </w:r>
    </w:p>
    <w:bookmarkEnd w:id="612"/>
    <w:bookmarkStart w:name="z794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Договор заключается на государственном и русском языках в двух экземплярах, имеющих одинаковую юридическую силу.</w:t>
      </w:r>
    </w:p>
    <w:bookmarkEnd w:id="613"/>
    <w:bookmarkStart w:name="z795" w:id="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Реквизиты Сторон</w:t>
      </w:r>
    </w:p>
    <w:bookmarkEnd w:id="6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</w:t>
            </w:r>
          </w:p>
          <w:bookmarkEnd w:id="6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"Академия правосудия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Высшем Судебном Совете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ФИО (при его наличии)  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г. Астана,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Бейбитшилик, 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160340016701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"Комитет Казначейства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Республики Казахстан"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  <w:bookmarkEnd w:id="6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92070101KSN0000000</w:t>
            </w:r>
          </w:p>
          <w:bookmarkEnd w:id="6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 KKMFKZ2A</w:t>
            </w:r>
          </w:p>
          <w:bookmarkEnd w:id="6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электронная почта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 11</w:t>
            </w:r>
          </w:p>
          <w:bookmarkEnd w:id="6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приема на обучение в Академию правосудия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Высшем Судебном Совете Республики Казахстан</w:t>
            </w:r>
          </w:p>
        </w:tc>
      </w:tr>
    </w:tbl>
    <w:bookmarkStart w:name="z841" w:id="6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 xml:space="preserve">на оказание платных образовательных услуг по образовательной программе докторантуры №  </w:t>
      </w:r>
    </w:p>
    <w:bookmarkEnd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8-3 в соответствии с распоряжением Председателя Высшего Судебного Совета РК от 11.08.2025 </w:t>
      </w:r>
      <w:r>
        <w:rPr>
          <w:rFonts w:ascii="Times New Roman"/>
          <w:b w:val="false"/>
          <w:i w:val="false"/>
          <w:color w:val="ff0000"/>
          <w:sz w:val="28"/>
        </w:rPr>
        <w:t>№10-9/51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4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Астана                                                 "__" ________20__г. </w:t>
      </w:r>
    </w:p>
    <w:bookmarkEnd w:id="628"/>
    <w:bookmarkStart w:name="z84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"Академия правосудия при Высшем Судебном Совете Республики Казахстан", именуемое в дальнейшем "Академия", в лице Ректора_____________________, действующего на основании Устава, с одной стороны, и гражданин(ка) Республики Казахстан________________________________________________,</w:t>
      </w:r>
    </w:p>
    <w:bookmarkEnd w:id="629"/>
    <w:bookmarkStart w:name="z84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Ф.И.О (при его наличии). </w:t>
      </w:r>
    </w:p>
    <w:bookmarkEnd w:id="630"/>
    <w:bookmarkStart w:name="z84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№ __________, выдано___________________________,</w:t>
      </w:r>
    </w:p>
    <w:bookmarkEnd w:id="631"/>
    <w:bookmarkStart w:name="z84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"Докторант", с другой стороны, совместно именуемые Стороны, заключили настоящий договор (далее – Договор) о нижеследующем:</w:t>
      </w:r>
    </w:p>
    <w:bookmarkEnd w:id="632"/>
    <w:bookmarkStart w:name="z847" w:id="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договора</w:t>
      </w:r>
    </w:p>
    <w:bookmarkEnd w:id="633"/>
    <w:bookmarkStart w:name="z84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Предметом настоящего Договора являются правоотношения, связанные с процессом обучения на платной основе Докторанта в Академии по образовательной программе: "8D04201 – Суд и правосудие" (научно-педагогическая докторантура) / "8D04202 – Суд и правосудие" (профильная докторантура) по направлению подготовки кадров "8D042 – Право" (далее – образовательная программа) по очной форме обучения.</w:t>
      </w:r>
    </w:p>
    <w:bookmarkEnd w:id="634"/>
    <w:bookmarkStart w:name="z84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Место оказания услуг: г. Астана</w:t>
      </w:r>
    </w:p>
    <w:bookmarkEnd w:id="635"/>
    <w:bookmarkStart w:name="z85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Срок обучения: 3 (три) года.</w:t>
      </w:r>
    </w:p>
    <w:bookmarkEnd w:id="636"/>
    <w:bookmarkStart w:name="z851" w:id="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обязанности Сторон</w:t>
      </w:r>
    </w:p>
    <w:bookmarkEnd w:id="637"/>
    <w:bookmarkStart w:name="z85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Академия обязуется:</w:t>
      </w:r>
    </w:p>
    <w:bookmarkEnd w:id="638"/>
    <w:bookmarkStart w:name="z85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обучение в соответствии с требованиями законодательства Республики Казахстан;</w:t>
      </w:r>
    </w:p>
    <w:bookmarkEnd w:id="639"/>
    <w:bookmarkStart w:name="z85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Докторанта возмещения ущерба, причиненного имуществу Академии, в соответствии с законодательством Республики Казахстан.</w:t>
      </w:r>
    </w:p>
    <w:bookmarkEnd w:id="640"/>
    <w:bookmarkStart w:name="z85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Академия имеет право:</w:t>
      </w:r>
    </w:p>
    <w:bookmarkEnd w:id="641"/>
    <w:bookmarkStart w:name="z85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самостоятельно либо совместно с партнерами образовательную программу, определять способы и методы их реализации, критерии оценки результатов обучения в соответствии с нормативными правовыми актами Республики Казахстан и актами Академии;</w:t>
      </w:r>
    </w:p>
    <w:bookmarkEnd w:id="642"/>
    <w:bookmarkStart w:name="z85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oт Докторанта добросовестного и надлежащего исполнения обязанностей в соответствии c Договором, внутренними документами Академии и законодательными актами Республики Казахстан;</w:t>
      </w:r>
    </w:p>
    <w:bookmarkEnd w:id="643"/>
    <w:bookmarkStart w:name="z85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отчислить Докторанта по основаниям, предусмотренным пунктом 4.2. Договора.</w:t>
      </w:r>
    </w:p>
    <w:bookmarkEnd w:id="644"/>
    <w:bookmarkStart w:name="z85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Докторант обязан:</w:t>
      </w:r>
    </w:p>
    <w:bookmarkEnd w:id="645"/>
    <w:bookmarkStart w:name="z86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произвести полную стоимость обучения в соответствии с главой 3 Договора;</w:t>
      </w:r>
    </w:p>
    <w:bookmarkEnd w:id="646"/>
    <w:bookmarkStart w:name="z86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посещать все виды занятий в соответствии с расписанием занятий, сдавать рубежный контроль и экзамены по дисциплинам; овладевать знаниями, умениями и практическими навыками в объеме образовательной программы; не допускать академических задолженностей;</w:t>
      </w:r>
    </w:p>
    <w:bookmarkEnd w:id="647"/>
    <w:bookmarkStart w:name="z86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принципы академической честности, Правила внутреннего распорядка Академии и исполнять приказы и распоряжения руководства Академии и условия настоящего Договора;</w:t>
      </w:r>
    </w:p>
    <w:bookmarkEnd w:id="648"/>
    <w:bookmarkStart w:name="z86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бережно относиться к имуществу Академии;</w:t>
      </w:r>
    </w:p>
    <w:bookmarkEnd w:id="649"/>
    <w:bookmarkStart w:name="z86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нарушать законодательство страны пребывания, общепринятые нормы поведения и морали при прохождении зарубежной стажировки, участия в зарубежных конференциях, форумах;</w:t>
      </w:r>
    </w:p>
    <w:bookmarkEnd w:id="650"/>
    <w:bookmarkStart w:name="z86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Докторант имеет право:</w:t>
      </w:r>
    </w:p>
    <w:bookmarkEnd w:id="651"/>
    <w:bookmarkStart w:name="z86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обучаться по образовательной программе "8D04201 – Суд и правосудие" / "8D04202 – Суд и правосудие";</w:t>
      </w:r>
    </w:p>
    <w:bookmarkEnd w:id="652"/>
    <w:bookmarkStart w:name="z86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материально-техническим оснащением Академии в целях выполнения заданий, предусмотренных образовательной программой;</w:t>
      </w:r>
    </w:p>
    <w:bookmarkEnd w:id="653"/>
    <w:bookmarkStart w:name="z86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во всех видах научно-исследовательских работ, представлять к публикации свои работы, в том числе в изданиях Академии;</w:t>
      </w:r>
    </w:p>
    <w:bookmarkEnd w:id="654"/>
    <w:bookmarkStart w:name="z86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совершенствованию содержания организации учебного процесса послевузовского образования, методики преподавания.</w:t>
      </w:r>
    </w:p>
    <w:bookmarkEnd w:id="655"/>
    <w:bookmarkStart w:name="z870" w:id="6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Стоимость образовательных услуг и порядок оплаты</w:t>
      </w:r>
    </w:p>
    <w:bookmarkEnd w:id="656"/>
    <w:bookmarkStart w:name="z87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Стоимость обучения составляет – _________ (_______ ) тенге.</w:t>
      </w:r>
    </w:p>
    <w:bookmarkEnd w:id="657"/>
    <w:bookmarkStart w:name="z87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 Докторант вносит на расчетный счет Академии плату в размере не менее 50% от стоимости обучения за учебный год в течение 5 (пяти) рабочих дней со дня издания приказа о зачислении / переводе на следующий курс, оставшуюся сумму – не позднее 5 (пяти) рабочих дней перед началом очередного семестра учебного года. </w:t>
      </w:r>
    </w:p>
    <w:bookmarkEnd w:id="658"/>
    <w:bookmarkStart w:name="z87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Докторант вправе произвести оплату полной стоимости обучения в течение 5 (пяти) рабочих дней со дня издания приказа о зачислении.</w:t>
      </w:r>
    </w:p>
    <w:bookmarkEnd w:id="659"/>
    <w:bookmarkStart w:name="z87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В стоимость обучения входит оплата стажировки в пределах сумм, определяемых Академией. Расходы, превышающие лимит указанных сумм, Магистрант оплачивает самостоятельно.</w:t>
      </w:r>
    </w:p>
    <w:bookmarkEnd w:id="660"/>
    <w:bookmarkStart w:name="z87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В случае выхода Докторанта из академического отпуска оплата за обучение производится в порядке и размерах, действующих на момент вынесения приказа о выходе из академического отпуска.</w:t>
      </w:r>
    </w:p>
    <w:bookmarkEnd w:id="661"/>
    <w:bookmarkStart w:name="z876" w:id="6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Ответственность Сторон</w:t>
      </w:r>
    </w:p>
    <w:bookmarkEnd w:id="662"/>
    <w:bookmarkStart w:name="z87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За неисполнение либо ненадлежащее исполнение Сторонами своих обязанностей, предусмотренных настоящим Договором, Стороны несут ответственность в соответствии с законодательством Республики Казахстан.</w:t>
      </w:r>
    </w:p>
    <w:bookmarkEnd w:id="663"/>
    <w:bookmarkStart w:name="z87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Докторант может быть отчислен из Академии по следующим причинам:</w:t>
      </w:r>
    </w:p>
    <w:bookmarkEnd w:id="664"/>
    <w:bookmarkStart w:name="z87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академическая неуспеваемость;</w:t>
      </w:r>
    </w:p>
    <w:bookmarkEnd w:id="665"/>
    <w:bookmarkStart w:name="z88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Устава Академии, Правил внутреннего распорядка Академии и Договора;</w:t>
      </w:r>
    </w:p>
    <w:bookmarkEnd w:id="666"/>
    <w:bookmarkStart w:name="z88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невыход обучающегося из академического отпуска в срок, установленный приказом о предоставлении академического отпуска;</w:t>
      </w:r>
    </w:p>
    <w:bookmarkEnd w:id="667"/>
    <w:bookmarkStart w:name="z88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поддельных документов, связанных с обучением в вузе и других учебных заведениях, в том числе документов об образовании, медицинских справок;</w:t>
      </w:r>
    </w:p>
    <w:bookmarkEnd w:id="668"/>
    <w:bookmarkStart w:name="z88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неосуществление оплаты за обучение.</w:t>
      </w:r>
    </w:p>
    <w:bookmarkEnd w:id="669"/>
    <w:bookmarkStart w:name="z88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Докторант может быть отчислен из Академии по собственному желанию.</w:t>
      </w:r>
    </w:p>
    <w:bookmarkEnd w:id="670"/>
    <w:bookmarkStart w:name="z88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Докторанту, отчисленному из Академии, выдается документ установленной формы.</w:t>
      </w:r>
    </w:p>
    <w:bookmarkEnd w:id="671"/>
    <w:bookmarkStart w:name="z88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Докторант не имеет права на восстановление в Академии в случае его отчисления по основаниям, предусмотренным пунктом 4.2 Договора, за исключением подпункта 5) указанного пункта.</w:t>
      </w:r>
    </w:p>
    <w:bookmarkEnd w:id="672"/>
    <w:bookmarkStart w:name="z88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Возврат денежных средств не производится, если Докторант отчислен по основаниям, предусмотренным пунктом 4.2 Договора.</w:t>
      </w:r>
    </w:p>
    <w:bookmarkEnd w:id="673"/>
    <w:bookmarkStart w:name="z888" w:id="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Форс-мажор</w:t>
      </w:r>
    </w:p>
    <w:bookmarkEnd w:id="674"/>
    <w:bookmarkStart w:name="z88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При форс-мажорных обстоятельствах (непреодолимая сила, то есть чрезвычайные и непредотвратимые при данных условиях обстоятельства, в том числе стихийные явления, военные действия, чрезвычайное положение и т.п.), возникших после заключения Договора, ответственность Сторон не наступает. Однако данное правило действует лишь в том случае, если Сторона, подвергшаяся форс-мажорным обстоятельствам, представит доказательства и известит об этом другую Сторону не позднее трех рабочих дней с момента наступления форс-мажора.</w:t>
      </w:r>
    </w:p>
    <w:bookmarkEnd w:id="675"/>
    <w:bookmarkStart w:name="z89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Обстоятельствами, не зависящими от контроля Сторон, признается также издание органами власти и управления актов, делающих невозможным исполнение обязательств по Договору хотя бы одной из Сторон.</w:t>
      </w:r>
    </w:p>
    <w:bookmarkEnd w:id="676"/>
    <w:bookmarkStart w:name="z89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Исполнение обязательств Сторонами соразмерно переносится на срок действия форс-мажорных обстоятельств и их последствий.</w:t>
      </w:r>
    </w:p>
    <w:bookmarkEnd w:id="677"/>
    <w:bookmarkStart w:name="z892" w:id="6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разрешения споров</w:t>
      </w:r>
    </w:p>
    <w:bookmarkEnd w:id="678"/>
    <w:bookmarkStart w:name="z89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Споры и разногласия, которые могут возникнуть при исполнении Договора, разрешаются путем переговоров между Сторонами.</w:t>
      </w:r>
    </w:p>
    <w:bookmarkEnd w:id="679"/>
    <w:bookmarkStart w:name="z89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При невозможности разрешения споров путем переговоров, они рассматриваются в соответствии с действующим законодательством Республики Казахстан.</w:t>
      </w:r>
    </w:p>
    <w:bookmarkEnd w:id="680"/>
    <w:bookmarkStart w:name="z89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Вопросы, не урегулированные Договором, разрешаются в соответствии с действующим законодательством Республики Казахстан.</w:t>
      </w:r>
    </w:p>
    <w:bookmarkEnd w:id="681"/>
    <w:bookmarkStart w:name="z896" w:id="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Срок действия, порядок изменения и дополнения Договора</w:t>
      </w:r>
    </w:p>
    <w:bookmarkEnd w:id="682"/>
    <w:bookmarkStart w:name="z89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Договор вступает в силу со дня его заключения Сторонами и действует до полного исполнения Сторонами обязательств.</w:t>
      </w:r>
    </w:p>
    <w:bookmarkEnd w:id="683"/>
    <w:bookmarkStart w:name="z89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Условия Договора могут быть изменены и дополнены по взаимному письменному соглашению Сторон с учетом действующего законодательства Республики Казахстан.</w:t>
      </w:r>
    </w:p>
    <w:bookmarkEnd w:id="684"/>
    <w:bookmarkStart w:name="z899" w:id="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Заключительные положения</w:t>
      </w:r>
    </w:p>
    <w:bookmarkEnd w:id="685"/>
    <w:bookmarkStart w:name="z900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Настоящий Договор заключается на государственном и русском языках в двух экземплярах, имеющих одинаковую юридическую силу.</w:t>
      </w:r>
    </w:p>
    <w:bookmarkEnd w:id="686"/>
    <w:bookmarkStart w:name="z901" w:id="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Реквизиты Сторон</w:t>
      </w:r>
    </w:p>
    <w:bookmarkEnd w:id="6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</w:t>
            </w:r>
          </w:p>
          <w:bookmarkEnd w:id="6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РГУ "Академия правосудия при Высшем Судебном Совете 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ФИО (при его наличии)  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г. Астана,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Бейбитшилик, 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БИН 160340016701</w:t>
            </w:r>
          </w:p>
          <w:bookmarkEnd w:id="6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"Комитет Казначейства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 Казахстан"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  <w:bookmarkEnd w:id="6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860703011070002001</w:t>
            </w:r>
          </w:p>
          <w:bookmarkEnd w:id="6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 KKMFKZ2A</w:t>
            </w:r>
          </w:p>
          <w:bookmarkEnd w:id="6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электронная почта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 11</w:t>
            </w:r>
          </w:p>
          <w:bookmarkEnd w:id="6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Ректор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Докторант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</w:t>
            </w:r>
          </w:p>
        </w:tc>
      </w:tr>
    </w:tbl>
    <w:bookmarkStart w:name="z940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М.П.</w:t>
      </w:r>
    </w:p>
    <w:bookmarkEnd w:id="7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