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797" w14:textId="b113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22 декабря 2023 года №276 "Об утверждении списка получателей адресной поддержки субъектами оптового рынка электрической энергии, являющимися гарантирующими поставщиками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вице-министра национальной экономики Республики Казахстан от 14 февраля 2024 года №50. Срок действия приказа - по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31.12.2024 (п.</w:t>
      </w:r>
      <w:r>
        <w:rPr>
          <w:rFonts w:ascii="Times New Roman"/>
          <w:b w:val="false"/>
          <w:i w:val="false"/>
          <w:color w:val="ff0000"/>
          <w:sz w:val="28"/>
        </w:rPr>
        <w:t>2.</w:t>
      </w:r>
      <w:r>
        <w:rPr>
          <w:rFonts w:ascii="Times New Roman"/>
          <w:b w:val="false"/>
          <w:i w:val="false"/>
          <w:color w:val="ff0000"/>
          <w:sz w:val="28"/>
        </w:rPr>
        <w:t>пп.4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2.</w:t>
      </w:r>
      <w:r>
        <w:rPr>
          <w:rFonts w:ascii="Times New Roman"/>
          <w:b w:val="false"/>
          <w:i w:val="false"/>
          <w:color w:val="ff0000"/>
          <w:sz w:val="28"/>
        </w:rPr>
        <w:t>пп.4)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2023 года №276 "Об утверждении списка получателей адресной поддержки субъектами оптового рынка электрической энергии, являющимися гарантирующими поставщиками электрической энергии"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получателей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адресной поддержки субъектами оптового рынка электрической энергии, являющимися гарантирующими поставщиками электрической энергии,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приказа на интернет-ресурсе Министерства национальной экономики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товарищества с ограниченной ответственностью "Расчетно-финансовый центр по поддержке возобновляемых источников энергии".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Настоящий приказ вступает в силу с 1 марта 2024 года и действует по 31 декабря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вице-министр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№276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получателей адресной поддержки субъектами оптового рынка электрической энергии, являющимися гарантирующими поставщиками электрической энергии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оптового рынка электрической энергии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покупку электрической энергии у единого закупщика электрической энергии (тенге за 1 кВт*ч)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"Астанаэнергосбыт" (БИН 040940002605)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"Жетысу Энерготрейд" (БИН 050140001060)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"Балхашэнерго-1" (БИН 040740003036)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"Шантобе- энергокомплекс" (БИН 140240032409)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 Энерго Центр" (БИН 010740003328)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и Северо- Казахстанская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"ШЫГЫСЭНЕРГОТРЕЙД" (БИН 040940000029)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и Абайская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"ЖамбылЖарықСауда- 2030" (БИН 091140018004)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"Батые Энергоресурсы" (БИН 050640001513)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"Электржабдықтау" (БИН 030240007712)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 Актогайского района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"Adal Electro" (БИН 980640003741)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"НураЭнергия" (БИН 211040006897)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и Осакаровкский район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"Казэнергоцентр" (БИН 070140004018)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 Абайского района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 Осакаровского района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Жанааркиский район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 и Сатпаев области ¥лытау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и поселок Жайрем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"Костанайский ЭнергоЦентр" (БИН 031040002945)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осударственное коммунальное предприятие "Житикаракоммунэнерго" государственного учреждения "Отдел жилищно- коммунального хозяйства, пассажирского транспорта, автомобильных дорог и жилищной инспекции акимата Житикаринского района" (БИН 030440005802)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осударственное коммунальное предприятие "Производственнохозяйственное объединение "Лисаковскгоркоммунэнерго" акимата города Лисаковска (БИН 970340000176)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"Костанайюжэлектросервис" Управления энергетики и жилищно-коммунального хозяйства акимата Костанайской области" (БИН 060240005098)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"Рудненская ЭнергоКомпания" (БИН 040540003217)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ДТОО "Энергосервис" (БИН 990640000352)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"Даулетэнерго" (БИН 980340002633)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и Казалинский район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"Шиели жарыгы" (БИН 971140002240)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Шиелинский район, Жанакорганский район, Сырдаринский район и Кармакшинский район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"Павлодарэнергосбыт" (БИН 990140002737)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"Экибастузэнерго" (БИН 020740003786)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"Севказэнергосбыт" (БИН 981140000147)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Петропавлоск Северо- 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"Солтүстік Энерго Орталық" (БИН 010840003778)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"Алматыэнергосбыт" (БИН 060640004748)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 и 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"Энергопоток" (БИН 030740003094)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и 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"Мангистаужарык" (БИН 151040003452)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"Актобеэнергоснаб" (БИН 040940005515)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"АРЭК-Энергосбыт" (БИН 040840000124)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"Энергоуголь-ХХ1" (БИН 990840000974)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и поселок Восьмидомики 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"КарагандыЖылуСбыт" (БИН 061240003113)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и поселок Актас 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"Атырауэнергосату" (БИН 081240009857) '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 энергосбыт" (БИН 010640001090)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и поселок Заводской 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"Расчетный сервисный центр" (БИН 031040000176)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Абайский район, город Шахтинск и поселок Шахан 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ДТОО - дочернее товарищество с ограниченной ответственностью;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кВт*ч - киловатт-час.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