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439d" w14:textId="7424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экспертного совета по вопросам предпринимательства при Министерстве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сентября 2021 года № 629.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2018 года № 799 "Об утверждении формы свидетельства об аккредитации, Правил проведения аккредитации, оснований и порядка отмены аккредитации объединений субъектов частного предпринимательства и иных некоммерческих организаций и внесении изменений и дополнений в постановление Правительства от 28 декабря 2015 года № 1090 "Об утверждении Типового положения об экспертных советах по вопросам частного предпринимательства"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экспертный совет по вопросам предпринимательства при Министерстве здравоохранения Республики Казахстан (далее – Экспертный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об экспертном совете по вопросам предпринимательства при Министерстве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некоторые решения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Юридическому департаменту Министерства здравоохранения Республики Казахстан в течение трех рабочих дней со дня вступления в силу настоящего приказа разместить его на интернет-ресурсе Министерства здравоохранения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2023 года № 629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Экспертного совета по вопросам предпринимательства при Министерстве здравоохранения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26.03.2024 </w:t>
      </w:r>
      <w:r>
        <w:rPr>
          <w:rFonts w:ascii="Times New Roman"/>
          <w:b w:val="false"/>
          <w:i w:val="false"/>
          <w:color w:val="ff0000"/>
          <w:sz w:val="28"/>
        </w:rPr>
        <w:t>№173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аппарата Министерства здравоохранения Республики Казахстан, председатель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 Юридического департамента Министерства здравоохранения Республики Казахстан, заместитель председателя</w:t>
      </w:r>
    </w:p>
    <w:bookmarkEnd w:id="9"/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 управления правовой экспертизы Юридического департамента Министерства здравоохранения Республики Казахстан, секретарь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Национальная палата предпринимателей Республики Казахстан "Атамекен".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Объединение юридических лиц "Евразийская промышленная ассоциация" 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Объединение юридических лиц "Ассоциация диализных провайдеров".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Объединение юридических лиц "Ассоциация добросовестных производителей, импортеров и продавцов алкогольной и табачной продукции Казахстана "КазАлкоТабак".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Объединение юридических лиц "Ассоциация международных фармацевтических производителей в Республике Казахстан".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Объединение индивидуальных предпринимателей и юридических лиц "Национальная палата здравоохранения".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Объединение юридических лиц в форме ассоциации "Евразийская медицинская ассоциация" 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Объединение юридических лиц "Казахстанская ассоциация организаций нефтегазового и энергетического комплекса "KazEnergy" 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Объединение юридических лиц в форме "Ассоциации поддержки и развития фармацевтической деятельности Республики Казахстан".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объединение юридических лиц "Союз товаропроизводителей и экспортеров Казахстана".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Объединение юридических лиц "Республиканская ассоциация горнодобывающих и горнометаллургических предприятий" .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Объединение юридических лиц и индивидуальных предпринимателей Ассоциация "Институт оценки регуляторного и налогового воздействия на бизнес "Bastama".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Общественное объединение "Национальный центр рационального использования лекарственных средств".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Объединение юридических лиц "Ассоциация дистрибьютеров фармацевтической продукции Республики Казахстан".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общественное объединение "Казахстанская ассоциация менеджеров здравоохранения".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Обединение юридических лиц "Ассоциация сервисных служб Sapaly MedQyzmed".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Объединение юридических лиц "Ассоциация экспертов по промышленной безопасности и охране труда".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Общественный фонд "Национальный почечный фонд Республики Казахстан".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Общественное объединения "Национальное общество респираторной медицины".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Объединение юридических лиц "Национальная Конфедерация работадателей (предпринимателей) Республики Казахстан "PARYZ".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Объединение юридических лиц "Казахстанская ассоциация по управлению отходами "KazWaste".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общественное объединение "Отраслевой профсоюз работников медицины и смежной с ней отраслей "QazMed".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Объединение юридических лиц "Казахстанский Автомобильный Союз".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Объединение юридических лиц "Ассоциация поставщиков диализа".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общественное объединение "ОТРАСЛЕВОЙ ПРОФЕССИОНАЛЬНЫЙ СОЮЗ РАБОТНИКОВ СИСТЕМЫ ЗДРАВООХРАНЕНИЯ "SENIM"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 № 629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Экспертном совете по вопросам предпринимательства при Министерстве здравоохранения Республики Казахстан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по вопросам предпринимательства при Министерстве здравоохранения Республики Казахстан (далее – Экспертный совет) – консультативно-совещательный орган, созданный при Министерстве здравоохранения Республики Казахстан (далее – Министерство) для организации работы по: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получению экспертных заключений от аккредитованных объединений субъектов частного предпринимательства, Национальной палаты предпринимателей Республики Казахстан (далее – Национальная палата), саморегулируемых организаций, основанных на обязательном членстве (участии), и иных некоммерческих организаций на проекты нормативных правовых актов,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выработке предложений о совершенствовании деятельности Министерства с целью поддержки и защиты предпринимательства, в том числе устранению административных барьеров;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выработке предложений по совершенствованию законодательства Республики Казахстан, затрагивающего интересы предпринимательства.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Экспертный совет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Кодекс), иными нормативными правовыми актами Республики Казахстан, а также настоящим положением.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Экспертный совет осуществляет следующие функции: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проекты нормативных правовых актов,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 (далее – проект), разработанные и представленые Министерством после их обязательного опубликования (распространения) в средствах массовой информации, включая официальные интернет-ресурсы Министерства, за исключением проектов нормативных правовых актов, содержащих государственные секреты;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осуществяет свод экспертных заключений членов Экспертного совета к указанным проектам;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предложения о совершенствовании деятельности Министерства с целью поддержки и защиты частного предпринимательства, в том числе устранении административных барьеров. 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Экспертных советов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Экспертного совета формируется из представителей Национальной палаты, саморегулируемых организаций, основанных на обязательном членстве (участии), объединений субъектов частного предпринимательства и иных некоммерческих организаций, аккредитованных в порядке, установленном законодательством, а также государственного органа.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объединения субъектов частного предпринимательства и некоммерческие организации входят в состав Экспертного совета при государственных органах в качестве коллективного члена и действуют через своего представителя, полномочие которого подтверждается доверенностью.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Экспертного совета состоит из председателя, его заместителя, секретаря и членов совета.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Экспертного совета утверждается решением Министра.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Экспертных советов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 Экспертного совета может: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иметь доступ к материалам Эксперного совета;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материалов, вносимых на заседание Экспертного совета;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инициировать: проведение заседания Экспертного совета по рассматриваемым проектам и включение в повестку заседания вопросов, входящих в компетенцию Министерства;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рекомендации по выроботке предложений о совершенствовании деятельности Министерства с целью поддержки и защиты частного предпринимательства, в том числе устранении административных барьеров;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проведения очного заседания Эксперного совета.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департамент является рабочим органом Экспертного совета, который осуществляет организационно-техническое обеспечение работы Экспертного совета.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орган Экспертного совета: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между заседаниями Экспертного совета организует его работу;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Экспертный совет и Национальную палату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в том числе при каждом последующем согласовании данного проекта с заинтересованными государственными органами, и размещает проект нормативного правового акта на официальном интернет-ресурсе государственного органа*;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по проектам, вносимым на заседание Экспертного совета;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и подписание протокола по итогам заседания Экспертного совета;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 чем за десять рабочих дней до проведения Экспертного совета оповещает членов Экспертного совета о месте, времени проведения и повестке дня заседания Экспертного совета и обеспечивает их необходимыми материалами;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утверждения решений заседания экспертного совета направляет копию протокола членам Экспертного совета*.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*Направление уведомления в Экспертный совет и Национальную палату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 и размещение данного проекта на официальном интернет-ресурсе государственного органа, направление протокола Экспертного совета, а также осуществление подготовки материалов по проектам, вносимым на заседание Экспертного совета, осуществляются структурным подразделением-разработчиком Министерства.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нормативный правовой акт принимается несколькими государственными органами совместно, направление уведомления в Экспертные советы и Национальную палату о размещении соответствующего совместного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а также размещение совместного проекта нормативного правового акта на официальном интернет-ресурсе государственного органа осуществляет государственный орган-разработчик, инициировавший разработку данного нормативного правового акта.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Экспертного совета осуществляет руководство работой Экспертного совета, утверждает повестку очередного заседания Экспертного совета, созывает при необходимости его заседания.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Экспертного совета его функции выполняет заместитель.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Экспертного совета оформляются в виде протокола по форме согласно приложению к Типовому положению об экспертных советах по вопросам частного предпринимательства,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1090.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Экспертного совета и не имеет право голоса при принятии экспертным советом решений.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направляется членам Экспертного совета и является обязательным приложением к проекту.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Экспертного совета проводятся по мере необходимости.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Рассмотрение проектов может осуществляться Экспертным советом без проведения заседания путем его рассылки членам Экспертного совета,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настояшего Положения.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рассмотрение Экспертного совета может быть вынесен любой вопрос, затрагивающий интересы субъектов частного предпринимательства, в случае, если данный вопрос вопрос относится к компетенции Министерства.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Экспертные заключения представляют собой консолидированное мнение членов аккредитованных объединений субъектов частного предпринимательства, Национальной палаты, носят рекомендательный характер и являются обязательным приложением к проекту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представляются на казахском и русском языках.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случаях, когда по проекту аккредитованными объединениями субъектов частного предпринимательства, Национальной палатой представлено экспертное заключение с замечаниями и член Экспертного совета требует проведения заседания Экспертного совета, проведение такого заседания является обязательным.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Экспертного совета могут проводиться путем непосредственного созыва членов Экспертного совета либо проведения интернет-конференции в режиме реального времени.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Министерство при согласии с экспертным заключением вносит в проект соответствующие изменения и (или) дополнения.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заключением, Министерство направляет в аккредитованные объединения субъектов частного предпринимательства, Национальную палату ответ с обоснованием причин несогласия. Такие ответы с обоснованием являются обязательным приложением к проекту до его принятия.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экспертного заключения на проект в срок, установленный Министерством в соответствии с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проект считается согласованным без замечаний.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переименования, изменения фактического местонахождения членов экспертного совета и Национальной палаты, а также их контактных данных (почтовый адрес или адрес электронной почты, либо номер телефона и другое) члены экспертного совета и Национальная палата в течение 3 рабочих дней с момента наступления данного события извещают рабочий орган Министерства.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629</w:t>
            </w:r>
          </w:p>
        </w:tc>
      </w:tr>
    </w:tbl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Отмена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Республики Казахстан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апреля 2017 года № 171 "О создании экспертного совета по вопросам предпринимательства при Министерстве здравоохранения Республики Казахстан";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Министра здравоохранения Республики Казахстан от 27 сентября 2017 года № 794 "О внесении изменений в приказ Министра здравоохранения Республики Казахстан от 18 апреля 2017 года № 171 "О создании экспертного совета по вопросам предпринимательства при Министерстве здравоохранения Республики Казахстан";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мая 2018 года № 233 "О внесении изменений в приказ Министра здравоохранения Республики Казахстан от 18 апреля 2017 года № 171 "О создании экспертного совета по вопросам предпринимательства при Министерстве здравоохранения Республики Казахстан".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