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1cff" w14:textId="f111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военных судов Акмолинского и Усть-Каменогорского гарнизонов, о Военном суде войск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сентябpя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Казахской ССР "О  судоустройстве
Казахской ССР"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 счет военных судов - войсковая часть 54320 и войсковая 
часть 41772 образовать военные суды Акмолинского и Усть-Каменогорского 
гарнизонов с количественным составом судей согласно приложениям N 1 и 
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Военный суд войск на территории Республики Казахстан
переименовать в Военный суд войск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Увеличить количественный состав судей Военного суда войск 
Республики Казахстан на три единицы, установив его согласно 
приложению N 3. Увеличение произвести за счет высвобождающейся 
одной единицы судьи военного  суда - войсковая часть 41772 и 
сокращения двух единиц судей военного суда - войсковая часть 54241.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рассмотреть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вопросы размещения военных судов Акмолинского и Усть-Каменогорского  
гарнизонов в гг. Акмоле и Усть-Каменогорске.
      Председатель
Верховного Совета Республики
        Казахстан
                                     Приложение N 1
                           к Постановлению Верховного Совета
                                  Республики Казахстан
                                  от 22 сентября 1994 г.
          Количественный состав судей Военного суда
                    Акмолинского гарнизона
ДДВДДДДДДДДДДДДДДДДДДДДДДДДДДДВДДДДДДДВДДДДДДДДДДДДДДДДДДДДДД
NNі    Наименование должности і Коли- і
ппі                           і чест- і  Воинское звание
  і                           і  во   і
ДДБДДДДДДДДДДДДДДДДДДДДДДДДДДДБДДДДДДДБДДДДДДДДДДДДДДДДДДДДДД
1.  Председатель суда             1    Подполковник юстиции
2.  Член военного суда            2    Майор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Верховного Совета
                                  Республики Казахстан
                                  от 22 сентября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Количественный состав судей Военного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Усть-Каменогорского гарнизона
ДДВДДДДДДДДДДДДДДДДДДДДДДДДДДДВДДДДДДДВДДДДДДДДДДДДДДДДДДДДДД
NNі    Наименование должности і Коли- і
ппі                           і чест- і  Воинское звание
  і                           і  во   і
ДДБДДДДДДДДДДДДДДДДДДДДДДДДДДДБДДДДДДДБДДДДДДДДДДДДДДДДДДДДДД
1.  Председатель суда             1    Подполковник юстиции
2.  Член военного суда            1    Майор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Верховного Совета
                                  Республики Казахстан
                                 от 22 сентября 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Количественный состав судей Военного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войск Республики Казахстан и соответствующие
                  должностям воинские звания
ДДВДДДДДДДДДДДДДДДДДДДДДДДДДДДВДДДДДДДВДДДДДДДДДДДДДДДДДДДДДД
NNі    Наименование должности і Коли- і
ппі                           і чест- і  Воинское звание
  і                           і  во   і
ДДБДДДДДДДДДДДДДДДДДДДДДДДДДДДБДДДДДДДБДДДДДДДДДДДДДДДДДДДДДД
1.  Председатель суда             1    Генерал-майор юстиции
2.  Зам.председателя суда         2    Полковник юстиции
3.  Член военного суда            8    Полковник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