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38cd" w14:textId="d063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дружбе и сотрудничестве между Казахской Советской Социалистической Республикой и Республикой Кыргызстан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Казахской ССР от 18 июня 1991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Казахской Советской Социалистической Республики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 о дружбе и сотрудничестве между Казахской Советской
Социалистической Республикой и Республикой Кыргызстан, подписанный в
городе Алма-Ате 18 февраля 1991 года, ратифицировать.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Председатель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