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45b7" w14:textId="9b04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Казахской Советской Социалистической Республикой и Украинской Советской Социалистической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Казахской Советской Социалистической Республики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 между Казахской Советской Социалистической Республикой
и Украинской Советской Социалистической Республикой, подписанный в
городе Алма-Ате 20 февраля 1991 года, ратифицировать.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Председатель
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