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161d0" w14:textId="0a161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областных судов во вновь образованных и восстановленных областях Казахской ССР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Веpховного Совета Казахской ССР от 21 ноябpя 1990 г.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связи с образованием и восстановлением в составе Казахской
ССР Мангистауской и Тургайской областей и в соответствии со статьей
28 Закона о судоустройстве Казахской ССР Верховный Совет Казахской
Советской Социалистической Республики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Образовать Мангистауский областной суд в составе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председателя, двух заместителей председателя и семи членов суда.
     2. Образовать Тургайский областной суд в составе председателя,
двух заместителей председателя и семи членов суда.
     Председатель
     Верховного Совета Казахской ССР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