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706e7" w14:textId="a0706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избрании Председателя Мажилиса Парламента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Мажилиса Парламента Республики Казахстан от 3 апреля 2014 года № 729-V МП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58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Мажилис Парламента Республики Казахстан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Избрать Председателем Мажилиса Парламента Республики Казахстан депутата Джакупова Кабибуллу Кабеновича.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Председателя Мажилиса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Парламента Республики Казахстан                 С. ДЬЯЧЕНКО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