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011b8" w14:textId="0a011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приказа Министра экономики и бюджетного планирования Республики Казахстан от 26 августа 2008 года № 182 "Об утверждении Правил сбора, анализа, обработки информации, предоставляемой лицензиарами"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экономического развития и торговли Республики Казахстан от 16 января 2013 года № 17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21-1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«О нормативных правовых актах»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экономики и бюджетного планирования Республики Казахстан от 26 августа 2008 года № 182 «Об утверждении Правил сбора, анализа, обработки информации, предоставляемой лицензиарами» (зарегистрированный в Реестре государственной регистрации нормативных правовых актов за № 5309, опубликованный в собрании актов центральных исполнительных и иных центральных государственных органов Республики Казахстан от 15 октября 2008 года № 10).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политики развития предпринимательства (Бекешев Б.Б.) в недельный срок направить копию приказа в Министерство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вступает в силу со дня его подписания.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Е. Досаев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