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16f" w14:textId="def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здравоохранения Республики Казахстан от 7 апреля 2005 года № 173 "Об утверждении Правил использования в медицинских целях наркотических средств, психотропных веществ и прекурсоров, подлежащих контролю 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2012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2005 года № 173 "Об утверждении Правил использования в медицинских целях наркотических средств, психотропных веществ и прекурсоров, подлежащих контролю в Республики Казахстан" (зарегистрированный в Реестре государственной регистрации нормативных правовых актов Республики Казахстан 27 апреля 2005 года под № 3599, опубликованный Бюллетень нормативных правовых актов РК, октябрь 2005 г., № 19, ст. 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в недельный срок со дня подписания настоящего приказа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