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9cda" w14:textId="b359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по чрезвычайным ситуациям Республики Казахстан от 8 февраля 2006 года № 35 "Об утверждении Правил пожарной безопасности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16 января 2012 года №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8 февраля 2006 года № 35 «Об утверждении Правил пожарной безопасности в Республике Казахстан» (зарегистрированный в Реестре государственной регистрации нормативных правовых актов за № 4126, опубликованный в Бюллетене нормативных правовых актов центральных исполнительных и иных государственных органов Республики Казахстан, май 2006 г. № 7-8, ст. 218).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недельный срок направить в установленном порядке копию настоящего приказа в Министерство юстиции Республики Казахстан для сведения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противопожарной службы Министерства по чрезвычайным ситуациям Республики Казахстан генерал-майора противопожарной службы Аубакирова С.Г.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В. Божко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