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4ae83" w14:textId="b84ae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Министра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5 апреля 2010 года № 98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7 Закона Республики Казахстан "Об органах юстиции",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приказы Министра юстиции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от 8 ноября 1999 года 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приостановлении действия приказа от 8 октября 1999 года № 81" (зарегистрированный в Реестре государственной регистрации нормативных правовых актов за № 985);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 6 мая 2000 года </w:t>
      </w:r>
      <w:r>
        <w:rPr>
          <w:rFonts w:ascii="Times New Roman"/>
          <w:b w:val="false"/>
          <w:i w:val="false"/>
          <w:color w:val="000000"/>
          <w:sz w:val="28"/>
        </w:rPr>
        <w:t>№ 41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дополнения в приказ Министра юстиции Республики Казахстан от 28 февраля 2000 года № 21" (зарегистрированный в Реестре государственной регистрации нормативных правовых актов за № 1142).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приказ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Р. Тусупбеков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