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2f16" w14:textId="bee2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труде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10 декабря 1999 года N 493. Утратил силу Законом Республики Казахстан от 15 мая 2007 года N 252</w:t>
      </w:r>
    </w:p>
    <w:p>
      <w:pPr>
        <w:spacing w:after="0"/>
        <w:ind w:left="0"/>
        <w:jc w:val="both"/>
      </w:pPr>
      <w:bookmarkStart w:name="z138" w:id="0"/>
      <w:r>
        <w:rPr>
          <w:rFonts w:ascii="Times New Roman"/>
          <w:b w:val="false"/>
          <w:i w:val="false"/>
          <w:color w:val="ff0000"/>
          <w:sz w:val="28"/>
        </w:rPr>
        <w:t xml:space="preserve">
       Сноска. Закон РК от 10 декабря 1999 года N 493 утратил силу Законом РК от 15 мая 2007 года N  </w:t>
      </w:r>
      <w:r>
        <w:rPr>
          <w:rFonts w:ascii="Times New Roman"/>
          <w:b w:val="false"/>
          <w:i w:val="false"/>
          <w:color w:val="ff0000"/>
          <w:sz w:val="28"/>
        </w:rPr>
        <w:t xml:space="preserve">252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Закон регулирует трудовые отношения, возникающие в процессе реализации гражданами конституционного права на свободу труда в Республике Казахстан. </w:t>
      </w:r>
    </w:p>
    <w:bookmarkStart w:name="z1" w:id="1"/>
    <w:p>
      <w:pPr>
        <w:spacing w:after="0"/>
        <w:ind w:left="0"/>
        <w:jc w:val="left"/>
      </w:pPr>
      <w:r>
        <w:rPr>
          <w:rFonts w:ascii="Times New Roman"/>
          <w:b/>
          <w:i w:val="false"/>
          <w:color w:val="000000"/>
        </w:rPr>
        <w:t xml:space="preserve"> 
  Глава 1. Общие положения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r>
        <w:br/>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понятия: </w:t>
      </w:r>
    </w:p>
    <w:bookmarkEnd w:id="2"/>
    <w:bookmarkStart w:name="z139" w:id="3"/>
    <w:p>
      <w:pPr>
        <w:spacing w:after="0"/>
        <w:ind w:left="0"/>
        <w:jc w:val="both"/>
      </w:pPr>
      <w:r>
        <w:rPr>
          <w:rFonts w:ascii="Times New Roman"/>
          <w:b w:val="false"/>
          <w:i w:val="false"/>
          <w:color w:val="000000"/>
          <w:sz w:val="28"/>
        </w:rPr>
        <w:t xml:space="preserve">
      труд - деятельность человека, направленная на создание материальных, духовных и других ценностей, необходимых для жизни людей; </w:t>
      </w:r>
    </w:p>
    <w:bookmarkEnd w:id="3"/>
    <w:bookmarkStart w:name="z140" w:id="4"/>
    <w:p>
      <w:pPr>
        <w:spacing w:after="0"/>
        <w:ind w:left="0"/>
        <w:jc w:val="both"/>
      </w:pPr>
      <w:r>
        <w:rPr>
          <w:rFonts w:ascii="Times New Roman"/>
          <w:b w:val="false"/>
          <w:i w:val="false"/>
          <w:color w:val="000000"/>
          <w:sz w:val="28"/>
        </w:rPr>
        <w:t xml:space="preserve">
      трудовые отношения - отношения, возникающие между работодателем и работником по поводу осуществления сторонами определенной трудовой деятельности, как правило, на основе индивидуальных трудовых и коллективных договоров; </w:t>
      </w:r>
    </w:p>
    <w:bookmarkEnd w:id="4"/>
    <w:bookmarkStart w:name="z141" w:id="5"/>
    <w:p>
      <w:pPr>
        <w:spacing w:after="0"/>
        <w:ind w:left="0"/>
        <w:jc w:val="both"/>
      </w:pPr>
      <w:r>
        <w:rPr>
          <w:rFonts w:ascii="Times New Roman"/>
          <w:b w:val="false"/>
          <w:i w:val="false"/>
          <w:color w:val="000000"/>
          <w:sz w:val="28"/>
        </w:rPr>
        <w:t xml:space="preserve">
      акты работодателя - акты (приказы, распоряжения, инструкции, правила внутреннего трудового распорядка), издаваемые работодателем (представителем работодателей); </w:t>
      </w:r>
    </w:p>
    <w:bookmarkEnd w:id="5"/>
    <w:bookmarkStart w:name="z142" w:id="6"/>
    <w:p>
      <w:pPr>
        <w:spacing w:after="0"/>
        <w:ind w:left="0"/>
        <w:jc w:val="both"/>
      </w:pPr>
      <w:r>
        <w:rPr>
          <w:rFonts w:ascii="Times New Roman"/>
          <w:b w:val="false"/>
          <w:i w:val="false"/>
          <w:color w:val="000000"/>
          <w:sz w:val="28"/>
        </w:rPr>
        <w:t xml:space="preserve">
      индивидуальный трудовой договор - двустороннее соглашение между работником и работодателем, заключаемое в письменной форме, по которому работник обязуется выполнять работу по определенной специальности, квалификации или должности с исполнением актов работодателя, а работодатель обязуется своевременно и в полном объеме выплачивать работнику заработную плату и иные, предусмотренные законодательством и соглашением сторон, денежные выплаты, обеспечивать условия труда, предусмотренные законодательством о труде и коллективным договором; </w:t>
      </w:r>
    </w:p>
    <w:bookmarkEnd w:id="6"/>
    <w:bookmarkStart w:name="z143" w:id="7"/>
    <w:p>
      <w:pPr>
        <w:spacing w:after="0"/>
        <w:ind w:left="0"/>
        <w:jc w:val="both"/>
      </w:pPr>
      <w:r>
        <w:rPr>
          <w:rFonts w:ascii="Times New Roman"/>
          <w:b w:val="false"/>
          <w:i w:val="false"/>
          <w:color w:val="000000"/>
          <w:sz w:val="28"/>
        </w:rPr>
        <w:t xml:space="preserve">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 </w:t>
      </w:r>
    </w:p>
    <w:bookmarkEnd w:id="7"/>
    <w:bookmarkStart w:name="z144" w:id="8"/>
    <w:p>
      <w:pPr>
        <w:spacing w:after="0"/>
        <w:ind w:left="0"/>
        <w:jc w:val="both"/>
      </w:pPr>
      <w:r>
        <w:rPr>
          <w:rFonts w:ascii="Times New Roman"/>
          <w:b w:val="false"/>
          <w:i w:val="false"/>
          <w:color w:val="000000"/>
          <w:sz w:val="28"/>
        </w:rPr>
        <w:t xml:space="preserve">
      опасные (особо опасные) условия труда - условия труда, при которых воздействие определенных производственных факторов приводит в случае несоблюдения правил охраны труда к внезапному резкому ухудшению здоровья или травме работника, либо его смерти; </w:t>
      </w:r>
    </w:p>
    <w:bookmarkEnd w:id="8"/>
    <w:bookmarkStart w:name="z145" w:id="9"/>
    <w:p>
      <w:pPr>
        <w:spacing w:after="0"/>
        <w:ind w:left="0"/>
        <w:jc w:val="both"/>
      </w:pPr>
      <w:r>
        <w:rPr>
          <w:rFonts w:ascii="Times New Roman"/>
          <w:b w:val="false"/>
          <w:i w:val="false"/>
          <w:color w:val="000000"/>
          <w:sz w:val="28"/>
        </w:rPr>
        <w:t xml:space="preserve">
      тяжелые физические работы - виды деятельности работника, связанные с подъемом или перемещением тяжестей вручную, либо другие работы с расходом энергии более 300 ккал/час; </w:t>
      </w:r>
    </w:p>
    <w:bookmarkEnd w:id="9"/>
    <w:bookmarkStart w:name="z146" w:id="10"/>
    <w:p>
      <w:pPr>
        <w:spacing w:after="0"/>
        <w:ind w:left="0"/>
        <w:jc w:val="both"/>
      </w:pPr>
      <w:r>
        <w:rPr>
          <w:rFonts w:ascii="Times New Roman"/>
          <w:b w:val="false"/>
          <w:i w:val="false"/>
          <w:color w:val="000000"/>
          <w:sz w:val="28"/>
        </w:rPr>
        <w:t xml:space="preserve">
      время отдыха - время, в течение которого работник свободен от выполнения трудовых обязанностей и которое он может использовать по своему усмотрению; </w:t>
      </w:r>
    </w:p>
    <w:bookmarkEnd w:id="10"/>
    <w:bookmarkStart w:name="z147" w:id="11"/>
    <w:p>
      <w:pPr>
        <w:spacing w:after="0"/>
        <w:ind w:left="0"/>
        <w:jc w:val="both"/>
      </w:pPr>
      <w:r>
        <w:rPr>
          <w:rFonts w:ascii="Times New Roman"/>
          <w:b w:val="false"/>
          <w:i w:val="false"/>
          <w:color w:val="000000"/>
          <w:sz w:val="28"/>
        </w:rPr>
        <w:t xml:space="preserve">
      заработная плата - вознаграждение (доход) за труд в соответствии с его сложностью, количеством и качеством; </w:t>
      </w:r>
    </w:p>
    <w:bookmarkEnd w:id="11"/>
    <w:bookmarkStart w:name="z148" w:id="12"/>
    <w:p>
      <w:pPr>
        <w:spacing w:after="0"/>
        <w:ind w:left="0"/>
        <w:jc w:val="both"/>
      </w:pPr>
      <w:r>
        <w:rPr>
          <w:rFonts w:ascii="Times New Roman"/>
          <w:b w:val="false"/>
          <w:i w:val="false"/>
          <w:color w:val="000000"/>
          <w:sz w:val="28"/>
        </w:rPr>
        <w:t xml:space="preserve">
      квалификационный разряд - уровень квалификации работника, отражающий сложность выполняемых им работ; </w:t>
      </w:r>
    </w:p>
    <w:bookmarkEnd w:id="12"/>
    <w:bookmarkStart w:name="z149" w:id="13"/>
    <w:p>
      <w:pPr>
        <w:spacing w:after="0"/>
        <w:ind w:left="0"/>
        <w:jc w:val="both"/>
      </w:pPr>
      <w:r>
        <w:rPr>
          <w:rFonts w:ascii="Times New Roman"/>
          <w:b w:val="false"/>
          <w:i w:val="false"/>
          <w:color w:val="000000"/>
          <w:sz w:val="28"/>
        </w:rPr>
        <w:t xml:space="preserve">
      коллективный договор - правовой акт в форме письменного договора, заключенный между одним или несколькими работодателями (их представителями) и одним или несколькими представителями работников для регулирования трудовых и социально-экономических вопросов; </w:t>
      </w:r>
    </w:p>
    <w:bookmarkEnd w:id="13"/>
    <w:bookmarkStart w:name="z150" w:id="14"/>
    <w:p>
      <w:pPr>
        <w:spacing w:after="0"/>
        <w:ind w:left="0"/>
        <w:jc w:val="both"/>
      </w:pPr>
      <w:r>
        <w:rPr>
          <w:rFonts w:ascii="Times New Roman"/>
          <w:b w:val="false"/>
          <w:i w:val="false"/>
          <w:color w:val="000000"/>
          <w:sz w:val="28"/>
        </w:rPr>
        <w:t xml:space="preserve">
      командировка - направление работника по распоряжению работодателя для выполнения трудовых обязанностей вне места постоянной работы; </w:t>
      </w:r>
    </w:p>
    <w:bookmarkEnd w:id="14"/>
    <w:bookmarkStart w:name="z151" w:id="15"/>
    <w:p>
      <w:pPr>
        <w:spacing w:after="0"/>
        <w:ind w:left="0"/>
        <w:jc w:val="both"/>
      </w:pPr>
      <w:r>
        <w:rPr>
          <w:rFonts w:ascii="Times New Roman"/>
          <w:b w:val="false"/>
          <w:i w:val="false"/>
          <w:color w:val="000000"/>
          <w:sz w:val="28"/>
        </w:rPr>
        <w:t xml:space="preserve">
      компенсации - денежные выплаты, связанные с режимом работы и условиями труда, с возмещением работникам затрат, понесенных ими при выполнении работ; </w:t>
      </w:r>
    </w:p>
    <w:bookmarkEnd w:id="15"/>
    <w:bookmarkStart w:name="z152" w:id="16"/>
    <w:p>
      <w:pPr>
        <w:spacing w:after="0"/>
        <w:ind w:left="0"/>
        <w:jc w:val="both"/>
      </w:pPr>
      <w:r>
        <w:rPr>
          <w:rFonts w:ascii="Times New Roman"/>
          <w:b w:val="false"/>
          <w:i w:val="false"/>
          <w:color w:val="000000"/>
          <w:sz w:val="28"/>
        </w:rPr>
        <w:t>
      минимальный размер заработной платы - гарантированный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минимум денежных выплат работающим по найму лицам в организациях, независимо от формы собственности; </w:t>
      </w:r>
    </w:p>
    <w:bookmarkEnd w:id="16"/>
    <w:bookmarkStart w:name="z153" w:id="17"/>
    <w:p>
      <w:pPr>
        <w:spacing w:after="0"/>
        <w:ind w:left="0"/>
        <w:jc w:val="both"/>
      </w:pPr>
      <w:r>
        <w:rPr>
          <w:rFonts w:ascii="Times New Roman"/>
          <w:b w:val="false"/>
          <w:i w:val="false"/>
          <w:color w:val="000000"/>
          <w:sz w:val="28"/>
        </w:rPr>
        <w:t xml:space="preserve">
      письменное предупреждение (уведомление) - подписанное и зарегистрированное заявление работника или работодателя либо заявления, поданные иным способом (заказным письмом с уведомлением, факсом, электронной почтой, телеграммой); </w:t>
      </w:r>
    </w:p>
    <w:bookmarkEnd w:id="17"/>
    <w:bookmarkStart w:name="z154" w:id="18"/>
    <w:p>
      <w:pPr>
        <w:spacing w:after="0"/>
        <w:ind w:left="0"/>
        <w:jc w:val="both"/>
      </w:pPr>
      <w:r>
        <w:rPr>
          <w:rFonts w:ascii="Times New Roman"/>
          <w:b w:val="false"/>
          <w:i w:val="false"/>
          <w:color w:val="000000"/>
          <w:sz w:val="28"/>
        </w:rPr>
        <w:t xml:space="preserve">
      представители работодателей - физические или юридические лица, уполномоченные на основании учредительных документов представлять интересы работодателя или группы работодателей; </w:t>
      </w:r>
    </w:p>
    <w:bookmarkEnd w:id="18"/>
    <w:bookmarkStart w:name="z155" w:id="19"/>
    <w:p>
      <w:pPr>
        <w:spacing w:after="0"/>
        <w:ind w:left="0"/>
        <w:jc w:val="both"/>
      </w:pPr>
      <w:r>
        <w:rPr>
          <w:rFonts w:ascii="Times New Roman"/>
          <w:b w:val="false"/>
          <w:i w:val="false"/>
          <w:color w:val="000000"/>
          <w:sz w:val="28"/>
        </w:rPr>
        <w:t xml:space="preserve">
      представители работников - органы профессиональных союзов, их объединений и (или) иные уполномоченные работниками лица и организации, созданные в порядке, установленном законодательством Республики Казахстан; </w:t>
      </w:r>
    </w:p>
    <w:bookmarkEnd w:id="19"/>
    <w:bookmarkStart w:name="z156" w:id="20"/>
    <w:p>
      <w:pPr>
        <w:spacing w:after="0"/>
        <w:ind w:left="0"/>
        <w:jc w:val="both"/>
      </w:pPr>
      <w:r>
        <w:rPr>
          <w:rFonts w:ascii="Times New Roman"/>
          <w:b w:val="false"/>
          <w:i w:val="false"/>
          <w:color w:val="000000"/>
          <w:sz w:val="28"/>
        </w:rPr>
        <w:t xml:space="preserve">
      работник - физическое лицо, состоящее в трудовых отношениях с работодателем и непосредственно выполняющее работу по индивидуальному трудовому договору; </w:t>
      </w:r>
    </w:p>
    <w:bookmarkEnd w:id="20"/>
    <w:bookmarkStart w:name="z157" w:id="21"/>
    <w:p>
      <w:pPr>
        <w:spacing w:after="0"/>
        <w:ind w:left="0"/>
        <w:jc w:val="both"/>
      </w:pPr>
      <w:r>
        <w:rPr>
          <w:rFonts w:ascii="Times New Roman"/>
          <w:b w:val="false"/>
          <w:i w:val="false"/>
          <w:color w:val="000000"/>
          <w:sz w:val="28"/>
        </w:rPr>
        <w:t xml:space="preserve">
      работодатель - юридическое или физическое лицо, с которым работник состоит в трудовых отношениях; </w:t>
      </w:r>
    </w:p>
    <w:bookmarkEnd w:id="21"/>
    <w:bookmarkStart w:name="z158" w:id="22"/>
    <w:p>
      <w:pPr>
        <w:spacing w:after="0"/>
        <w:ind w:left="0"/>
        <w:jc w:val="both"/>
      </w:pPr>
      <w:r>
        <w:rPr>
          <w:rFonts w:ascii="Times New Roman"/>
          <w:b w:val="false"/>
          <w:i w:val="false"/>
          <w:color w:val="000000"/>
          <w:sz w:val="28"/>
        </w:rPr>
        <w:t xml:space="preserve">
      рабочее время - время, в течение которого работник в соответствии с актами работодателя и условиями индивидуального трудового договора выполняет трудовые обязанности; </w:t>
      </w:r>
    </w:p>
    <w:bookmarkEnd w:id="22"/>
    <w:bookmarkStart w:name="z159" w:id="23"/>
    <w:p>
      <w:pPr>
        <w:spacing w:after="0"/>
        <w:ind w:left="0"/>
        <w:jc w:val="both"/>
      </w:pPr>
      <w:r>
        <w:rPr>
          <w:rFonts w:ascii="Times New Roman"/>
          <w:b w:val="false"/>
          <w:i w:val="false"/>
          <w:color w:val="000000"/>
          <w:sz w:val="28"/>
        </w:rPr>
        <w:t xml:space="preserve">
      трудовые обязанности - обязательства работника и работодателя, обусловленные индивидуальным трудовым и коллективным договорами; </w:t>
      </w:r>
    </w:p>
    <w:bookmarkEnd w:id="23"/>
    <w:bookmarkStart w:name="z160" w:id="24"/>
    <w:p>
      <w:pPr>
        <w:spacing w:after="0"/>
        <w:ind w:left="0"/>
        <w:jc w:val="both"/>
      </w:pPr>
      <w:r>
        <w:rPr>
          <w:rFonts w:ascii="Times New Roman"/>
          <w:b w:val="false"/>
          <w:i w:val="false"/>
          <w:color w:val="000000"/>
          <w:sz w:val="28"/>
        </w:rPr>
        <w:t xml:space="preserve">
      трудовой стаж - время в календарном исчислении, затраченное работником на осуществление трудовых обязанностей в качестве работника или физического лица, занимающегося предпринимательской и иной деятельностью без образования юридического лица; </w:t>
      </w:r>
    </w:p>
    <w:bookmarkEnd w:id="24"/>
    <w:bookmarkStart w:name="z161" w:id="25"/>
    <w:p>
      <w:pPr>
        <w:spacing w:after="0"/>
        <w:ind w:left="0"/>
        <w:jc w:val="both"/>
      </w:pPr>
      <w:r>
        <w:rPr>
          <w:rFonts w:ascii="Times New Roman"/>
          <w:b w:val="false"/>
          <w:i w:val="false"/>
          <w:color w:val="000000"/>
          <w:sz w:val="28"/>
        </w:rPr>
        <w:t xml:space="preserve">
      трудовой спор - разногласия между работником и работодателем по вопросам применения законодательства о труде, о выполнении условий индивидуального трудового, коллективного договоров, не урегулированные ранее между работником (представителем работника) и работодателем (представителем работодателя); </w:t>
      </w:r>
    </w:p>
    <w:bookmarkEnd w:id="25"/>
    <w:bookmarkStart w:name="z162" w:id="26"/>
    <w:p>
      <w:pPr>
        <w:spacing w:after="0"/>
        <w:ind w:left="0"/>
        <w:jc w:val="both"/>
      </w:pPr>
      <w:r>
        <w:rPr>
          <w:rFonts w:ascii="Times New Roman"/>
          <w:b w:val="false"/>
          <w:i w:val="false"/>
          <w:color w:val="000000"/>
          <w:sz w:val="28"/>
        </w:rPr>
        <w:t xml:space="preserve">
      уполномоченный государственный орган по труду - центральный исполнительный орган, осуществляющий свои полномочия в сфере трудовых отношений в соответствии с законодательством Республики Казахстан; </w:t>
      </w:r>
    </w:p>
    <w:bookmarkEnd w:id="26"/>
    <w:bookmarkStart w:name="z163" w:id="27"/>
    <w:p>
      <w:pPr>
        <w:spacing w:after="0"/>
        <w:ind w:left="0"/>
        <w:jc w:val="both"/>
      </w:pPr>
      <w:r>
        <w:rPr>
          <w:rFonts w:ascii="Times New Roman"/>
          <w:b w:val="false"/>
          <w:i w:val="false"/>
          <w:color w:val="000000"/>
          <w:sz w:val="28"/>
        </w:rPr>
        <w:t xml:space="preserve">
      условия труда - условия оплаты, охраны и нормирования труда, режим работы, возможность и порядок совмещения профессий (должностей), технические, санитарные, гигиенические, производственно-бытовые условия, а также иные по согласованию сторон условия индивидуального трудового и коллективного договоров.  </w:t>
      </w:r>
    </w:p>
    <w:bookmarkEnd w:id="27"/>
    <w:bookmarkStart w:name="z478" w:id="28"/>
    <w:p>
      <w:pPr>
        <w:spacing w:after="0"/>
        <w:ind w:left="0"/>
        <w:jc w:val="both"/>
      </w:pPr>
      <w:r>
        <w:rPr>
          <w:rFonts w:ascii="Times New Roman"/>
          <w:b w:val="false"/>
          <w:i w:val="false"/>
          <w:color w:val="000000"/>
          <w:sz w:val="28"/>
        </w:rPr>
        <w:t xml:space="preserve">
      проверки по соблюдению законодательства о труде (далее - проверки) - проверки исполнения работодателем или работником законодательства Республики Казахстан о труде, осуществляемые уполномоченным государственным органом по труду или его территориальными подразделениями.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и дополнения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31 января 2006 года N 125. </w:t>
      </w:r>
    </w:p>
    <w:bookmarkEnd w:id="28"/>
    <w:bookmarkStart w:name="z3"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труде </w:t>
      </w:r>
      <w:r>
        <w:br/>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 труде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регулирующих трудовые отношения отдельных категорий работников, нормы которых не могут быть ниже норм настоящего Закона. </w:t>
      </w:r>
    </w:p>
    <w:bookmarkEnd w:id="29"/>
    <w:bookmarkStart w:name="z164" w:id="30"/>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и иными нормативными правовыми актами о труде и применяются непосредственно, кроме случаев, когда из международного договора следует, что для его применения требуется издание закона Республики Казахстан. </w:t>
      </w:r>
    </w:p>
    <w:bookmarkEnd w:id="30"/>
    <w:bookmarkStart w:name="z4"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Сфера действия настоящего Закона </w:t>
      </w:r>
      <w:r>
        <w:br/>
      </w:r>
      <w:r>
        <w:rPr>
          <w:rFonts w:ascii="Times New Roman"/>
          <w:b w:val="false"/>
          <w:i w:val="false"/>
          <w:color w:val="000000"/>
          <w:sz w:val="28"/>
        </w:rPr>
        <w:t>
 </w:t>
      </w:r>
      <w:r>
        <w:br/>
      </w:r>
      <w:r>
        <w:rPr>
          <w:rFonts w:ascii="Times New Roman"/>
          <w:b w:val="false"/>
          <w:i w:val="false"/>
          <w:color w:val="000000"/>
          <w:sz w:val="28"/>
        </w:rPr>
        <w:t xml:space="preserve">
        1. Настоящий Закон регулирует трудовые отношения на территории Республики Казахстан. </w:t>
      </w:r>
    </w:p>
    <w:bookmarkEnd w:id="31"/>
    <w:bookmarkStart w:name="z165" w:id="32"/>
    <w:p>
      <w:pPr>
        <w:spacing w:after="0"/>
        <w:ind w:left="0"/>
        <w:jc w:val="both"/>
      </w:pPr>
      <w:r>
        <w:rPr>
          <w:rFonts w:ascii="Times New Roman"/>
          <w:b w:val="false"/>
          <w:i w:val="false"/>
          <w:color w:val="000000"/>
          <w:sz w:val="28"/>
        </w:rPr>
        <w:t>
      2. Действие настоящего Закона распространяется на граждан Республики Казахстан иностранцев и лиц без гражданства, осуществляющих трудовую деятельность в Республике Казахстан, если иное не предусмотрено  </w:t>
      </w:r>
      <w:r>
        <w:rPr>
          <w:rFonts w:ascii="Times New Roman"/>
          <w:b w:val="false"/>
          <w:i w:val="false"/>
          <w:color w:val="000000"/>
          <w:sz w:val="28"/>
        </w:rPr>
        <w:t xml:space="preserve">Конституцией </w:t>
      </w:r>
      <w:r>
        <w:rPr>
          <w:rFonts w:ascii="Times New Roman"/>
          <w:b w:val="false"/>
          <w:i w:val="false"/>
          <w:color w:val="000000"/>
          <w:sz w:val="28"/>
        </w:rPr>
        <w:t xml:space="preserve">, законами и международными договорами, ратифицированными Республикой Казахстан. </w:t>
      </w:r>
    </w:p>
    <w:bookmarkEnd w:id="32"/>
    <w:bookmarkStart w:name="z166" w:id="33"/>
    <w:p>
      <w:pPr>
        <w:spacing w:after="0"/>
        <w:ind w:left="0"/>
        <w:jc w:val="both"/>
      </w:pPr>
      <w:r>
        <w:rPr>
          <w:rFonts w:ascii="Times New Roman"/>
          <w:b w:val="false"/>
          <w:i w:val="false"/>
          <w:color w:val="000000"/>
          <w:sz w:val="28"/>
        </w:rPr>
        <w:t xml:space="preserve">
      На работников организаций, расположенных на территории Республики Казахстан, учредителями или собственниками (полностью или частично) которых являются иностранные юридические или физические лица, распространяется законодательство о труде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3"/>
    <w:bookmarkStart w:name="z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Запрещение дискриминации в сфере труда </w:t>
      </w:r>
      <w:r>
        <w:br/>
      </w:r>
      <w:r>
        <w:rPr>
          <w:rFonts w:ascii="Times New Roman"/>
          <w:b w:val="false"/>
          <w:i w:val="false"/>
          <w:color w:val="000000"/>
          <w:sz w:val="28"/>
        </w:rPr>
        <w:t>
 </w:t>
      </w:r>
      <w:r>
        <w:br/>
      </w:r>
      <w:r>
        <w:rPr>
          <w:rFonts w:ascii="Times New Roman"/>
          <w:b w:val="false"/>
          <w:i w:val="false"/>
          <w:color w:val="000000"/>
          <w:sz w:val="28"/>
        </w:rPr>
        <w:t>
        1. Каждый имеет равные возможности в реализации своих трудовых прав. Никто не может быть ограничен в трудовых правах или получать какие-либо преимущества в их реализации в зависимости от пола, возраста, расы, национальности, языка, имущественного и должностного положения, места жительства, отношения к религии, убеждений, принадлежности к гражданству, общественным объединениям, а также других обстоятельств, не связанных с деловыми качествами работника и результатами его труда.  </w:t>
      </w:r>
      <w:r>
        <w:rPr>
          <w:rFonts w:ascii="Times New Roman"/>
          <w:b w:val="false"/>
          <w:i w:val="false"/>
          <w:color w:val="000000"/>
          <w:sz w:val="28"/>
        </w:rPr>
        <w:t xml:space="preserve">  K951000 </w:t>
      </w:r>
      <w:r>
        <w:rPr>
          <w:rFonts w:ascii="Times New Roman"/>
          <w:b w:val="false"/>
          <w:i w:val="false"/>
          <w:color w:val="000000"/>
          <w:sz w:val="28"/>
        </w:rPr>
        <w:t xml:space="preserve">   Z990444 </w:t>
      </w:r>
    </w:p>
    <w:bookmarkEnd w:id="34"/>
    <w:bookmarkStart w:name="z167" w:id="35"/>
    <w:p>
      <w:pPr>
        <w:spacing w:after="0"/>
        <w:ind w:left="0"/>
        <w:jc w:val="both"/>
      </w:pPr>
      <w:r>
        <w:rPr>
          <w:rFonts w:ascii="Times New Roman"/>
          <w:b w:val="false"/>
          <w:i w:val="false"/>
          <w:color w:val="000000"/>
          <w:sz w:val="28"/>
        </w:rPr>
        <w:t xml:space="preserve">
        2. Лица, считающие, что они подверглись дискриминации в сфере труда, могут обратиться с соответствующим заявлением в суд. </w:t>
      </w:r>
    </w:p>
    <w:bookmarkEnd w:id="35"/>
    <w:bookmarkStart w:name="z6"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Трудовые отношения, регулируемые </w:t>
      </w:r>
      <w:r>
        <w:br/>
      </w:r>
      <w:r>
        <w:rPr>
          <w:rFonts w:ascii="Times New Roman"/>
          <w:b w:val="false"/>
          <w:i w:val="false"/>
          <w:color w:val="000000"/>
          <w:sz w:val="28"/>
        </w:rPr>
        <w:t>
</w:t>
      </w:r>
      <w:r>
        <w:rPr>
          <w:rFonts w:ascii="Times New Roman"/>
          <w:b/>
          <w:i w:val="false"/>
          <w:color w:val="000000"/>
          <w:sz w:val="28"/>
        </w:rPr>
        <w:t xml:space="preserve">                индивидуальным трудовым и коллективным </w:t>
      </w:r>
      <w:r>
        <w:br/>
      </w:r>
      <w:r>
        <w:rPr>
          <w:rFonts w:ascii="Times New Roman"/>
          <w:b w:val="false"/>
          <w:i w:val="false"/>
          <w:color w:val="000000"/>
          <w:sz w:val="28"/>
        </w:rPr>
        <w:t>
</w:t>
      </w:r>
      <w:r>
        <w:rPr>
          <w:rFonts w:ascii="Times New Roman"/>
          <w:b/>
          <w:i w:val="false"/>
          <w:color w:val="000000"/>
          <w:sz w:val="28"/>
        </w:rPr>
        <w:t xml:space="preserve">                договорами </w:t>
      </w:r>
      <w:r>
        <w:br/>
      </w:r>
      <w:r>
        <w:rPr>
          <w:rFonts w:ascii="Times New Roman"/>
          <w:b w:val="false"/>
          <w:i w:val="false"/>
          <w:color w:val="000000"/>
          <w:sz w:val="28"/>
        </w:rPr>
        <w:t>
 </w:t>
      </w:r>
      <w:r>
        <w:br/>
      </w:r>
      <w:r>
        <w:rPr>
          <w:rFonts w:ascii="Times New Roman"/>
          <w:b w:val="false"/>
          <w:i w:val="false"/>
          <w:color w:val="000000"/>
          <w:sz w:val="28"/>
        </w:rPr>
        <w:t>
        1. Трудовые отношения между работодателем и работником регулируются нормативными правовыми актами, индивидуальным трудовым,  </w:t>
      </w:r>
      <w:r>
        <w:rPr>
          <w:rFonts w:ascii="Times New Roman"/>
          <w:b w:val="false"/>
          <w:i w:val="false"/>
          <w:color w:val="000000"/>
          <w:sz w:val="28"/>
        </w:rPr>
        <w:t xml:space="preserve">коллективным </w:t>
      </w:r>
      <w:r>
        <w:rPr>
          <w:rFonts w:ascii="Times New Roman"/>
          <w:b w:val="false"/>
          <w:i w:val="false"/>
          <w:color w:val="000000"/>
          <w:sz w:val="28"/>
        </w:rPr>
        <w:t xml:space="preserve">договорами, заключенными в соответствии с законодательством о труде. </w:t>
      </w:r>
    </w:p>
    <w:bookmarkEnd w:id="36"/>
    <w:bookmarkStart w:name="z168" w:id="37"/>
    <w:p>
      <w:pPr>
        <w:spacing w:after="0"/>
        <w:ind w:left="0"/>
        <w:jc w:val="both"/>
      </w:pPr>
      <w:r>
        <w:rPr>
          <w:rFonts w:ascii="Times New Roman"/>
          <w:b w:val="false"/>
          <w:i w:val="false"/>
          <w:color w:val="000000"/>
          <w:sz w:val="28"/>
        </w:rPr>
        <w:t xml:space="preserve">
      2. Условия индивидуального трудового, коллективного договоров не могут быть изменены сторонами в одностороннем порядке. </w:t>
      </w:r>
    </w:p>
    <w:bookmarkEnd w:id="37"/>
    <w:bookmarkStart w:name="z169" w:id="38"/>
    <w:p>
      <w:pPr>
        <w:spacing w:after="0"/>
        <w:ind w:left="0"/>
        <w:jc w:val="both"/>
      </w:pPr>
      <w:r>
        <w:rPr>
          <w:rFonts w:ascii="Times New Roman"/>
          <w:b w:val="false"/>
          <w:i w:val="false"/>
          <w:color w:val="000000"/>
          <w:sz w:val="28"/>
        </w:rPr>
        <w:t xml:space="preserve">
      3. Условия труда отдельных категорий работников, которые регулируются иными нормативными правовыми актами, не должны быть ниже условий настоящего Закона. </w:t>
      </w:r>
    </w:p>
    <w:bookmarkEnd w:id="38"/>
    <w:bookmarkStart w:name="z170" w:id="39"/>
    <w:p>
      <w:pPr>
        <w:spacing w:after="0"/>
        <w:ind w:left="0"/>
        <w:jc w:val="both"/>
      </w:pPr>
      <w:r>
        <w:rPr>
          <w:rFonts w:ascii="Times New Roman"/>
          <w:b w:val="false"/>
          <w:i w:val="false"/>
          <w:color w:val="000000"/>
          <w:sz w:val="28"/>
        </w:rPr>
        <w:t xml:space="preserve">
      Недействительность отдельных условий индивидуального трудового, коллективного договоров не влечет признания недействительным индивидуального трудового, коллективного договоров в целом. </w:t>
      </w:r>
    </w:p>
    <w:bookmarkEnd w:id="39"/>
    <w:bookmarkStart w:name="z171" w:id="40"/>
    <w:p>
      <w:pPr>
        <w:spacing w:after="0"/>
        <w:ind w:left="0"/>
        <w:jc w:val="both"/>
      </w:pPr>
      <w:r>
        <w:rPr>
          <w:rFonts w:ascii="Times New Roman"/>
          <w:b w:val="false"/>
          <w:i w:val="false"/>
          <w:color w:val="000000"/>
          <w:sz w:val="28"/>
        </w:rPr>
        <w:t xml:space="preserve">
      4. Настоящий Закон обуславливает минимальные сроки и условия, регулирующие трудовые отношения. Стороны индивидуального трудового, коллективного договоров могут изменить этот минимум в сторону улучшения. </w:t>
      </w:r>
    </w:p>
    <w:bookmarkEnd w:id="40"/>
    <w:bookmarkStart w:name="z172" w:id="41"/>
    <w:p>
      <w:pPr>
        <w:spacing w:after="0"/>
        <w:ind w:left="0"/>
        <w:jc w:val="both"/>
      </w:pPr>
      <w:r>
        <w:rPr>
          <w:rFonts w:ascii="Times New Roman"/>
          <w:b w:val="false"/>
          <w:i w:val="false"/>
          <w:color w:val="000000"/>
          <w:sz w:val="28"/>
        </w:rPr>
        <w:t xml:space="preserve">
      5. Условия индивидуального трудового, коллективного договоров являются обязательными для выполнения сторонами, если они не противоречат законодательным актам. </w:t>
      </w:r>
    </w:p>
    <w:bookmarkEnd w:id="41"/>
    <w:bookmarkStart w:name="z7"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Запрещение принудительного труда </w:t>
      </w:r>
      <w:r>
        <w:br/>
      </w:r>
      <w:r>
        <w:rPr>
          <w:rFonts w:ascii="Times New Roman"/>
          <w:b w:val="false"/>
          <w:i w:val="false"/>
          <w:color w:val="000000"/>
          <w:sz w:val="28"/>
        </w:rPr>
        <w:t>
 </w:t>
      </w:r>
      <w:r>
        <w:br/>
      </w:r>
      <w:r>
        <w:rPr>
          <w:rFonts w:ascii="Times New Roman"/>
          <w:b w:val="false"/>
          <w:i w:val="false"/>
          <w:color w:val="000000"/>
          <w:sz w:val="28"/>
        </w:rPr>
        <w:t>
        Принудительный труд запрещен. Принудительный труд допускается только по приговору суда либо в условиях  </w:t>
      </w:r>
      <w:r>
        <w:rPr>
          <w:rFonts w:ascii="Times New Roman"/>
          <w:b w:val="false"/>
          <w:i w:val="false"/>
          <w:color w:val="000000"/>
          <w:sz w:val="28"/>
        </w:rPr>
        <w:t xml:space="preserve">чрезвычайного </w:t>
      </w:r>
      <w:r>
        <w:rPr>
          <w:rFonts w:ascii="Times New Roman"/>
          <w:b w:val="false"/>
          <w:i w:val="false"/>
          <w:color w:val="000000"/>
          <w:sz w:val="28"/>
        </w:rPr>
        <w:t>или  </w:t>
      </w:r>
      <w:r>
        <w:rPr>
          <w:rFonts w:ascii="Times New Roman"/>
          <w:b w:val="false"/>
          <w:i w:val="false"/>
          <w:color w:val="000000"/>
          <w:sz w:val="28"/>
        </w:rPr>
        <w:t xml:space="preserve">военного </w:t>
      </w:r>
      <w:r>
        <w:rPr>
          <w:rFonts w:ascii="Times New Roman"/>
          <w:b w:val="false"/>
          <w:i w:val="false"/>
          <w:color w:val="000000"/>
          <w:sz w:val="28"/>
        </w:rPr>
        <w:t>положения.  </w:t>
      </w:r>
      <w:r>
        <w:rPr>
          <w:rFonts w:ascii="Times New Roman"/>
          <w:b w:val="false"/>
          <w:i w:val="false"/>
          <w:color w:val="000000"/>
          <w:sz w:val="28"/>
        </w:rPr>
        <w:t xml:space="preserve">  Z000117 </w:t>
      </w:r>
      <w:r>
        <w:rPr>
          <w:rFonts w:ascii="Times New Roman"/>
          <w:b w:val="false"/>
          <w:i w:val="false"/>
          <w:color w:val="000000"/>
          <w:sz w:val="28"/>
        </w:rPr>
        <w:t xml:space="preserve">   Z000120 </w:t>
      </w:r>
    </w:p>
    <w:bookmarkEnd w:id="42"/>
    <w:bookmarkStart w:name="z8"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Основные права и обязанности работников </w:t>
      </w:r>
      <w:r>
        <w:br/>
      </w:r>
      <w:r>
        <w:rPr>
          <w:rFonts w:ascii="Times New Roman"/>
          <w:b w:val="false"/>
          <w:i w:val="false"/>
          <w:color w:val="000000"/>
          <w:sz w:val="28"/>
        </w:rPr>
        <w:t>
 </w:t>
      </w:r>
      <w:r>
        <w:br/>
      </w:r>
      <w:r>
        <w:rPr>
          <w:rFonts w:ascii="Times New Roman"/>
          <w:b w:val="false"/>
          <w:i w:val="false"/>
          <w:color w:val="000000"/>
          <w:sz w:val="28"/>
        </w:rPr>
        <w:t xml:space="preserve">
        1. Работник имеет право: </w:t>
      </w:r>
    </w:p>
    <w:bookmarkEnd w:id="43"/>
    <w:bookmarkStart w:name="z173" w:id="44"/>
    <w:p>
      <w:pPr>
        <w:spacing w:after="0"/>
        <w:ind w:left="0"/>
        <w:jc w:val="both"/>
      </w:pPr>
      <w:r>
        <w:rPr>
          <w:rFonts w:ascii="Times New Roman"/>
          <w:b w:val="false"/>
          <w:i w:val="false"/>
          <w:color w:val="000000"/>
          <w:sz w:val="28"/>
        </w:rPr>
        <w:t xml:space="preserve">
      1) заключать, изменять и расторгать индивидуальный трудовой договор с работодателем в порядке, установленном настоящим Законом; </w:t>
      </w:r>
    </w:p>
    <w:bookmarkEnd w:id="44"/>
    <w:bookmarkStart w:name="z174" w:id="45"/>
    <w:p>
      <w:pPr>
        <w:spacing w:after="0"/>
        <w:ind w:left="0"/>
        <w:jc w:val="both"/>
      </w:pPr>
      <w:r>
        <w:rPr>
          <w:rFonts w:ascii="Times New Roman"/>
          <w:b w:val="false"/>
          <w:i w:val="false"/>
          <w:color w:val="000000"/>
          <w:sz w:val="28"/>
        </w:rPr>
        <w:t xml:space="preserve">
      2) на равную оплату за равный труд без какой-либо дискриминации; </w:t>
      </w:r>
    </w:p>
    <w:bookmarkEnd w:id="45"/>
    <w:bookmarkStart w:name="z175" w:id="46"/>
    <w:p>
      <w:pPr>
        <w:spacing w:after="0"/>
        <w:ind w:left="0"/>
        <w:jc w:val="both"/>
      </w:pPr>
      <w:r>
        <w:rPr>
          <w:rFonts w:ascii="Times New Roman"/>
          <w:b w:val="false"/>
          <w:i w:val="false"/>
          <w:color w:val="000000"/>
          <w:sz w:val="28"/>
        </w:rPr>
        <w:t>
      3) на условия труда, отвечающие требованиям безопасности и гигиены;   </w:t>
      </w:r>
      <w:r>
        <w:rPr>
          <w:rFonts w:ascii="Times New Roman"/>
          <w:b w:val="false"/>
          <w:i w:val="false"/>
          <w:color w:val="000000"/>
          <w:sz w:val="28"/>
        </w:rPr>
        <w:t xml:space="preserve">V043074 </w:t>
      </w:r>
    </w:p>
    <w:bookmarkEnd w:id="46"/>
    <w:bookmarkStart w:name="z176" w:id="47"/>
    <w:p>
      <w:pPr>
        <w:spacing w:after="0"/>
        <w:ind w:left="0"/>
        <w:jc w:val="both"/>
      </w:pPr>
      <w:r>
        <w:rPr>
          <w:rFonts w:ascii="Times New Roman"/>
          <w:b w:val="false"/>
          <w:i w:val="false"/>
          <w:color w:val="000000"/>
          <w:sz w:val="28"/>
        </w:rPr>
        <w:t>
          4) на добровольное членство в  </w:t>
      </w:r>
      <w:r>
        <w:rPr>
          <w:rFonts w:ascii="Times New Roman"/>
          <w:b w:val="false"/>
          <w:i w:val="false"/>
          <w:color w:val="000000"/>
          <w:sz w:val="28"/>
        </w:rPr>
        <w:t xml:space="preserve">профессиональных союзах </w:t>
      </w:r>
      <w:r>
        <w:rPr>
          <w:rFonts w:ascii="Times New Roman"/>
          <w:b w:val="false"/>
          <w:i w:val="false"/>
          <w:color w:val="000000"/>
          <w:sz w:val="28"/>
        </w:rPr>
        <w:t>или других  </w:t>
      </w:r>
      <w:r>
        <w:rPr>
          <w:rFonts w:ascii="Times New Roman"/>
          <w:b w:val="false"/>
          <w:i w:val="false"/>
          <w:color w:val="000000"/>
          <w:sz w:val="28"/>
        </w:rPr>
        <w:t xml:space="preserve">общественных объединениях </w:t>
      </w:r>
      <w:r>
        <w:rPr>
          <w:rFonts w:ascii="Times New Roman"/>
          <w:b w:val="false"/>
          <w:i w:val="false"/>
          <w:color w:val="000000"/>
          <w:sz w:val="28"/>
        </w:rPr>
        <w:t xml:space="preserve">, если иное не предусмотрено другими законодательными актами; </w:t>
      </w:r>
    </w:p>
    <w:bookmarkEnd w:id="47"/>
    <w:bookmarkStart w:name="z177" w:id="48"/>
    <w:p>
      <w:pPr>
        <w:spacing w:after="0"/>
        <w:ind w:left="0"/>
        <w:jc w:val="both"/>
      </w:pPr>
      <w:r>
        <w:rPr>
          <w:rFonts w:ascii="Times New Roman"/>
          <w:b w:val="false"/>
          <w:i w:val="false"/>
          <w:color w:val="000000"/>
          <w:sz w:val="28"/>
        </w:rPr>
        <w:t xml:space="preserve">
      5) на отдых; </w:t>
      </w:r>
    </w:p>
    <w:bookmarkEnd w:id="48"/>
    <w:bookmarkStart w:name="z178" w:id="49"/>
    <w:p>
      <w:pPr>
        <w:spacing w:after="0"/>
        <w:ind w:left="0"/>
        <w:jc w:val="both"/>
      </w:pPr>
      <w:r>
        <w:rPr>
          <w:rFonts w:ascii="Times New Roman"/>
          <w:b w:val="false"/>
          <w:i w:val="false"/>
          <w:color w:val="000000"/>
          <w:sz w:val="28"/>
        </w:rPr>
        <w:t>
      6) на возмещение вреда, причиненного его здоровью или имуществу в связи с исполнением им трудовых обязанностей;  </w:t>
      </w:r>
      <w:r>
        <w:rPr>
          <w:rFonts w:ascii="Times New Roman"/>
          <w:b w:val="false"/>
          <w:i w:val="false"/>
          <w:color w:val="000000"/>
          <w:sz w:val="28"/>
        </w:rPr>
        <w:t xml:space="preserve">K990409 </w:t>
      </w:r>
    </w:p>
    <w:bookmarkEnd w:id="49"/>
    <w:bookmarkStart w:name="z179" w:id="50"/>
    <w:p>
      <w:pPr>
        <w:spacing w:after="0"/>
        <w:ind w:left="0"/>
        <w:jc w:val="both"/>
      </w:pPr>
      <w:r>
        <w:rPr>
          <w:rFonts w:ascii="Times New Roman"/>
          <w:b w:val="false"/>
          <w:i w:val="false"/>
          <w:color w:val="000000"/>
          <w:sz w:val="28"/>
        </w:rPr>
        <w:t xml:space="preserve">
         7) на предоставление гарантий и компенсаций; </w:t>
      </w:r>
    </w:p>
    <w:bookmarkEnd w:id="50"/>
    <w:bookmarkStart w:name="z180" w:id="51"/>
    <w:p>
      <w:pPr>
        <w:spacing w:after="0"/>
        <w:ind w:left="0"/>
        <w:jc w:val="both"/>
      </w:pPr>
      <w:r>
        <w:rPr>
          <w:rFonts w:ascii="Times New Roman"/>
          <w:b w:val="false"/>
          <w:i w:val="false"/>
          <w:color w:val="000000"/>
          <w:sz w:val="28"/>
        </w:rPr>
        <w:t>
      8) на разрешение трудовых споров по соглашению сторон или в судебном порядке;  </w:t>
      </w:r>
      <w:r>
        <w:rPr>
          <w:rFonts w:ascii="Times New Roman"/>
          <w:b w:val="false"/>
          <w:i w:val="false"/>
          <w:color w:val="000000"/>
          <w:sz w:val="28"/>
        </w:rPr>
        <w:t xml:space="preserve">V001071 </w:t>
      </w:r>
      <w:r>
        <w:rPr>
          <w:rFonts w:ascii="Times New Roman"/>
          <w:b w:val="false"/>
          <w:i w:val="false"/>
          <w:color w:val="000000"/>
          <w:sz w:val="28"/>
        </w:rPr>
        <w:t xml:space="preserve">   K990411 </w:t>
      </w:r>
    </w:p>
    <w:bookmarkEnd w:id="51"/>
    <w:bookmarkStart w:name="z181" w:id="52"/>
    <w:p>
      <w:pPr>
        <w:spacing w:after="0"/>
        <w:ind w:left="0"/>
        <w:jc w:val="both"/>
      </w:pPr>
      <w:r>
        <w:rPr>
          <w:rFonts w:ascii="Times New Roman"/>
          <w:b w:val="false"/>
          <w:i w:val="false"/>
          <w:color w:val="000000"/>
          <w:sz w:val="28"/>
        </w:rPr>
        <w:t xml:space="preserve">
              9) требовать от работодателя подтверждения полномочий должностного лица, представляющего сторону в индивидуальном трудовом договоре; </w:t>
      </w:r>
    </w:p>
    <w:bookmarkEnd w:id="52"/>
    <w:bookmarkStart w:name="z182" w:id="53"/>
    <w:p>
      <w:pPr>
        <w:spacing w:after="0"/>
        <w:ind w:left="0"/>
        <w:jc w:val="both"/>
      </w:pPr>
      <w:r>
        <w:rPr>
          <w:rFonts w:ascii="Times New Roman"/>
          <w:b w:val="false"/>
          <w:i w:val="false"/>
          <w:color w:val="000000"/>
          <w:sz w:val="28"/>
        </w:rPr>
        <w:t xml:space="preserve">
      10) участвовать в разработке и знакомиться с коллективным договором и актами работодателя; </w:t>
      </w:r>
    </w:p>
    <w:bookmarkEnd w:id="53"/>
    <w:bookmarkStart w:name="z183" w:id="54"/>
    <w:p>
      <w:pPr>
        <w:spacing w:after="0"/>
        <w:ind w:left="0"/>
        <w:jc w:val="both"/>
      </w:pPr>
      <w:r>
        <w:rPr>
          <w:rFonts w:ascii="Times New Roman"/>
          <w:b w:val="false"/>
          <w:i w:val="false"/>
          <w:color w:val="000000"/>
          <w:sz w:val="28"/>
        </w:rPr>
        <w:t xml:space="preserve">
      11) повышать свою профессиональную квалификацию. </w:t>
      </w:r>
    </w:p>
    <w:bookmarkEnd w:id="54"/>
    <w:bookmarkStart w:name="z184" w:id="55"/>
    <w:p>
      <w:pPr>
        <w:spacing w:after="0"/>
        <w:ind w:left="0"/>
        <w:jc w:val="both"/>
      </w:pPr>
      <w:r>
        <w:rPr>
          <w:rFonts w:ascii="Times New Roman"/>
          <w:b w:val="false"/>
          <w:i w:val="false"/>
          <w:color w:val="000000"/>
          <w:sz w:val="28"/>
        </w:rPr>
        <w:t xml:space="preserve">
      2. Работник обязан:  </w:t>
      </w:r>
    </w:p>
    <w:bookmarkEnd w:id="55"/>
    <w:bookmarkStart w:name="z185" w:id="56"/>
    <w:p>
      <w:pPr>
        <w:spacing w:after="0"/>
        <w:ind w:left="0"/>
        <w:jc w:val="both"/>
      </w:pPr>
      <w:r>
        <w:rPr>
          <w:rFonts w:ascii="Times New Roman"/>
          <w:b w:val="false"/>
          <w:i w:val="false"/>
          <w:color w:val="000000"/>
          <w:sz w:val="28"/>
        </w:rPr>
        <w:t xml:space="preserve">
      1) добросовестно выполнять трудовые обязанности, обусловленные индивидуальным трудовым, коллективным договорами и актами работодателя; </w:t>
      </w:r>
    </w:p>
    <w:bookmarkEnd w:id="56"/>
    <w:bookmarkStart w:name="z186" w:id="57"/>
    <w:p>
      <w:pPr>
        <w:spacing w:after="0"/>
        <w:ind w:left="0"/>
        <w:jc w:val="both"/>
      </w:pPr>
      <w:r>
        <w:rPr>
          <w:rFonts w:ascii="Times New Roman"/>
          <w:b w:val="false"/>
          <w:i w:val="false"/>
          <w:color w:val="000000"/>
          <w:sz w:val="28"/>
        </w:rPr>
        <w:t xml:space="preserve">
      2) соблюдать трудовую дисциплину; </w:t>
      </w:r>
    </w:p>
    <w:bookmarkEnd w:id="57"/>
    <w:bookmarkStart w:name="z187" w:id="58"/>
    <w:p>
      <w:pPr>
        <w:spacing w:after="0"/>
        <w:ind w:left="0"/>
        <w:jc w:val="both"/>
      </w:pPr>
      <w:r>
        <w:rPr>
          <w:rFonts w:ascii="Times New Roman"/>
          <w:b w:val="false"/>
          <w:i w:val="false"/>
          <w:color w:val="000000"/>
          <w:sz w:val="28"/>
        </w:rPr>
        <w:t xml:space="preserve">
      3) не допускать в процессе работы нанесения имущественного вреда работодателю; </w:t>
      </w:r>
    </w:p>
    <w:bookmarkEnd w:id="58"/>
    <w:bookmarkStart w:name="z188" w:id="59"/>
    <w:p>
      <w:pPr>
        <w:spacing w:after="0"/>
        <w:ind w:left="0"/>
        <w:jc w:val="both"/>
      </w:pPr>
      <w:r>
        <w:rPr>
          <w:rFonts w:ascii="Times New Roman"/>
          <w:b w:val="false"/>
          <w:i w:val="false"/>
          <w:color w:val="000000"/>
          <w:sz w:val="28"/>
        </w:rPr>
        <w:t xml:space="preserve">
      4) выполнять требования правил по охране труда, пожарной безопасности и производственной санитарии;  </w:t>
      </w:r>
      <w:r>
        <w:rPr>
          <w:rFonts w:ascii="Times New Roman"/>
          <w:b w:val="false"/>
          <w:i w:val="false"/>
          <w:color w:val="ff0000"/>
          <w:sz w:val="28"/>
        </w:rPr>
        <w:t xml:space="preserve">Z040528 ( </w:t>
      </w:r>
      <w:r>
        <w:rPr>
          <w:rFonts w:ascii="Times New Roman"/>
          <w:b w:val="false"/>
          <w:i w:val="false"/>
          <w:color w:val="000000"/>
          <w:sz w:val="28"/>
        </w:rPr>
        <w:t xml:space="preserve">ст. 1 </w:t>
      </w:r>
      <w:r>
        <w:rPr>
          <w:rFonts w:ascii="Times New Roman"/>
          <w:b w:val="false"/>
          <w:i w:val="false"/>
          <w:color w:val="000000"/>
          <w:sz w:val="28"/>
        </w:rPr>
        <w:t xml:space="preserve">  пп. 16) </w:t>
      </w:r>
      <w:r>
        <w:rPr>
          <w:rFonts w:ascii="Times New Roman"/>
          <w:b w:val="false"/>
          <w:i w:val="false"/>
          <w:color w:val="ff0000"/>
          <w:sz w:val="28"/>
        </w:rPr>
        <w:t xml:space="preserve">,  </w:t>
      </w:r>
      <w:r>
        <w:rPr>
          <w:rFonts w:ascii="Times New Roman"/>
          <w:b w:val="false"/>
          <w:i w:val="false"/>
          <w:color w:val="000000"/>
          <w:sz w:val="28"/>
        </w:rPr>
        <w:t xml:space="preserve">19) </w:t>
      </w:r>
      <w:r>
        <w:rPr>
          <w:rFonts w:ascii="Times New Roman"/>
          <w:b w:val="false"/>
          <w:i w:val="false"/>
          <w:color w:val="ff0000"/>
          <w:sz w:val="28"/>
        </w:rPr>
        <w:t xml:space="preserve">  V990866 ( </w:t>
      </w:r>
      <w:r>
        <w:rPr>
          <w:rFonts w:ascii="Times New Roman"/>
          <w:b w:val="false"/>
          <w:i w:val="false"/>
          <w:color w:val="000000"/>
          <w:sz w:val="28"/>
        </w:rPr>
        <w:t xml:space="preserve">гл. 2 </w:t>
      </w:r>
      <w:r>
        <w:rPr>
          <w:rFonts w:ascii="Times New Roman"/>
          <w:b w:val="false"/>
          <w:i w:val="false"/>
          <w:color w:val="ff0000"/>
          <w:sz w:val="28"/>
        </w:rPr>
        <w:t xml:space="preserve">пп. 7) </w:t>
      </w:r>
    </w:p>
    <w:bookmarkEnd w:id="59"/>
    <w:bookmarkStart w:name="z189" w:id="60"/>
    <w:p>
      <w:pPr>
        <w:spacing w:after="0"/>
        <w:ind w:left="0"/>
        <w:jc w:val="both"/>
      </w:pPr>
      <w:r>
        <w:rPr>
          <w:rFonts w:ascii="Times New Roman"/>
          <w:b w:val="false"/>
          <w:i w:val="false"/>
          <w:color w:val="000000"/>
          <w:sz w:val="28"/>
        </w:rPr>
        <w:t>
      5) не разглашать доверенные ему в соответствии с индивидуальным трудовым договором сведения, составляющие  </w:t>
      </w:r>
      <w:r>
        <w:rPr>
          <w:rFonts w:ascii="Times New Roman"/>
          <w:b w:val="false"/>
          <w:i w:val="false"/>
          <w:color w:val="000000"/>
          <w:sz w:val="28"/>
        </w:rPr>
        <w:t xml:space="preserve">служебную </w:t>
      </w:r>
      <w:r>
        <w:rPr>
          <w:rFonts w:ascii="Times New Roman"/>
          <w:b w:val="false"/>
          <w:i w:val="false"/>
          <w:color w:val="000000"/>
          <w:sz w:val="28"/>
        </w:rPr>
        <w:t>,  </w:t>
      </w:r>
      <w:r>
        <w:rPr>
          <w:rFonts w:ascii="Times New Roman"/>
          <w:b w:val="false"/>
          <w:i w:val="false"/>
          <w:color w:val="000000"/>
          <w:sz w:val="28"/>
        </w:rPr>
        <w:t xml:space="preserve">коммерческую </w:t>
      </w:r>
      <w:r>
        <w:rPr>
          <w:rFonts w:ascii="Times New Roman"/>
          <w:b w:val="false"/>
          <w:i w:val="false"/>
          <w:color w:val="000000"/>
          <w:sz w:val="28"/>
        </w:rPr>
        <w:t xml:space="preserve">и иную охраняемую законом тайну;  </w:t>
      </w:r>
      <w:r>
        <w:rPr>
          <w:rFonts w:ascii="Times New Roman"/>
          <w:b w:val="false"/>
          <w:i w:val="false"/>
          <w:color w:val="ff0000"/>
          <w:sz w:val="28"/>
        </w:rPr>
        <w:t xml:space="preserve">(См.  </w:t>
      </w:r>
      <w:r>
        <w:rPr>
          <w:rFonts w:ascii="Times New Roman"/>
          <w:b w:val="false"/>
          <w:i w:val="false"/>
          <w:color w:val="000000"/>
          <w:sz w:val="28"/>
        </w:rPr>
        <w:t xml:space="preserve">K990409 </w:t>
      </w:r>
      <w:r>
        <w:rPr>
          <w:rFonts w:ascii="Times New Roman"/>
          <w:b w:val="false"/>
          <w:i w:val="false"/>
          <w:color w:val="ff0000"/>
          <w:sz w:val="28"/>
        </w:rPr>
        <w:t xml:space="preserve">) </w:t>
      </w:r>
    </w:p>
    <w:bookmarkEnd w:id="60"/>
    <w:bookmarkStart w:name="z190" w:id="61"/>
    <w:p>
      <w:pPr>
        <w:spacing w:after="0"/>
        <w:ind w:left="0"/>
        <w:jc w:val="both"/>
      </w:pPr>
      <w:r>
        <w:rPr>
          <w:rFonts w:ascii="Times New Roman"/>
          <w:b w:val="false"/>
          <w:i w:val="false"/>
          <w:color w:val="000000"/>
          <w:sz w:val="28"/>
        </w:rPr>
        <w:t xml:space="preserve">
      6) сообщать о возникшей ситуации, представляющей угрозу жизни и здоровью людей, сохранности имущества работодателя и работников; </w:t>
      </w:r>
    </w:p>
    <w:bookmarkEnd w:id="61"/>
    <w:bookmarkStart w:name="z191" w:id="62"/>
    <w:p>
      <w:pPr>
        <w:spacing w:after="0"/>
        <w:ind w:left="0"/>
        <w:jc w:val="both"/>
      </w:pPr>
      <w:r>
        <w:rPr>
          <w:rFonts w:ascii="Times New Roman"/>
          <w:b w:val="false"/>
          <w:i w:val="false"/>
          <w:color w:val="000000"/>
          <w:sz w:val="28"/>
        </w:rPr>
        <w:t>
      7) представить копию  </w:t>
      </w:r>
      <w:r>
        <w:rPr>
          <w:rFonts w:ascii="Times New Roman"/>
          <w:b w:val="false"/>
          <w:i w:val="false"/>
          <w:color w:val="000000"/>
          <w:sz w:val="28"/>
        </w:rPr>
        <w:t xml:space="preserve">договора о пенсионном обеспечении за счет обязательных пенсионных взносов </w:t>
      </w:r>
      <w:r>
        <w:rPr>
          <w:rFonts w:ascii="Times New Roman"/>
          <w:b w:val="false"/>
          <w:i w:val="false"/>
          <w:color w:val="000000"/>
          <w:sz w:val="28"/>
        </w:rPr>
        <w:t xml:space="preserve">; </w:t>
      </w:r>
    </w:p>
    <w:bookmarkEnd w:id="62"/>
    <w:bookmarkStart w:name="z192" w:id="63"/>
    <w:p>
      <w:pPr>
        <w:spacing w:after="0"/>
        <w:ind w:left="0"/>
        <w:jc w:val="both"/>
      </w:pPr>
      <w:r>
        <w:rPr>
          <w:rFonts w:ascii="Times New Roman"/>
          <w:b w:val="false"/>
          <w:i w:val="false"/>
          <w:color w:val="000000"/>
          <w:sz w:val="28"/>
        </w:rPr>
        <w:t xml:space="preserve">
      8) извещать работодателя о заключении договора о пенсионном обеспечении за счет обязательных пенсионных взносов с накопительным пенсионным фондом при переводе пенсионных накоплений из одного накопительного пенсионного фонда в другой; </w:t>
      </w:r>
      <w:r>
        <w:br/>
      </w:r>
      <w:r>
        <w:rPr>
          <w:rFonts w:ascii="Times New Roman"/>
          <w:b w:val="false"/>
          <w:i w:val="false"/>
          <w:color w:val="000000"/>
          <w:sz w:val="28"/>
        </w:rPr>
        <w:t xml:space="preserve">
      9) в случае установления его нетрудоспособности известить об этом работодателя не позднее суток с момента установления его нетрудоспособности, кроме случаев, обусловленных тяжестью состояния его здоровья.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63"/>
    <w:bookmarkStart w:name="z10"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Основные права и обязанности работодателя </w:t>
      </w:r>
      <w:r>
        <w:br/>
      </w:r>
      <w:r>
        <w:rPr>
          <w:rFonts w:ascii="Times New Roman"/>
          <w:b w:val="false"/>
          <w:i w:val="false"/>
          <w:color w:val="000000"/>
          <w:sz w:val="28"/>
        </w:rPr>
        <w:t>
 </w:t>
      </w:r>
      <w:r>
        <w:br/>
      </w:r>
      <w:r>
        <w:rPr>
          <w:rFonts w:ascii="Times New Roman"/>
          <w:b w:val="false"/>
          <w:i w:val="false"/>
          <w:color w:val="000000"/>
          <w:sz w:val="28"/>
        </w:rPr>
        <w:t xml:space="preserve">
        1. Работодатель имеет право: </w:t>
      </w:r>
    </w:p>
    <w:bookmarkEnd w:id="64"/>
    <w:bookmarkStart w:name="z193" w:id="65"/>
    <w:p>
      <w:pPr>
        <w:spacing w:after="0"/>
        <w:ind w:left="0"/>
        <w:jc w:val="both"/>
      </w:pPr>
      <w:r>
        <w:rPr>
          <w:rFonts w:ascii="Times New Roman"/>
          <w:b w:val="false"/>
          <w:i w:val="false"/>
          <w:color w:val="000000"/>
          <w:sz w:val="28"/>
        </w:rPr>
        <w:t xml:space="preserve">
      1) заключать, изменять и расторгать индивидуальные трудовые и коллективные договоры с работниками в порядке, установленном настоящим Законом; </w:t>
      </w:r>
    </w:p>
    <w:bookmarkEnd w:id="65"/>
    <w:bookmarkStart w:name="z194" w:id="66"/>
    <w:p>
      <w:pPr>
        <w:spacing w:after="0"/>
        <w:ind w:left="0"/>
        <w:jc w:val="both"/>
      </w:pPr>
      <w:r>
        <w:rPr>
          <w:rFonts w:ascii="Times New Roman"/>
          <w:b w:val="false"/>
          <w:i w:val="false"/>
          <w:color w:val="000000"/>
          <w:sz w:val="28"/>
        </w:rPr>
        <w:t xml:space="preserve">
      2) при приеме на работу требовать от работника предоставления документов, предусмотренных настоящим Законом, подтверждающих возможность заниматься определенной трудовой деятельностью и (или) занимать определенную должность; </w:t>
      </w:r>
    </w:p>
    <w:bookmarkEnd w:id="66"/>
    <w:bookmarkStart w:name="z195" w:id="67"/>
    <w:p>
      <w:pPr>
        <w:spacing w:after="0"/>
        <w:ind w:left="0"/>
        <w:jc w:val="both"/>
      </w:pPr>
      <w:r>
        <w:rPr>
          <w:rFonts w:ascii="Times New Roman"/>
          <w:b w:val="false"/>
          <w:i w:val="false"/>
          <w:color w:val="000000"/>
          <w:sz w:val="28"/>
        </w:rPr>
        <w:t xml:space="preserve">
      3) издавать в пределах своих полномочий акты работодателя. </w:t>
      </w:r>
    </w:p>
    <w:bookmarkEnd w:id="67"/>
    <w:bookmarkStart w:name="z196" w:id="68"/>
    <w:p>
      <w:pPr>
        <w:spacing w:after="0"/>
        <w:ind w:left="0"/>
        <w:jc w:val="both"/>
      </w:pPr>
      <w:r>
        <w:rPr>
          <w:rFonts w:ascii="Times New Roman"/>
          <w:b w:val="false"/>
          <w:i w:val="false"/>
          <w:color w:val="000000"/>
          <w:sz w:val="28"/>
        </w:rPr>
        <w:t xml:space="preserve">
      Принятие актов, связанных с изменением условий труда, осуществляется только по согласованию с представителями работников; </w:t>
      </w:r>
    </w:p>
    <w:bookmarkEnd w:id="68"/>
    <w:bookmarkStart w:name="z197" w:id="69"/>
    <w:p>
      <w:pPr>
        <w:spacing w:after="0"/>
        <w:ind w:left="0"/>
        <w:jc w:val="both"/>
      </w:pPr>
      <w:r>
        <w:rPr>
          <w:rFonts w:ascii="Times New Roman"/>
          <w:b w:val="false"/>
          <w:i w:val="false"/>
          <w:color w:val="000000"/>
          <w:sz w:val="28"/>
        </w:rPr>
        <w:t xml:space="preserve">
      4) поощрять работников, привлекать их к дисциплинарной и материальной ответственности в порядке, установленном настоящим Законом и иными нормативными правовыми актами; </w:t>
      </w:r>
    </w:p>
    <w:bookmarkEnd w:id="69"/>
    <w:bookmarkStart w:name="z198" w:id="70"/>
    <w:p>
      <w:pPr>
        <w:spacing w:after="0"/>
        <w:ind w:left="0"/>
        <w:jc w:val="both"/>
      </w:pPr>
      <w:r>
        <w:rPr>
          <w:rFonts w:ascii="Times New Roman"/>
          <w:b w:val="false"/>
          <w:i w:val="false"/>
          <w:color w:val="000000"/>
          <w:sz w:val="28"/>
        </w:rPr>
        <w:t xml:space="preserve">
      5) на возмещение вреда, нанесенного ему работником; </w:t>
      </w:r>
    </w:p>
    <w:bookmarkEnd w:id="70"/>
    <w:bookmarkStart w:name="z199" w:id="71"/>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w:t>
      </w:r>
    </w:p>
    <w:bookmarkEnd w:id="71"/>
    <w:bookmarkStart w:name="z200" w:id="72"/>
    <w:p>
      <w:pPr>
        <w:spacing w:after="0"/>
        <w:ind w:left="0"/>
        <w:jc w:val="both"/>
      </w:pPr>
      <w:r>
        <w:rPr>
          <w:rFonts w:ascii="Times New Roman"/>
          <w:b w:val="false"/>
          <w:i w:val="false"/>
          <w:color w:val="000000"/>
          <w:sz w:val="28"/>
        </w:rPr>
        <w:t xml:space="preserve">
      7) создавать и вступать в объединения работодателей в целях представительства и защиты своих прав и интересов; </w:t>
      </w:r>
    </w:p>
    <w:bookmarkEnd w:id="72"/>
    <w:bookmarkStart w:name="z201" w:id="73"/>
    <w:p>
      <w:pPr>
        <w:spacing w:after="0"/>
        <w:ind w:left="0"/>
        <w:jc w:val="both"/>
      </w:pPr>
      <w:r>
        <w:rPr>
          <w:rFonts w:ascii="Times New Roman"/>
          <w:b w:val="false"/>
          <w:i w:val="false"/>
          <w:color w:val="000000"/>
          <w:sz w:val="28"/>
        </w:rPr>
        <w:t xml:space="preserve">
      8) устанавливать работнику испытательный срок; </w:t>
      </w:r>
    </w:p>
    <w:bookmarkEnd w:id="73"/>
    <w:bookmarkStart w:name="z202" w:id="74"/>
    <w:p>
      <w:pPr>
        <w:spacing w:after="0"/>
        <w:ind w:left="0"/>
        <w:jc w:val="both"/>
      </w:pPr>
      <w:r>
        <w:rPr>
          <w:rFonts w:ascii="Times New Roman"/>
          <w:b w:val="false"/>
          <w:i w:val="false"/>
          <w:color w:val="000000"/>
          <w:sz w:val="28"/>
        </w:rPr>
        <w:t xml:space="preserve">
      9) на возмещение своих затрат, связанных с обучением работника, если это оговорено условиями индивидуального трудового договора. </w:t>
      </w:r>
    </w:p>
    <w:bookmarkEnd w:id="74"/>
    <w:bookmarkStart w:name="z203" w:id="75"/>
    <w:p>
      <w:pPr>
        <w:spacing w:after="0"/>
        <w:ind w:left="0"/>
        <w:jc w:val="both"/>
      </w:pPr>
      <w:r>
        <w:rPr>
          <w:rFonts w:ascii="Times New Roman"/>
          <w:b w:val="false"/>
          <w:i w:val="false"/>
          <w:color w:val="000000"/>
          <w:sz w:val="28"/>
        </w:rPr>
        <w:t xml:space="preserve">
      2. Работодатель обязан: </w:t>
      </w:r>
    </w:p>
    <w:bookmarkEnd w:id="75"/>
    <w:bookmarkStart w:name="z204" w:id="76"/>
    <w:p>
      <w:pPr>
        <w:spacing w:after="0"/>
        <w:ind w:left="0"/>
        <w:jc w:val="both"/>
      </w:pPr>
      <w:r>
        <w:rPr>
          <w:rFonts w:ascii="Times New Roman"/>
          <w:b w:val="false"/>
          <w:i w:val="false"/>
          <w:color w:val="000000"/>
          <w:sz w:val="28"/>
        </w:rPr>
        <w:t>
      1) обеспечить работникам условия труда в соответствии с законодательством Республики Казахстан о труде, индивидуальным трудовым,  </w:t>
      </w:r>
      <w:r>
        <w:rPr>
          <w:rFonts w:ascii="Times New Roman"/>
          <w:b w:val="false"/>
          <w:i w:val="false"/>
          <w:color w:val="000000"/>
          <w:sz w:val="28"/>
        </w:rPr>
        <w:t xml:space="preserve">коллективным договорами </w:t>
      </w:r>
      <w:r>
        <w:rPr>
          <w:rFonts w:ascii="Times New Roman"/>
          <w:b w:val="false"/>
          <w:i w:val="false"/>
          <w:color w:val="000000"/>
          <w:sz w:val="28"/>
        </w:rPr>
        <w:t xml:space="preserve">; </w:t>
      </w:r>
    </w:p>
    <w:bookmarkEnd w:id="76"/>
    <w:bookmarkStart w:name="z205" w:id="77"/>
    <w:p>
      <w:pPr>
        <w:spacing w:after="0"/>
        <w:ind w:left="0"/>
        <w:jc w:val="both"/>
      </w:pPr>
      <w:r>
        <w:rPr>
          <w:rFonts w:ascii="Times New Roman"/>
          <w:b w:val="false"/>
          <w:i w:val="false"/>
          <w:color w:val="000000"/>
          <w:sz w:val="28"/>
        </w:rPr>
        <w:t>
      2) рассматривать предложение представителей работников, вести переговоры и заключать коллективный договор;   </w:t>
      </w:r>
      <w:r>
        <w:rPr>
          <w:rFonts w:ascii="Times New Roman"/>
          <w:b w:val="false"/>
          <w:i w:val="false"/>
          <w:color w:val="000000"/>
          <w:sz w:val="28"/>
        </w:rPr>
        <w:t xml:space="preserve">K010155 </w:t>
      </w:r>
    </w:p>
    <w:bookmarkEnd w:id="77"/>
    <w:bookmarkStart w:name="z206" w:id="78"/>
    <w:p>
      <w:pPr>
        <w:spacing w:after="0"/>
        <w:ind w:left="0"/>
        <w:jc w:val="both"/>
      </w:pPr>
      <w:r>
        <w:rPr>
          <w:rFonts w:ascii="Times New Roman"/>
          <w:b w:val="false"/>
          <w:i w:val="false"/>
          <w:color w:val="000000"/>
          <w:sz w:val="28"/>
        </w:rPr>
        <w:t xml:space="preserve">
          3) за счет собственных средств обеспечить работников средствами и материалами, необходимыми для выполнения ими трудовых обязанностей; </w:t>
      </w:r>
    </w:p>
    <w:bookmarkEnd w:id="78"/>
    <w:bookmarkStart w:name="z207" w:id="79"/>
    <w:p>
      <w:pPr>
        <w:spacing w:after="0"/>
        <w:ind w:left="0"/>
        <w:jc w:val="both"/>
      </w:pPr>
      <w:r>
        <w:rPr>
          <w:rFonts w:ascii="Times New Roman"/>
          <w:b w:val="false"/>
          <w:i w:val="false"/>
          <w:color w:val="000000"/>
          <w:sz w:val="28"/>
        </w:rPr>
        <w:t xml:space="preserve">
      4) при приеме на работу заключить с работником индивидуальный трудовой договор, ознакомить работника с коллективным договором и актами работодателя; </w:t>
      </w:r>
    </w:p>
    <w:bookmarkEnd w:id="79"/>
    <w:bookmarkStart w:name="z208" w:id="80"/>
    <w:p>
      <w:pPr>
        <w:spacing w:after="0"/>
        <w:ind w:left="0"/>
        <w:jc w:val="both"/>
      </w:pPr>
      <w:r>
        <w:rPr>
          <w:rFonts w:ascii="Times New Roman"/>
          <w:b w:val="false"/>
          <w:i w:val="false"/>
          <w:color w:val="000000"/>
          <w:sz w:val="28"/>
        </w:rPr>
        <w:t>
      5) своевременно и в полном объеме выплачивать заработную плату и иные выплаты, предусмотренные нормативными правовыми актами Республики Казахстан, индивидуальным трудовым, коллективным договорами, актами работодателя;   </w:t>
      </w:r>
      <w:r>
        <w:rPr>
          <w:rFonts w:ascii="Times New Roman"/>
          <w:b w:val="false"/>
          <w:i w:val="false"/>
          <w:color w:val="000000"/>
          <w:sz w:val="28"/>
        </w:rPr>
        <w:t xml:space="preserve">K010155 </w:t>
      </w:r>
    </w:p>
    <w:bookmarkEnd w:id="80"/>
    <w:bookmarkStart w:name="z209" w:id="81"/>
    <w:p>
      <w:pPr>
        <w:spacing w:after="0"/>
        <w:ind w:left="0"/>
        <w:jc w:val="both"/>
      </w:pPr>
      <w:r>
        <w:rPr>
          <w:rFonts w:ascii="Times New Roman"/>
          <w:b w:val="false"/>
          <w:i w:val="false"/>
          <w:color w:val="000000"/>
          <w:sz w:val="28"/>
        </w:rPr>
        <w:t xml:space="preserve">
           6) предоставлять работнику ежегодный оплачиваемый трудовой отпуск; </w:t>
      </w:r>
    </w:p>
    <w:bookmarkEnd w:id="81"/>
    <w:bookmarkStart w:name="z210" w:id="82"/>
    <w:p>
      <w:pPr>
        <w:spacing w:after="0"/>
        <w:ind w:left="0"/>
        <w:jc w:val="both"/>
      </w:pPr>
      <w:r>
        <w:rPr>
          <w:rFonts w:ascii="Times New Roman"/>
          <w:b w:val="false"/>
          <w:i w:val="false"/>
          <w:color w:val="000000"/>
          <w:sz w:val="28"/>
        </w:rPr>
        <w:t>
      7) соблюдать требования законодательства Республики Казахстан о труде, безопасности и охране труда, индивидуального трудового, коллективного договоров;  </w:t>
      </w:r>
      <w:r>
        <w:rPr>
          <w:rFonts w:ascii="Times New Roman"/>
          <w:b w:val="false"/>
          <w:i w:val="false"/>
          <w:color w:val="000000"/>
          <w:sz w:val="28"/>
        </w:rPr>
        <w:t xml:space="preserve">  Z040528 </w:t>
      </w:r>
      <w:r>
        <w:rPr>
          <w:rFonts w:ascii="Times New Roman"/>
          <w:b w:val="false"/>
          <w:i w:val="false"/>
          <w:color w:val="ff0000"/>
          <w:sz w:val="28"/>
        </w:rPr>
        <w:t xml:space="preserve">  V990866 ( </w:t>
      </w:r>
      <w:r>
        <w:rPr>
          <w:rFonts w:ascii="Times New Roman"/>
          <w:b w:val="false"/>
          <w:i w:val="false"/>
          <w:color w:val="000000"/>
          <w:sz w:val="28"/>
        </w:rPr>
        <w:t xml:space="preserve">гл. 2 </w:t>
      </w:r>
      <w:r>
        <w:rPr>
          <w:rFonts w:ascii="Times New Roman"/>
          <w:b w:val="false"/>
          <w:i w:val="false"/>
          <w:color w:val="ff0000"/>
          <w:sz w:val="28"/>
        </w:rPr>
        <w:t xml:space="preserve">пп. 4)-6) </w:t>
      </w:r>
    </w:p>
    <w:bookmarkEnd w:id="82"/>
    <w:bookmarkStart w:name="z211" w:id="83"/>
    <w:p>
      <w:pPr>
        <w:spacing w:after="0"/>
        <w:ind w:left="0"/>
        <w:jc w:val="both"/>
      </w:pPr>
      <w:r>
        <w:rPr>
          <w:rFonts w:ascii="Times New Roman"/>
          <w:b w:val="false"/>
          <w:i w:val="false"/>
          <w:color w:val="000000"/>
          <w:sz w:val="28"/>
        </w:rPr>
        <w:t xml:space="preserve">
      8) страховать ответственность за нанесение вреда здоровью и жизни работника при исполнении последним трудовых обязанностей;  </w:t>
      </w:r>
      <w:r>
        <w:rPr>
          <w:rFonts w:ascii="Times New Roman"/>
          <w:b w:val="false"/>
          <w:i w:val="false"/>
          <w:color w:val="ff0000"/>
          <w:sz w:val="28"/>
        </w:rPr>
        <w:t xml:space="preserve">K990409 ( </w:t>
      </w:r>
      <w:r>
        <w:rPr>
          <w:rFonts w:ascii="Times New Roman"/>
          <w:b w:val="false"/>
          <w:i w:val="false"/>
          <w:color w:val="000000"/>
          <w:sz w:val="28"/>
        </w:rPr>
        <w:t xml:space="preserve">ст. 809 </w:t>
      </w:r>
      <w:r>
        <w:rPr>
          <w:rFonts w:ascii="Times New Roman"/>
          <w:b w:val="false"/>
          <w:i w:val="false"/>
          <w:color w:val="ff0000"/>
          <w:sz w:val="28"/>
        </w:rPr>
        <w:t xml:space="preserve">;  </w:t>
      </w:r>
      <w:r>
        <w:rPr>
          <w:rFonts w:ascii="Times New Roman"/>
          <w:b w:val="false"/>
          <w:i w:val="false"/>
          <w:color w:val="000000"/>
          <w:sz w:val="28"/>
        </w:rPr>
        <w:t xml:space="preserve">ст. 811 </w:t>
      </w:r>
      <w:r>
        <w:rPr>
          <w:rFonts w:ascii="Times New Roman"/>
          <w:b w:val="false"/>
          <w:i w:val="false"/>
          <w:color w:val="ff0000"/>
          <w:sz w:val="28"/>
        </w:rPr>
        <w:t xml:space="preserve">)   </w:t>
      </w:r>
      <w:r>
        <w:rPr>
          <w:rFonts w:ascii="Times New Roman"/>
          <w:b w:val="false"/>
          <w:i w:val="false"/>
          <w:color w:val="000000"/>
          <w:sz w:val="28"/>
        </w:rPr>
        <w:t xml:space="preserve">Z040580 </w:t>
      </w:r>
      <w:r>
        <w:rPr>
          <w:rFonts w:ascii="Times New Roman"/>
          <w:b w:val="false"/>
          <w:i w:val="false"/>
          <w:color w:val="000000"/>
          <w:sz w:val="28"/>
        </w:rPr>
        <w:t xml:space="preserve">   Z050030 </w:t>
      </w:r>
    </w:p>
    <w:bookmarkEnd w:id="83"/>
    <w:bookmarkStart w:name="z212" w:id="84"/>
    <w:p>
      <w:pPr>
        <w:spacing w:after="0"/>
        <w:ind w:left="0"/>
        <w:jc w:val="both"/>
      </w:pPr>
      <w:r>
        <w:rPr>
          <w:rFonts w:ascii="Times New Roman"/>
          <w:b w:val="false"/>
          <w:i w:val="false"/>
          <w:color w:val="000000"/>
          <w:sz w:val="28"/>
        </w:rPr>
        <w:t>
            9) возмещать вред, причиненный жизни и здоровью работника, в соответствии с законодательством Республики Казахстан;  </w:t>
      </w:r>
      <w:r>
        <w:rPr>
          <w:rFonts w:ascii="Times New Roman"/>
          <w:b w:val="false"/>
          <w:i w:val="false"/>
          <w:color w:val="000000"/>
          <w:sz w:val="28"/>
        </w:rPr>
        <w:t xml:space="preserve">  K941000 </w:t>
      </w:r>
      <w:r>
        <w:rPr>
          <w:rFonts w:ascii="Times New Roman"/>
          <w:b w:val="false"/>
          <w:i w:val="false"/>
          <w:color w:val="ff0000"/>
          <w:sz w:val="28"/>
        </w:rPr>
        <w:t xml:space="preserve">  K990409 ( </w:t>
      </w:r>
      <w:r>
        <w:rPr>
          <w:rFonts w:ascii="Times New Roman"/>
          <w:b w:val="false"/>
          <w:i w:val="false"/>
          <w:color w:val="000000"/>
          <w:sz w:val="28"/>
        </w:rPr>
        <w:t xml:space="preserve">параграф 2 </w:t>
      </w:r>
      <w:r>
        <w:rPr>
          <w:rFonts w:ascii="Times New Roman"/>
          <w:b w:val="false"/>
          <w:i w:val="false"/>
          <w:color w:val="ff0000"/>
          <w:sz w:val="28"/>
        </w:rPr>
        <w:t xml:space="preserve">;  </w:t>
      </w:r>
      <w:r>
        <w:rPr>
          <w:rFonts w:ascii="Times New Roman"/>
          <w:b w:val="false"/>
          <w:i w:val="false"/>
          <w:color w:val="000000"/>
          <w:sz w:val="28"/>
        </w:rPr>
        <w:t xml:space="preserve">параграф 4 </w:t>
      </w:r>
      <w:r>
        <w:rPr>
          <w:rFonts w:ascii="Times New Roman"/>
          <w:b w:val="false"/>
          <w:i w:val="false"/>
          <w:color w:val="ff0000"/>
          <w:sz w:val="28"/>
        </w:rPr>
        <w:t xml:space="preserve">);  </w:t>
      </w:r>
      <w:r>
        <w:rPr>
          <w:rFonts w:ascii="Times New Roman"/>
          <w:b w:val="false"/>
          <w:i w:val="false"/>
          <w:color w:val="000000"/>
          <w:sz w:val="28"/>
        </w:rPr>
        <w:t xml:space="preserve">K010155 </w:t>
      </w:r>
    </w:p>
    <w:bookmarkEnd w:id="84"/>
    <w:bookmarkStart w:name="z213" w:id="85"/>
    <w:p>
      <w:pPr>
        <w:spacing w:after="0"/>
        <w:ind w:left="0"/>
        <w:jc w:val="both"/>
      </w:pPr>
      <w:r>
        <w:rPr>
          <w:rFonts w:ascii="Times New Roman"/>
          <w:b w:val="false"/>
          <w:i w:val="false"/>
          <w:color w:val="000000"/>
          <w:sz w:val="28"/>
        </w:rPr>
        <w:t xml:space="preserve">
      10)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 </w:t>
      </w:r>
    </w:p>
    <w:bookmarkEnd w:id="85"/>
    <w:bookmarkStart w:name="z214" w:id="86"/>
    <w:p>
      <w:pPr>
        <w:spacing w:after="0"/>
        <w:ind w:left="0"/>
        <w:jc w:val="both"/>
      </w:pPr>
      <w:r>
        <w:rPr>
          <w:rFonts w:ascii="Times New Roman"/>
          <w:b w:val="false"/>
          <w:i w:val="false"/>
          <w:color w:val="000000"/>
          <w:sz w:val="28"/>
        </w:rPr>
        <w:t xml:space="preserve">
      11) приостанавливать работу, если ее продолжение создает угрозу жизни или здоровью работника; </w:t>
      </w:r>
    </w:p>
    <w:bookmarkEnd w:id="86"/>
    <w:bookmarkStart w:name="z215" w:id="87"/>
    <w:p>
      <w:pPr>
        <w:spacing w:after="0"/>
        <w:ind w:left="0"/>
        <w:jc w:val="both"/>
      </w:pPr>
      <w:r>
        <w:rPr>
          <w:rFonts w:ascii="Times New Roman"/>
          <w:b w:val="false"/>
          <w:i w:val="false"/>
          <w:color w:val="000000"/>
          <w:sz w:val="28"/>
        </w:rPr>
        <w:t xml:space="preserve">
      12) предупреждать работника о вредных (особо вредных) и опасных (особо опасных) условиях труда и возможности профессионального заболевания; </w:t>
      </w:r>
    </w:p>
    <w:bookmarkEnd w:id="87"/>
    <w:bookmarkStart w:name="z216" w:id="88"/>
    <w:p>
      <w:pPr>
        <w:spacing w:after="0"/>
        <w:ind w:left="0"/>
        <w:jc w:val="both"/>
      </w:pPr>
      <w:r>
        <w:rPr>
          <w:rFonts w:ascii="Times New Roman"/>
          <w:b w:val="false"/>
          <w:i w:val="false"/>
          <w:color w:val="000000"/>
          <w:sz w:val="28"/>
        </w:rPr>
        <w:t xml:space="preserve">
      13)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 </w:t>
      </w:r>
    </w:p>
    <w:bookmarkEnd w:id="88"/>
    <w:bookmarkStart w:name="z217" w:id="89"/>
    <w:p>
      <w:pPr>
        <w:spacing w:after="0"/>
        <w:ind w:left="0"/>
        <w:jc w:val="both"/>
      </w:pPr>
      <w:r>
        <w:rPr>
          <w:rFonts w:ascii="Times New Roman"/>
          <w:b w:val="false"/>
          <w:i w:val="false"/>
          <w:color w:val="000000"/>
          <w:sz w:val="28"/>
        </w:rPr>
        <w:t xml:space="preserve">
      14) требовать у работника копию договора о пенсионном обеспечении за счет обязательных пенсионных взносов;  </w:t>
      </w:r>
      <w:r>
        <w:rPr>
          <w:rFonts w:ascii="Times New Roman"/>
          <w:b w:val="false"/>
          <w:i w:val="false"/>
          <w:color w:val="ff0000"/>
          <w:sz w:val="28"/>
        </w:rPr>
        <w:t xml:space="preserve">Z970136 ( </w:t>
      </w:r>
      <w:r>
        <w:rPr>
          <w:rFonts w:ascii="Times New Roman"/>
          <w:b w:val="false"/>
          <w:i w:val="false"/>
          <w:color w:val="000000"/>
          <w:sz w:val="28"/>
        </w:rPr>
        <w:t xml:space="preserve">ст. 1 </w:t>
      </w:r>
      <w:r>
        <w:rPr>
          <w:rFonts w:ascii="Times New Roman"/>
          <w:b w:val="false"/>
          <w:i w:val="false"/>
          <w:color w:val="ff0000"/>
          <w:sz w:val="28"/>
        </w:rPr>
        <w:t xml:space="preserve">пп. 17)   </w:t>
      </w:r>
      <w:r>
        <w:rPr>
          <w:rFonts w:ascii="Times New Roman"/>
          <w:b w:val="false"/>
          <w:i w:val="false"/>
          <w:color w:val="000000"/>
          <w:sz w:val="28"/>
        </w:rPr>
        <w:t xml:space="preserve">V032345 </w:t>
      </w:r>
    </w:p>
    <w:bookmarkEnd w:id="89"/>
    <w:bookmarkStart w:name="z218" w:id="90"/>
    <w:p>
      <w:pPr>
        <w:spacing w:after="0"/>
        <w:ind w:left="0"/>
        <w:jc w:val="both"/>
      </w:pPr>
      <w:r>
        <w:rPr>
          <w:rFonts w:ascii="Times New Roman"/>
          <w:b w:val="false"/>
          <w:i w:val="false"/>
          <w:color w:val="000000"/>
          <w:sz w:val="28"/>
        </w:rPr>
        <w:t xml:space="preserve">
      15) вести точный учет рабочего времени, в том числе сверхурочных работ, во вредных (особо вредных), опасных (особо опасных) условиях труда, на тяжелых физических работах, выполняемых каждым работником; </w:t>
      </w:r>
      <w:r>
        <w:br/>
      </w:r>
      <w:r>
        <w:rPr>
          <w:rFonts w:ascii="Times New Roman"/>
          <w:b w:val="false"/>
          <w:i w:val="false"/>
          <w:color w:val="000000"/>
          <w:sz w:val="28"/>
        </w:rPr>
        <w:t xml:space="preserve">
      16) обеспечить своевременное прохождение профилактических, предварительных и обязательных медицинских осмотров лицами, подлежащими данным осмотрам, в порядке, установленном Правительством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90"/>
    <w:bookmarkStart w:name="z11" w:id="91"/>
    <w:p>
      <w:pPr>
        <w:spacing w:after="0"/>
        <w:ind w:left="0"/>
        <w:jc w:val="left"/>
      </w:pPr>
      <w:r>
        <w:rPr>
          <w:rFonts w:ascii="Times New Roman"/>
          <w:b/>
          <w:i w:val="false"/>
          <w:color w:val="000000"/>
        </w:rPr>
        <w:t xml:space="preserve"> 
  Глава 2. Индивидуальный трудовой договор </w:t>
      </w:r>
    </w:p>
    <w:bookmarkEnd w:id="91"/>
    <w:bookmarkStart w:name="z120"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Содержание индивидуального трудового договора </w:t>
      </w:r>
      <w:r>
        <w:br/>
      </w:r>
      <w:r>
        <w:rPr>
          <w:rFonts w:ascii="Times New Roman"/>
          <w:b w:val="false"/>
          <w:i w:val="false"/>
          <w:color w:val="000000"/>
          <w:sz w:val="28"/>
        </w:rPr>
        <w:t>
 </w:t>
      </w:r>
      <w:r>
        <w:br/>
      </w:r>
      <w:r>
        <w:rPr>
          <w:rFonts w:ascii="Times New Roman"/>
          <w:b w:val="false"/>
          <w:i w:val="false"/>
          <w:color w:val="000000"/>
          <w:sz w:val="28"/>
        </w:rPr>
        <w:t xml:space="preserve">
        1. Индивидуальный трудовой договор должен содержать: </w:t>
      </w:r>
    </w:p>
    <w:bookmarkEnd w:id="92"/>
    <w:bookmarkStart w:name="z219" w:id="93"/>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В подпункт 1) предусмотрены изменения Законом Республики Казахстан от 12 января 2007 </w:t>
      </w:r>
      <w:r>
        <w:br/>
      </w:r>
      <w:r>
        <w:rPr>
          <w:rFonts w:ascii="Times New Roman"/>
          <w:b w:val="false"/>
          <w:i w:val="false"/>
          <w:color w:val="ff0000"/>
          <w:sz w:val="28"/>
        </w:rPr>
        <w:t xml:space="preserve">
года  </w:t>
      </w:r>
      <w:r>
        <w:rPr>
          <w:rFonts w:ascii="Times New Roman"/>
          <w:b w:val="false"/>
          <w:i w:val="false"/>
          <w:color w:val="ff0000"/>
          <w:sz w:val="28"/>
        </w:rPr>
        <w:t xml:space="preserve">N 224 </w:t>
      </w:r>
      <w:r>
        <w:rPr>
          <w:rFonts w:ascii="Times New Roman"/>
          <w:b w:val="false"/>
          <w:i w:val="false"/>
          <w:color w:val="ff0000"/>
          <w:sz w:val="28"/>
        </w:rPr>
        <w:t xml:space="preserve">(вводится в действие с 13 августа 2010 года). </w:t>
      </w:r>
    </w:p>
    <w:bookmarkEnd w:id="93"/>
    <w:bookmarkStart w:name="z481" w:id="94"/>
    <w:p>
      <w:pPr>
        <w:spacing w:after="0"/>
        <w:ind w:left="0"/>
        <w:jc w:val="both"/>
      </w:pPr>
      <w:r>
        <w:rPr>
          <w:rFonts w:ascii="Times New Roman"/>
          <w:b w:val="false"/>
          <w:i w:val="false"/>
          <w:color w:val="000000"/>
          <w:sz w:val="28"/>
        </w:rPr>
        <w:t xml:space="preserve">
      1) реквизиты сторон: </w:t>
      </w:r>
    </w:p>
    <w:bookmarkEnd w:id="94"/>
    <w:bookmarkStart w:name="z481" w:id="95"/>
    <w:p>
      <w:pPr>
        <w:spacing w:after="0"/>
        <w:ind w:left="0"/>
        <w:jc w:val="both"/>
      </w:pPr>
      <w:r>
        <w:rPr>
          <w:rFonts w:ascii="Times New Roman"/>
          <w:b w:val="false"/>
          <w:i w:val="false"/>
          <w:color w:val="000000"/>
          <w:sz w:val="28"/>
        </w:rPr>
        <w:t xml:space="preserve">
      полное наименование работодателя - юридического лица и его местонахождение, номер и дата государственной регистрации учредительных документов работодателя - юридического лица; </w:t>
      </w:r>
    </w:p>
    <w:bookmarkEnd w:id="95"/>
    <w:bookmarkStart w:name="z481" w:id="96"/>
    <w:p>
      <w:pPr>
        <w:spacing w:after="0"/>
        <w:ind w:left="0"/>
        <w:jc w:val="both"/>
      </w:pPr>
      <w:r>
        <w:rPr>
          <w:rFonts w:ascii="Times New Roman"/>
          <w:b w:val="false"/>
          <w:i w:val="false"/>
          <w:color w:val="000000"/>
          <w:sz w:val="28"/>
        </w:rPr>
        <w:t xml:space="preserve">
      фамилия, имя, отчество (если указано в документе, удостоверяющем личность) и должность работодателя (его представителя), а в случае, когда работодатель - физическое лицо, то и адрес его постоянного места жительства, наименование, номер, дата выдачи документа, удостоверяющего его личность; </w:t>
      </w:r>
    </w:p>
    <w:bookmarkEnd w:id="96"/>
    <w:bookmarkStart w:name="z481" w:id="97"/>
    <w:p>
      <w:pPr>
        <w:spacing w:after="0"/>
        <w:ind w:left="0"/>
        <w:jc w:val="both"/>
      </w:pPr>
      <w:r>
        <w:rPr>
          <w:rFonts w:ascii="Times New Roman"/>
          <w:b w:val="false"/>
          <w:i w:val="false"/>
          <w:color w:val="000000"/>
          <w:sz w:val="28"/>
        </w:rPr>
        <w:t xml:space="preserve">
      фамилия, имя, отчество (если указано в документе, удостоверяющем личность) работника, наименование, номер, дата выдачи документа,  </w:t>
      </w:r>
      <w:r>
        <w:rPr>
          <w:rFonts w:ascii="Times New Roman"/>
          <w:b w:val="false"/>
          <w:i w:val="false"/>
          <w:color w:val="000000"/>
          <w:sz w:val="28"/>
          <w:u w:val="single"/>
        </w:rPr>
        <w:t xml:space="preserve">удостоверяющего его личность </w:t>
      </w:r>
      <w:r>
        <w:rPr>
          <w:rFonts w:ascii="Times New Roman"/>
          <w:b w:val="false"/>
          <w:i w:val="false"/>
          <w:color w:val="000000"/>
          <w:sz w:val="28"/>
        </w:rPr>
        <w:t>;  </w:t>
      </w:r>
      <w:r>
        <w:rPr>
          <w:rFonts w:ascii="Times New Roman"/>
          <w:b w:val="false"/>
          <w:i w:val="false"/>
          <w:color w:val="000000"/>
          <w:sz w:val="28"/>
        </w:rPr>
        <w:t xml:space="preserve">номер социального индивидуального кода (СИК) </w:t>
      </w:r>
      <w:r>
        <w:rPr>
          <w:rFonts w:ascii="Times New Roman"/>
          <w:b w:val="false"/>
          <w:i w:val="false"/>
          <w:color w:val="000000"/>
          <w:sz w:val="28"/>
        </w:rPr>
        <w:t>,  </w:t>
      </w:r>
      <w:r>
        <w:rPr>
          <w:rFonts w:ascii="Times New Roman"/>
          <w:b w:val="false"/>
          <w:i w:val="false"/>
          <w:color w:val="000000"/>
          <w:sz w:val="28"/>
        </w:rPr>
        <w:t xml:space="preserve">регистрационный номер налогоплательщика </w:t>
      </w:r>
      <w:r>
        <w:rPr>
          <w:rFonts w:ascii="Times New Roman"/>
          <w:b w:val="false"/>
          <w:i w:val="false"/>
          <w:color w:val="000000"/>
          <w:sz w:val="28"/>
        </w:rPr>
        <w:t xml:space="preserve">(РНН);   </w:t>
      </w:r>
      <w:r>
        <w:rPr>
          <w:rFonts w:ascii="Times New Roman"/>
          <w:b w:val="false"/>
          <w:i w:val="false"/>
          <w:color w:val="ff0000"/>
          <w:sz w:val="28"/>
        </w:rPr>
        <w:t xml:space="preserve">K010209 ( </w:t>
      </w:r>
      <w:r>
        <w:rPr>
          <w:rFonts w:ascii="Times New Roman"/>
          <w:b w:val="false"/>
          <w:i w:val="false"/>
          <w:color w:val="000000"/>
          <w:sz w:val="28"/>
          <w:u w:val="single"/>
        </w:rPr>
        <w:t xml:space="preserve">ст. 520 </w:t>
      </w:r>
      <w:r>
        <w:rPr>
          <w:rFonts w:ascii="Times New Roman"/>
          <w:b w:val="false"/>
          <w:i w:val="false"/>
          <w:color w:val="ff0000"/>
          <w:sz w:val="28"/>
        </w:rPr>
        <w:t xml:space="preserve">ч. 3) </w:t>
      </w:r>
    </w:p>
    <w:bookmarkEnd w:id="97"/>
    <w:bookmarkStart w:name="z223" w:id="98"/>
    <w:p>
      <w:pPr>
        <w:spacing w:after="0"/>
        <w:ind w:left="0"/>
        <w:jc w:val="both"/>
      </w:pPr>
      <w:r>
        <w:rPr>
          <w:rFonts w:ascii="Times New Roman"/>
          <w:b w:val="false"/>
          <w:i w:val="false"/>
          <w:color w:val="000000"/>
          <w:sz w:val="28"/>
        </w:rPr>
        <w:t xml:space="preserve">
      2) трудовую функцию (работа по определенной должности, специальности, профессии); </w:t>
      </w:r>
    </w:p>
    <w:bookmarkEnd w:id="98"/>
    <w:bookmarkStart w:name="z224" w:id="99"/>
    <w:p>
      <w:pPr>
        <w:spacing w:after="0"/>
        <w:ind w:left="0"/>
        <w:jc w:val="both"/>
      </w:pPr>
      <w:r>
        <w:rPr>
          <w:rFonts w:ascii="Times New Roman"/>
          <w:b w:val="false"/>
          <w:i w:val="false"/>
          <w:color w:val="000000"/>
          <w:sz w:val="28"/>
        </w:rPr>
        <w:t xml:space="preserve">
      3) срок индивидуального трудового договора; </w:t>
      </w:r>
    </w:p>
    <w:bookmarkEnd w:id="99"/>
    <w:bookmarkStart w:name="z225" w:id="100"/>
    <w:p>
      <w:pPr>
        <w:spacing w:after="0"/>
        <w:ind w:left="0"/>
        <w:jc w:val="both"/>
      </w:pPr>
      <w:r>
        <w:rPr>
          <w:rFonts w:ascii="Times New Roman"/>
          <w:b w:val="false"/>
          <w:i w:val="false"/>
          <w:color w:val="000000"/>
          <w:sz w:val="28"/>
        </w:rPr>
        <w:t xml:space="preserve">
      4) дату начала осуществления трудовых обязанностей; </w:t>
      </w:r>
    </w:p>
    <w:bookmarkEnd w:id="100"/>
    <w:bookmarkStart w:name="z226" w:id="101"/>
    <w:p>
      <w:pPr>
        <w:spacing w:after="0"/>
        <w:ind w:left="0"/>
        <w:jc w:val="both"/>
      </w:pPr>
      <w:r>
        <w:rPr>
          <w:rFonts w:ascii="Times New Roman"/>
          <w:b w:val="false"/>
          <w:i w:val="false"/>
          <w:color w:val="000000"/>
          <w:sz w:val="28"/>
        </w:rPr>
        <w:t>
      5) характеристики условий труда, гарантии и компенсации работникам за тяжелую физическую работу или работу во вредных (особо вредных) или опасных (особо опасных) условиях труда;   </w:t>
      </w:r>
      <w:r>
        <w:rPr>
          <w:rFonts w:ascii="Times New Roman"/>
          <w:b w:val="false"/>
          <w:i w:val="false"/>
          <w:color w:val="000000"/>
          <w:sz w:val="28"/>
        </w:rPr>
        <w:t xml:space="preserve">  P991930 </w:t>
      </w:r>
      <w:r>
        <w:rPr>
          <w:rFonts w:ascii="Times New Roman"/>
          <w:b w:val="false"/>
          <w:i w:val="false"/>
          <w:color w:val="000000"/>
          <w:sz w:val="28"/>
        </w:rPr>
        <w:t xml:space="preserve">   V001211 </w:t>
      </w:r>
      <w:r>
        <w:rPr>
          <w:rFonts w:ascii="Times New Roman"/>
          <w:b w:val="false"/>
          <w:i w:val="false"/>
          <w:color w:val="000000"/>
          <w:sz w:val="28"/>
        </w:rPr>
        <w:t xml:space="preserve">    V043009 </w:t>
      </w:r>
      <w:r>
        <w:rPr>
          <w:rFonts w:ascii="Times New Roman"/>
          <w:b w:val="false"/>
          <w:i w:val="false"/>
          <w:color w:val="000000"/>
          <w:sz w:val="28"/>
        </w:rPr>
        <w:t xml:space="preserve">   V053445 </w:t>
      </w:r>
    </w:p>
    <w:bookmarkEnd w:id="101"/>
    <w:bookmarkStart w:name="z227" w:id="102"/>
    <w:p>
      <w:pPr>
        <w:spacing w:after="0"/>
        <w:ind w:left="0"/>
        <w:jc w:val="both"/>
      </w:pPr>
      <w:r>
        <w:rPr>
          <w:rFonts w:ascii="Times New Roman"/>
          <w:b w:val="false"/>
          <w:i w:val="false"/>
          <w:color w:val="000000"/>
          <w:sz w:val="28"/>
        </w:rPr>
        <w:t xml:space="preserve">
        6) режим рабочего времени и времени отдыха; </w:t>
      </w:r>
    </w:p>
    <w:bookmarkEnd w:id="102"/>
    <w:bookmarkStart w:name="z228" w:id="103"/>
    <w:p>
      <w:pPr>
        <w:spacing w:after="0"/>
        <w:ind w:left="0"/>
        <w:jc w:val="both"/>
      </w:pPr>
      <w:r>
        <w:rPr>
          <w:rFonts w:ascii="Times New Roman"/>
          <w:b w:val="false"/>
          <w:i w:val="false"/>
          <w:color w:val="000000"/>
          <w:sz w:val="28"/>
        </w:rPr>
        <w:t xml:space="preserve">
      7) условия оплаты труда и охраны труда; </w:t>
      </w:r>
    </w:p>
    <w:bookmarkEnd w:id="103"/>
    <w:bookmarkStart w:name="z229" w:id="104"/>
    <w:p>
      <w:pPr>
        <w:spacing w:after="0"/>
        <w:ind w:left="0"/>
        <w:jc w:val="both"/>
      </w:pPr>
      <w:r>
        <w:rPr>
          <w:rFonts w:ascii="Times New Roman"/>
          <w:b w:val="false"/>
          <w:i w:val="false"/>
          <w:color w:val="000000"/>
          <w:sz w:val="28"/>
        </w:rPr>
        <w:t xml:space="preserve">
      8) права и обязанности работодателя; </w:t>
      </w:r>
    </w:p>
    <w:bookmarkEnd w:id="104"/>
    <w:bookmarkStart w:name="z230" w:id="105"/>
    <w:p>
      <w:pPr>
        <w:spacing w:after="0"/>
        <w:ind w:left="0"/>
        <w:jc w:val="both"/>
      </w:pPr>
      <w:r>
        <w:rPr>
          <w:rFonts w:ascii="Times New Roman"/>
          <w:b w:val="false"/>
          <w:i w:val="false"/>
          <w:color w:val="000000"/>
          <w:sz w:val="28"/>
        </w:rPr>
        <w:t xml:space="preserve">
      9) права и обязанности работника; </w:t>
      </w:r>
    </w:p>
    <w:bookmarkEnd w:id="105"/>
    <w:bookmarkStart w:name="z231" w:id="106"/>
    <w:p>
      <w:pPr>
        <w:spacing w:after="0"/>
        <w:ind w:left="0"/>
        <w:jc w:val="both"/>
      </w:pPr>
      <w:r>
        <w:rPr>
          <w:rFonts w:ascii="Times New Roman"/>
          <w:b w:val="false"/>
          <w:i w:val="false"/>
          <w:color w:val="000000"/>
          <w:sz w:val="28"/>
        </w:rPr>
        <w:t xml:space="preserve">
      10) порядок изменения, расторжения и пролонгации индивидуального трудового договора; </w:t>
      </w:r>
    </w:p>
    <w:bookmarkEnd w:id="106"/>
    <w:bookmarkStart w:name="z232" w:id="107"/>
    <w:p>
      <w:pPr>
        <w:spacing w:after="0"/>
        <w:ind w:left="0"/>
        <w:jc w:val="both"/>
      </w:pPr>
      <w:r>
        <w:rPr>
          <w:rFonts w:ascii="Times New Roman"/>
          <w:b w:val="false"/>
          <w:i w:val="false"/>
          <w:color w:val="000000"/>
          <w:sz w:val="28"/>
        </w:rPr>
        <w:t xml:space="preserve">
      11) порядок выплаты компенсаций и предоставления гарантий; </w:t>
      </w:r>
    </w:p>
    <w:bookmarkEnd w:id="107"/>
    <w:bookmarkStart w:name="z233" w:id="108"/>
    <w:p>
      <w:pPr>
        <w:spacing w:after="0"/>
        <w:ind w:left="0"/>
        <w:jc w:val="both"/>
      </w:pPr>
      <w:r>
        <w:rPr>
          <w:rFonts w:ascii="Times New Roman"/>
          <w:b w:val="false"/>
          <w:i w:val="false"/>
          <w:color w:val="000000"/>
          <w:sz w:val="28"/>
        </w:rPr>
        <w:t xml:space="preserve">
      12) ответственность сторон. </w:t>
      </w:r>
    </w:p>
    <w:bookmarkEnd w:id="108"/>
    <w:bookmarkStart w:name="z234" w:id="109"/>
    <w:p>
      <w:pPr>
        <w:spacing w:after="0"/>
        <w:ind w:left="0"/>
        <w:jc w:val="both"/>
      </w:pPr>
      <w:r>
        <w:rPr>
          <w:rFonts w:ascii="Times New Roman"/>
          <w:b w:val="false"/>
          <w:i w:val="false"/>
          <w:color w:val="000000"/>
          <w:sz w:val="28"/>
        </w:rPr>
        <w:t xml:space="preserve">
      1-1. При заключении индивидуального трудового договора на определенный cрок может быть установлена взаимная ответственность сторон за досрочное расторжение этого договора. </w:t>
      </w:r>
    </w:p>
    <w:bookmarkEnd w:id="109"/>
    <w:bookmarkStart w:name="z235" w:id="110"/>
    <w:p>
      <w:pPr>
        <w:spacing w:after="0"/>
        <w:ind w:left="0"/>
        <w:jc w:val="both"/>
      </w:pPr>
      <w:r>
        <w:rPr>
          <w:rFonts w:ascii="Times New Roman"/>
          <w:b w:val="false"/>
          <w:i w:val="false"/>
          <w:color w:val="000000"/>
          <w:sz w:val="28"/>
        </w:rPr>
        <w:t xml:space="preserve">
      2. По соглашению сторон в индивидуальный трудовой договор могут включаться и иные условия. </w:t>
      </w:r>
    </w:p>
    <w:bookmarkEnd w:id="110"/>
    <w:bookmarkStart w:name="z236" w:id="111"/>
    <w:p>
      <w:pPr>
        <w:spacing w:after="0"/>
        <w:ind w:left="0"/>
        <w:jc w:val="both"/>
      </w:pPr>
      <w:r>
        <w:rPr>
          <w:rFonts w:ascii="Times New Roman"/>
          <w:b w:val="false"/>
          <w:i w:val="false"/>
          <w:color w:val="000000"/>
          <w:sz w:val="28"/>
        </w:rPr>
        <w:t xml:space="preserve">
      3. Работодатель не вправе требовать от работника выполнения работы, не обусловленной индивидуальным трудовым договором, кроме случаев, предусмотренных настоящим Законом и иными законодательными актами Республики Казахстан.  </w:t>
      </w:r>
      <w:r>
        <w:rPr>
          <w:rFonts w:ascii="Times New Roman"/>
          <w:b w:val="false"/>
          <w:i w:val="false"/>
          <w:color w:val="ff0000"/>
          <w:sz w:val="28"/>
        </w:rPr>
        <w:t xml:space="preserve">&lt;*&gt; Z030387 ( </w:t>
      </w:r>
      <w:r>
        <w:rPr>
          <w:rFonts w:ascii="Times New Roman"/>
          <w:b w:val="false"/>
          <w:i w:val="false"/>
          <w:color w:val="000000"/>
          <w:sz w:val="28"/>
        </w:rPr>
        <w:t xml:space="preserve">ст. 16 </w:t>
      </w:r>
      <w:r>
        <w:rPr>
          <w:rFonts w:ascii="Times New Roman"/>
          <w:b w:val="false"/>
          <w:i w:val="false"/>
          <w:color w:val="ff0000"/>
          <w:sz w:val="28"/>
        </w:rPr>
        <w:t xml:space="preserve">п. 2 пп. 4)  Z050029 ( </w:t>
      </w:r>
      <w:r>
        <w:rPr>
          <w:rFonts w:ascii="Times New Roman"/>
          <w:b w:val="false"/>
          <w:i w:val="false"/>
          <w:color w:val="000000"/>
          <w:sz w:val="28"/>
        </w:rPr>
        <w:t xml:space="preserve">ст. 29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Законами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224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 xml:space="preserve">статье 2 </w:t>
      </w:r>
      <w:r>
        <w:rPr>
          <w:rFonts w:ascii="Times New Roman"/>
          <w:b w:val="false"/>
          <w:i w:val="false"/>
          <w:color w:val="ff0000"/>
          <w:sz w:val="28"/>
        </w:rPr>
        <w:t xml:space="preserve">). </w:t>
      </w:r>
    </w:p>
    <w:bookmarkEnd w:id="111"/>
    <w:bookmarkStart w:name="z14" w:id="1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Срок индивидуального трудового договора </w:t>
      </w:r>
      <w:r>
        <w:br/>
      </w:r>
      <w:r>
        <w:rPr>
          <w:rFonts w:ascii="Times New Roman"/>
          <w:b w:val="false"/>
          <w:i w:val="false"/>
          <w:color w:val="000000"/>
          <w:sz w:val="28"/>
        </w:rPr>
        <w:t>
 </w:t>
      </w:r>
      <w:r>
        <w:br/>
      </w:r>
      <w:r>
        <w:rPr>
          <w:rFonts w:ascii="Times New Roman"/>
          <w:b w:val="false"/>
          <w:i w:val="false"/>
          <w:color w:val="000000"/>
          <w:sz w:val="28"/>
        </w:rPr>
        <w:t xml:space="preserve">
        1. Индивидуальный трудовой договор может быть заключен: </w:t>
      </w:r>
    </w:p>
    <w:bookmarkEnd w:id="112"/>
    <w:bookmarkStart w:name="z237" w:id="113"/>
    <w:p>
      <w:pPr>
        <w:spacing w:after="0"/>
        <w:ind w:left="0"/>
        <w:jc w:val="both"/>
      </w:pPr>
      <w:r>
        <w:rPr>
          <w:rFonts w:ascii="Times New Roman"/>
          <w:b w:val="false"/>
          <w:i w:val="false"/>
          <w:color w:val="000000"/>
          <w:sz w:val="28"/>
        </w:rPr>
        <w:t xml:space="preserve">
      1) на неопределенный срок; </w:t>
      </w:r>
    </w:p>
    <w:bookmarkEnd w:id="113"/>
    <w:bookmarkStart w:name="z238" w:id="114"/>
    <w:p>
      <w:pPr>
        <w:spacing w:after="0"/>
        <w:ind w:left="0"/>
        <w:jc w:val="both"/>
      </w:pPr>
      <w:r>
        <w:rPr>
          <w:rFonts w:ascii="Times New Roman"/>
          <w:b w:val="false"/>
          <w:i w:val="false"/>
          <w:color w:val="000000"/>
          <w:sz w:val="28"/>
        </w:rPr>
        <w:t xml:space="preserve">
      2) на определенный срок не менее одного года, кроме случаев, установленных подпунктом 3) пункта 1 настоящей статьи. </w:t>
      </w:r>
    </w:p>
    <w:bookmarkEnd w:id="114"/>
    <w:bookmarkStart w:name="z239" w:id="115"/>
    <w:p>
      <w:pPr>
        <w:spacing w:after="0"/>
        <w:ind w:left="0"/>
        <w:jc w:val="both"/>
      </w:pPr>
      <w:r>
        <w:rPr>
          <w:rFonts w:ascii="Times New Roman"/>
          <w:b w:val="false"/>
          <w:i w:val="false"/>
          <w:color w:val="000000"/>
          <w:sz w:val="28"/>
        </w:rPr>
        <w:t xml:space="preserve">
      При повторном заключении с работником индивидуального трудового договора он считается заключенным на неопределенный срок. </w:t>
      </w:r>
    </w:p>
    <w:bookmarkEnd w:id="115"/>
    <w:bookmarkStart w:name="z240" w:id="116"/>
    <w:p>
      <w:pPr>
        <w:spacing w:after="0"/>
        <w:ind w:left="0"/>
        <w:jc w:val="both"/>
      </w:pPr>
      <w:r>
        <w:rPr>
          <w:rFonts w:ascii="Times New Roman"/>
          <w:b w:val="false"/>
          <w:i w:val="false"/>
          <w:color w:val="000000"/>
          <w:sz w:val="28"/>
        </w:rPr>
        <w:t xml:space="preserve">
      В случае если ни одна из сторон не потребовала прекращения индивидуального трудового договора, заключенного на определенный срок не менее одного года, в связи с истечением его срока и трудовые отношения фактически продолжаются, то индивидуальный трудовой договор считается заключенным на неопределенный срок. </w:t>
      </w:r>
    </w:p>
    <w:bookmarkEnd w:id="116"/>
    <w:bookmarkStart w:name="z241" w:id="117"/>
    <w:p>
      <w:pPr>
        <w:spacing w:after="0"/>
        <w:ind w:left="0"/>
        <w:jc w:val="both"/>
      </w:pPr>
      <w:r>
        <w:rPr>
          <w:rFonts w:ascii="Times New Roman"/>
          <w:b w:val="false"/>
          <w:i w:val="false"/>
          <w:color w:val="000000"/>
          <w:sz w:val="28"/>
        </w:rPr>
        <w:t xml:space="preserve">
      Запрещается заключение индивидуальных трудовых договоров на определенный срок с целью уклонения от предоставления гарантий и компенсации, предусмотренных для работников, с которыми индивидуальный трудовой договор заключается на неопределенный срок; </w:t>
      </w:r>
    </w:p>
    <w:bookmarkEnd w:id="117"/>
    <w:bookmarkStart w:name="z242" w:id="118"/>
    <w:p>
      <w:pPr>
        <w:spacing w:after="0"/>
        <w:ind w:left="0"/>
        <w:jc w:val="both"/>
      </w:pPr>
      <w:r>
        <w:rPr>
          <w:rFonts w:ascii="Times New Roman"/>
          <w:b w:val="false"/>
          <w:i w:val="false"/>
          <w:color w:val="000000"/>
          <w:sz w:val="28"/>
        </w:rPr>
        <w:t xml:space="preserve">
      3) на определенный срок менее одного года в связи с краткосрочным характером предстоящей работы или условий ее выполнения, а также на время замещения временно отсутствующего работника.       </w:t>
      </w:r>
    </w:p>
    <w:bookmarkEnd w:id="118"/>
    <w:bookmarkStart w:name="z243" w:id="119"/>
    <w:p>
      <w:pPr>
        <w:spacing w:after="0"/>
        <w:ind w:left="0"/>
        <w:jc w:val="both"/>
      </w:pPr>
      <w:r>
        <w:rPr>
          <w:rFonts w:ascii="Times New Roman"/>
          <w:b w:val="false"/>
          <w:i w:val="false"/>
          <w:color w:val="000000"/>
          <w:sz w:val="28"/>
        </w:rPr>
        <w:t xml:space="preserve">
      2. Если в индивидуальном трудовом договоре не оговорен срок его действия, договор считается заключенным на неопределенный срок. </w:t>
      </w:r>
    </w:p>
    <w:bookmarkEnd w:id="119"/>
    <w:bookmarkStart w:name="z244" w:id="120"/>
    <w:p>
      <w:pPr>
        <w:spacing w:after="0"/>
        <w:ind w:left="0"/>
        <w:jc w:val="both"/>
      </w:pPr>
      <w:r>
        <w:rPr>
          <w:rFonts w:ascii="Times New Roman"/>
          <w:b w:val="false"/>
          <w:i w:val="false"/>
          <w:color w:val="000000"/>
          <w:sz w:val="28"/>
        </w:rPr>
        <w:t>
      3. В случае выявления факта заключения индивидуального трудового договора на определенный срок с целью уклонения от предоставления компенсаций и гарантий работнику работодатель несет  </w:t>
      </w:r>
      <w:r>
        <w:rPr>
          <w:rFonts w:ascii="Times New Roman"/>
          <w:b w:val="false"/>
          <w:i w:val="false"/>
          <w:color w:val="000000"/>
          <w:sz w:val="28"/>
        </w:rPr>
        <w:t xml:space="preserve">ответственность </w:t>
      </w:r>
      <w:r>
        <w:rPr>
          <w:rFonts w:ascii="Times New Roman"/>
          <w:b w:val="false"/>
          <w:i w:val="false"/>
          <w:color w:val="000000"/>
          <w:sz w:val="28"/>
        </w:rPr>
        <w:t>, установленную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20"/>
    <w:bookmarkStart w:name="z15"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Возраст, с которого допускается прием на </w:t>
      </w:r>
      <w:r>
        <w:br/>
      </w:r>
      <w:r>
        <w:rPr>
          <w:rFonts w:ascii="Times New Roman"/>
          <w:b w:val="false"/>
          <w:i w:val="false"/>
          <w:color w:val="000000"/>
          <w:sz w:val="28"/>
        </w:rPr>
        <w:t>
</w:t>
      </w:r>
      <w:r>
        <w:rPr>
          <w:rFonts w:ascii="Times New Roman"/>
          <w:b/>
          <w:i w:val="false"/>
          <w:color w:val="000000"/>
          <w:sz w:val="28"/>
        </w:rPr>
        <w:t xml:space="preserve">                 работу </w:t>
      </w:r>
      <w:r>
        <w:br/>
      </w:r>
      <w:r>
        <w:rPr>
          <w:rFonts w:ascii="Times New Roman"/>
          <w:b w:val="false"/>
          <w:i w:val="false"/>
          <w:color w:val="000000"/>
          <w:sz w:val="28"/>
        </w:rPr>
        <w:t>
 </w:t>
      </w:r>
      <w:r>
        <w:br/>
      </w:r>
      <w:r>
        <w:rPr>
          <w:rFonts w:ascii="Times New Roman"/>
          <w:b w:val="false"/>
          <w:i w:val="false"/>
          <w:color w:val="000000"/>
          <w:sz w:val="28"/>
        </w:rPr>
        <w:t xml:space="preserve">
        1. Заключение индивидуального трудового договора допускается с лицами, достигшими шестнадцатилетнего возраста. </w:t>
      </w:r>
    </w:p>
    <w:bookmarkEnd w:id="121"/>
    <w:bookmarkStart w:name="z245" w:id="122"/>
    <w:p>
      <w:pPr>
        <w:spacing w:after="0"/>
        <w:ind w:left="0"/>
        <w:jc w:val="both"/>
      </w:pPr>
      <w:r>
        <w:rPr>
          <w:rFonts w:ascii="Times New Roman"/>
          <w:b w:val="false"/>
          <w:i w:val="false"/>
          <w:color w:val="000000"/>
          <w:sz w:val="28"/>
        </w:rPr>
        <w:t xml:space="preserve">
      2. В случаях получения среднего образования либо оставления общеобразовательного учебного заведения индивидуальный трудовой договор могут заключать лица, достигшие пятнадцати лет с согласия родителей или опекуна, попечителя. </w:t>
      </w:r>
    </w:p>
    <w:bookmarkEnd w:id="122"/>
    <w:bookmarkStart w:name="z246" w:id="123"/>
    <w:p>
      <w:pPr>
        <w:spacing w:after="0"/>
        <w:ind w:left="0"/>
        <w:jc w:val="both"/>
      </w:pPr>
      <w:r>
        <w:rPr>
          <w:rFonts w:ascii="Times New Roman"/>
          <w:b w:val="false"/>
          <w:i w:val="false"/>
          <w:color w:val="000000"/>
          <w:sz w:val="28"/>
        </w:rPr>
        <w:t xml:space="preserve">
      3. С согласия одного из родителей (опекуна, попечителя) индивидуальный трудовой договор может быть заключен с учащимся, достигшим четырнадцатилетнего возраста, для выполнения работы в свободное от учебы время, не причиняющей вреда здоровью и не нарушающей процесса обучения. </w:t>
      </w:r>
    </w:p>
    <w:bookmarkEnd w:id="123"/>
    <w:bookmarkStart w:name="z247" w:id="124"/>
    <w:p>
      <w:pPr>
        <w:spacing w:after="0"/>
        <w:ind w:left="0"/>
        <w:jc w:val="both"/>
      </w:pPr>
      <w:r>
        <w:rPr>
          <w:rFonts w:ascii="Times New Roman"/>
          <w:b w:val="false"/>
          <w:i w:val="false"/>
          <w:color w:val="000000"/>
          <w:sz w:val="28"/>
        </w:rPr>
        <w:t xml:space="preserve">
      4. Согласие родителей (опекуна, попечителя) дается в письменной форме (заявление), при этом родители (опекун, попечитель) наряду с несовершеннолетним подписывают индивидуальный трудовой договор. </w:t>
      </w:r>
    </w:p>
    <w:bookmarkEnd w:id="124"/>
    <w:bookmarkStart w:name="z248" w:id="125"/>
    <w:p>
      <w:pPr>
        <w:spacing w:after="0"/>
        <w:ind w:left="0"/>
        <w:jc w:val="both"/>
      </w:pPr>
      <w:r>
        <w:rPr>
          <w:rFonts w:ascii="Times New Roman"/>
          <w:b w:val="false"/>
          <w:i w:val="false"/>
          <w:color w:val="000000"/>
          <w:sz w:val="28"/>
        </w:rPr>
        <w:t xml:space="preserve">
      5. Не допускается прием на тяжелые физические работы и работы с вредными (особо вредными) и (или) опасными (особо опасными) условиями труда лиц моложе восемнадцати лет.  </w:t>
      </w:r>
      <w:r>
        <w:rPr>
          <w:rFonts w:ascii="Times New Roman"/>
          <w:b w:val="false"/>
          <w:i w:val="false"/>
          <w:color w:val="ff0000"/>
          <w:sz w:val="28"/>
        </w:rPr>
        <w:t xml:space="preserve">&lt;*&gt;    </w:t>
      </w:r>
      <w:r>
        <w:rPr>
          <w:rFonts w:ascii="Times New Roman"/>
          <w:b w:val="false"/>
          <w:i w:val="false"/>
          <w:color w:val="000000"/>
          <w:sz w:val="28"/>
        </w:rPr>
        <w:t xml:space="preserve">V053445 </w:t>
      </w:r>
      <w:r>
        <w:br/>
      </w:r>
      <w:r>
        <w:rPr>
          <w:rFonts w:ascii="Times New Roman"/>
          <w:b w:val="false"/>
          <w:i w:val="false"/>
          <w:color w:val="000000"/>
          <w:sz w:val="28"/>
        </w:rPr>
        <w:t>
 </w:t>
      </w:r>
    </w:p>
    <w:bookmarkEnd w:id="125"/>
    <w:p>
      <w:pPr>
        <w:spacing w:after="0"/>
        <w:ind w:left="0"/>
        <w:jc w:val="both"/>
      </w:pPr>
      <w:r>
        <w:rPr>
          <w:rFonts w:ascii="Times New Roman"/>
          <w:b w:val="false"/>
          <w:i w:val="false"/>
          <w:color w:val="ff0000"/>
          <w:sz w:val="28"/>
        </w:rPr>
        <w:t xml:space="preserve">               Сноска. В статью 11 внесены изменения - Законом РК от 23 декабря 2004 г.  </w:t>
      </w:r>
      <w:r>
        <w:rPr>
          <w:rFonts w:ascii="Times New Roman"/>
          <w:b w:val="false"/>
          <w:i w:val="false"/>
          <w:color w:val="ff0000"/>
          <w:sz w:val="28"/>
        </w:rPr>
        <w:t xml:space="preserve">N 20 </w:t>
      </w:r>
      <w:r>
        <w:rPr>
          <w:rFonts w:ascii="Times New Roman"/>
          <w:b w:val="false"/>
          <w:i w:val="false"/>
          <w:color w:val="ff0000"/>
          <w:sz w:val="28"/>
        </w:rPr>
        <w:t xml:space="preserve">. </w:t>
      </w:r>
    </w:p>
    <w:bookmarkStart w:name="z16"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Заключение индивидуального трудового </w:t>
      </w:r>
      <w:r>
        <w:br/>
      </w:r>
      <w:r>
        <w:rPr>
          <w:rFonts w:ascii="Times New Roman"/>
          <w:b w:val="false"/>
          <w:i w:val="false"/>
          <w:color w:val="000000"/>
          <w:sz w:val="28"/>
        </w:rPr>
        <w:t>
</w:t>
      </w:r>
      <w:r>
        <w:rPr>
          <w:rFonts w:ascii="Times New Roman"/>
          <w:b/>
          <w:i w:val="false"/>
          <w:color w:val="000000"/>
          <w:sz w:val="28"/>
        </w:rPr>
        <w:t xml:space="preserve">                 договора </w:t>
      </w:r>
      <w:r>
        <w:br/>
      </w:r>
      <w:r>
        <w:rPr>
          <w:rFonts w:ascii="Times New Roman"/>
          <w:b w:val="false"/>
          <w:i w:val="false"/>
          <w:color w:val="000000"/>
          <w:sz w:val="28"/>
        </w:rPr>
        <w:t>
 </w:t>
      </w:r>
      <w:r>
        <w:br/>
      </w:r>
      <w:r>
        <w:rPr>
          <w:rFonts w:ascii="Times New Roman"/>
          <w:b w:val="false"/>
          <w:i w:val="false"/>
          <w:color w:val="000000"/>
          <w:sz w:val="28"/>
        </w:rPr>
        <w:t xml:space="preserve">
        1. Индивидуальный трудовой договор заключается в письменной форме, составляется не менее чем в двух экземплярах и подписывается сторонами. Один экземпляр индивидуального трудового договора передается работнику после подписания сторонами. </w:t>
      </w:r>
    </w:p>
    <w:bookmarkEnd w:id="126"/>
    <w:bookmarkStart w:name="z249" w:id="127"/>
    <w:p>
      <w:pPr>
        <w:spacing w:after="0"/>
        <w:ind w:left="0"/>
        <w:jc w:val="both"/>
      </w:pPr>
      <w:r>
        <w:rPr>
          <w:rFonts w:ascii="Times New Roman"/>
          <w:b w:val="false"/>
          <w:i w:val="false"/>
          <w:color w:val="000000"/>
          <w:sz w:val="28"/>
        </w:rPr>
        <w:t xml:space="preserve">
      2. Началом выполнения трудовых функций работника считается дата начала работы, указанная в индивидуальном трудовом договоре. </w:t>
      </w:r>
    </w:p>
    <w:bookmarkEnd w:id="127"/>
    <w:bookmarkStart w:name="z250" w:id="128"/>
    <w:p>
      <w:pPr>
        <w:spacing w:after="0"/>
        <w:ind w:left="0"/>
        <w:jc w:val="both"/>
      </w:pPr>
      <w:r>
        <w:rPr>
          <w:rFonts w:ascii="Times New Roman"/>
          <w:b w:val="false"/>
          <w:i w:val="false"/>
          <w:color w:val="000000"/>
          <w:sz w:val="28"/>
        </w:rPr>
        <w:t xml:space="preserve">
      В случаях отсутствия и (или) неоформления надлежащим образом индивидуального трудового договора со стороны работодателя действие индивидуального трудового договора начинается с фактического допущения к работе. </w:t>
      </w:r>
    </w:p>
    <w:bookmarkEnd w:id="128"/>
    <w:bookmarkStart w:name="z251" w:id="129"/>
    <w:p>
      <w:pPr>
        <w:spacing w:after="0"/>
        <w:ind w:left="0"/>
        <w:jc w:val="both"/>
      </w:pPr>
      <w:r>
        <w:rPr>
          <w:rFonts w:ascii="Times New Roman"/>
          <w:b w:val="false"/>
          <w:i w:val="false"/>
          <w:color w:val="000000"/>
          <w:sz w:val="28"/>
        </w:rPr>
        <w:t xml:space="preserve">
      3. После заключения индивидуального трудового договора работодатель обязан издать приказ о приеме работника на работу, который доводится ему под расписку. </w:t>
      </w:r>
    </w:p>
    <w:bookmarkEnd w:id="129"/>
    <w:bookmarkStart w:name="z252" w:id="1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Республики Казахстан от 12 января 2007 </w:t>
      </w:r>
      <w:r>
        <w:br/>
      </w:r>
      <w:r>
        <w:rPr>
          <w:rFonts w:ascii="Times New Roman"/>
          <w:b w:val="false"/>
          <w:i w:val="false"/>
          <w:color w:val="000000"/>
          <w:sz w:val="28"/>
        </w:rPr>
        <w:t>
</w:t>
      </w:r>
      <w:r>
        <w:rPr>
          <w:rFonts w:ascii="Times New Roman"/>
          <w:b w:val="false"/>
          <w:i w:val="false"/>
          <w:color w:val="ff0000"/>
          <w:sz w:val="28"/>
        </w:rPr>
        <w:t xml:space="preserve">года  </w:t>
      </w:r>
      <w:r>
        <w:rPr>
          <w:rFonts w:ascii="Times New Roman"/>
          <w:b w:val="false"/>
          <w:i w:val="false"/>
          <w:color w:val="000000"/>
          <w:sz w:val="28"/>
          <w:u w:val="single"/>
        </w:rPr>
        <w:t xml:space="preserve">N 224 </w:t>
      </w:r>
      <w:r>
        <w:rPr>
          <w:rFonts w:ascii="Times New Roman"/>
          <w:b w:val="false"/>
          <w:i w:val="false"/>
          <w:color w:val="ff0000"/>
          <w:sz w:val="28"/>
        </w:rPr>
        <w:t xml:space="preserve">(вводится в действие с 13 августа 2010 года). </w:t>
      </w:r>
      <w:r>
        <w:br/>
      </w:r>
      <w:r>
        <w:rPr>
          <w:rFonts w:ascii="Times New Roman"/>
          <w:b w:val="false"/>
          <w:i w:val="false"/>
          <w:color w:val="000000"/>
          <w:sz w:val="28"/>
        </w:rPr>
        <w:t>
      4. Для заключения индивидуального трудового договора работодатель вправе потребовать документы,  </w:t>
      </w:r>
      <w:r>
        <w:rPr>
          <w:rFonts w:ascii="Times New Roman"/>
          <w:b w:val="false"/>
          <w:i w:val="false"/>
          <w:color w:val="000000"/>
          <w:sz w:val="28"/>
        </w:rPr>
        <w:t xml:space="preserve">подтверждающие трудовую деятельность работника </w:t>
      </w:r>
      <w:r>
        <w:rPr>
          <w:rFonts w:ascii="Times New Roman"/>
          <w:b w:val="false"/>
          <w:i w:val="false"/>
          <w:color w:val="000000"/>
          <w:sz w:val="28"/>
        </w:rPr>
        <w:t>,  </w:t>
      </w:r>
      <w:r>
        <w:rPr>
          <w:rFonts w:ascii="Times New Roman"/>
          <w:b w:val="false"/>
          <w:i w:val="false"/>
          <w:color w:val="000000"/>
          <w:sz w:val="28"/>
        </w:rPr>
        <w:t xml:space="preserve">подтверждающие трудовую деятельность работника </w:t>
      </w:r>
      <w:r>
        <w:rPr>
          <w:rFonts w:ascii="Times New Roman"/>
          <w:b w:val="false"/>
          <w:i w:val="false"/>
          <w:color w:val="000000"/>
          <w:sz w:val="28"/>
        </w:rPr>
        <w:t>( </w:t>
      </w:r>
      <w:r>
        <w:rPr>
          <w:rFonts w:ascii="Times New Roman"/>
          <w:b w:val="false"/>
          <w:i w:val="false"/>
          <w:color w:val="000000"/>
          <w:sz w:val="28"/>
        </w:rPr>
        <w:t xml:space="preserve">паспорт </w:t>
      </w:r>
      <w:r>
        <w:rPr>
          <w:rFonts w:ascii="Times New Roman"/>
          <w:b w:val="false"/>
          <w:i w:val="false"/>
          <w:color w:val="000000"/>
          <w:sz w:val="28"/>
        </w:rPr>
        <w:t>),  </w:t>
      </w:r>
      <w:r>
        <w:rPr>
          <w:rFonts w:ascii="Times New Roman"/>
          <w:b w:val="false"/>
          <w:i w:val="false"/>
          <w:color w:val="000000"/>
          <w:sz w:val="28"/>
        </w:rPr>
        <w:t xml:space="preserve">свидетельство о присвоении социального индивидуального кода </w:t>
      </w:r>
      <w:r>
        <w:rPr>
          <w:rFonts w:ascii="Times New Roman"/>
          <w:b w:val="false"/>
          <w:i w:val="false"/>
          <w:color w:val="000000"/>
          <w:sz w:val="28"/>
        </w:rPr>
        <w:t>,  </w:t>
      </w:r>
      <w:r>
        <w:rPr>
          <w:rFonts w:ascii="Times New Roman"/>
          <w:b w:val="false"/>
          <w:i w:val="false"/>
          <w:color w:val="000000"/>
          <w:sz w:val="28"/>
        </w:rPr>
        <w:t xml:space="preserve">свидетельство о рождении </w:t>
      </w:r>
      <w:r>
        <w:rPr>
          <w:rFonts w:ascii="Times New Roman"/>
          <w:b w:val="false"/>
          <w:i w:val="false"/>
          <w:color w:val="000000"/>
          <w:sz w:val="28"/>
        </w:rPr>
        <w:t xml:space="preserve">для лиц моложе шестнадцати лет, документ об образовании или профессиональной подготовке и иные документы, предусмотренные законодательством.  </w:t>
      </w:r>
    </w:p>
    <w:bookmarkEnd w:id="130"/>
    <w:bookmarkStart w:name="z253" w:id="131"/>
    <w:p>
      <w:pPr>
        <w:spacing w:after="0"/>
        <w:ind w:left="0"/>
        <w:jc w:val="both"/>
      </w:pPr>
      <w:r>
        <w:rPr>
          <w:rFonts w:ascii="Times New Roman"/>
          <w:b w:val="false"/>
          <w:i w:val="false"/>
          <w:color w:val="000000"/>
          <w:sz w:val="28"/>
        </w:rPr>
        <w:t xml:space="preserve">
      5. Работник имеет право заключать с несколькими работодателями индивидуальные трудовые договоры, предусматривающие неполную продолжительность рабочего времени. </w:t>
      </w:r>
    </w:p>
    <w:bookmarkEnd w:id="131"/>
    <w:bookmarkStart w:name="z254" w:id="132"/>
    <w:p>
      <w:pPr>
        <w:spacing w:after="0"/>
        <w:ind w:left="0"/>
        <w:jc w:val="both"/>
      </w:pPr>
      <w:r>
        <w:rPr>
          <w:rFonts w:ascii="Times New Roman"/>
          <w:b w:val="false"/>
          <w:i w:val="false"/>
          <w:color w:val="000000"/>
          <w:sz w:val="28"/>
        </w:rPr>
        <w:t xml:space="preserve">
      6. Индивидуальный трудовой договор с руководителем организации заключается собственником организации либо уполномоченным собственником лицом или органом на срок, установленный учредительными документами организации или соглашением сторон. </w:t>
      </w:r>
    </w:p>
    <w:bookmarkEnd w:id="132"/>
    <w:bookmarkStart w:name="z255" w:id="133"/>
    <w:p>
      <w:pPr>
        <w:spacing w:after="0"/>
        <w:ind w:left="0"/>
        <w:jc w:val="both"/>
      </w:pPr>
      <w:r>
        <w:rPr>
          <w:rFonts w:ascii="Times New Roman"/>
          <w:b w:val="false"/>
          <w:i w:val="false"/>
          <w:color w:val="000000"/>
          <w:sz w:val="28"/>
        </w:rPr>
        <w:t xml:space="preserve">
      7. Внесение изменений и дополнений в индивидуальный трудовой договор осуществляется в порядке, предусмотренном для его заключения.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Законами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224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 xml:space="preserve">статье 2 </w:t>
      </w:r>
      <w:r>
        <w:rPr>
          <w:rFonts w:ascii="Times New Roman"/>
          <w:b w:val="false"/>
          <w:i w:val="false"/>
          <w:color w:val="ff0000"/>
          <w:sz w:val="28"/>
        </w:rPr>
        <w:t xml:space="preserve">). </w:t>
      </w:r>
    </w:p>
    <w:bookmarkEnd w:id="133"/>
    <w:bookmarkStart w:name="z17"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Документы, подтверждающие трудовую </w:t>
      </w:r>
      <w:r>
        <w:br/>
      </w:r>
      <w:r>
        <w:rPr>
          <w:rFonts w:ascii="Times New Roman"/>
          <w:b w:val="false"/>
          <w:i w:val="false"/>
          <w:color w:val="000000"/>
          <w:sz w:val="28"/>
        </w:rPr>
        <w:t>
</w:t>
      </w:r>
      <w:r>
        <w:rPr>
          <w:rFonts w:ascii="Times New Roman"/>
          <w:b/>
          <w:i w:val="false"/>
          <w:color w:val="000000"/>
          <w:sz w:val="28"/>
        </w:rPr>
        <w:t xml:space="preserve">                 деятельность работника </w:t>
      </w:r>
      <w:r>
        <w:br/>
      </w:r>
      <w:r>
        <w:rPr>
          <w:rFonts w:ascii="Times New Roman"/>
          <w:b w:val="false"/>
          <w:i w:val="false"/>
          <w:color w:val="000000"/>
          <w:sz w:val="28"/>
        </w:rPr>
        <w:t>
 </w:t>
      </w:r>
      <w:r>
        <w:br/>
      </w:r>
      <w:r>
        <w:rPr>
          <w:rFonts w:ascii="Times New Roman"/>
          <w:b w:val="false"/>
          <w:i w:val="false"/>
          <w:color w:val="000000"/>
          <w:sz w:val="28"/>
        </w:rPr>
        <w:t>
             Документами, подтверждающими трудовую деятельность работника, являются:  </w:t>
      </w:r>
      <w:r>
        <w:rPr>
          <w:rFonts w:ascii="Times New Roman"/>
          <w:b w:val="false"/>
          <w:i w:val="false"/>
          <w:color w:val="000000"/>
          <w:sz w:val="28"/>
        </w:rPr>
        <w:t xml:space="preserve">трудовая книжка </w:t>
      </w:r>
      <w:r>
        <w:rPr>
          <w:rFonts w:ascii="Times New Roman"/>
          <w:b w:val="false"/>
          <w:i w:val="false"/>
          <w:color w:val="000000"/>
          <w:sz w:val="28"/>
        </w:rPr>
        <w:t xml:space="preserve">(при ее наличии), индивидуальный трудовой договор либо выписки из приказов о приеме и увольнении или послужной список (перечень сведений о работе, трудовой деятельности работника), заверенный (подписанный) руководителем организации (работодателем) либо нотариально. </w:t>
      </w:r>
    </w:p>
    <w:bookmarkEnd w:id="134"/>
    <w:bookmarkStart w:name="z256" w:id="135"/>
    <w:p>
      <w:pPr>
        <w:spacing w:after="0"/>
        <w:ind w:left="0"/>
        <w:jc w:val="both"/>
      </w:pPr>
      <w:r>
        <w:rPr>
          <w:rFonts w:ascii="Times New Roman"/>
          <w:b w:val="false"/>
          <w:i w:val="false"/>
          <w:color w:val="000000"/>
          <w:sz w:val="28"/>
        </w:rPr>
        <w:t xml:space="preserve">
      Форма, порядок ведения и хранения трудовых книжек устанавливаются уполномоченным государственным органом по труду.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Cтатья 13 - в редакции Закона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35"/>
    <w:bookmarkStart w:name="z18"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Выдача документов о работе и о размере </w:t>
      </w:r>
      <w:r>
        <w:br/>
      </w:r>
      <w:r>
        <w:rPr>
          <w:rFonts w:ascii="Times New Roman"/>
          <w:b w:val="false"/>
          <w:i w:val="false"/>
          <w:color w:val="000000"/>
          <w:sz w:val="28"/>
        </w:rPr>
        <w:t>
</w:t>
      </w:r>
      <w:r>
        <w:rPr>
          <w:rFonts w:ascii="Times New Roman"/>
          <w:b/>
          <w:i w:val="false"/>
          <w:color w:val="000000"/>
          <w:sz w:val="28"/>
        </w:rPr>
        <w:t xml:space="preserve">                 заработной платы </w:t>
      </w:r>
      <w:r>
        <w:br/>
      </w:r>
      <w:r>
        <w:rPr>
          <w:rFonts w:ascii="Times New Roman"/>
          <w:b w:val="false"/>
          <w:i w:val="false"/>
          <w:color w:val="000000"/>
          <w:sz w:val="28"/>
        </w:rPr>
        <w:t>
 </w:t>
      </w:r>
      <w:r>
        <w:br/>
      </w:r>
      <w:r>
        <w:rPr>
          <w:rFonts w:ascii="Times New Roman"/>
          <w:b w:val="false"/>
          <w:i w:val="false"/>
          <w:color w:val="000000"/>
          <w:sz w:val="28"/>
        </w:rPr>
        <w:t xml:space="preserve">
        По заявлению работника, в том числе бывшего, работодатель обязан не позднее чем в пятидневный срок с момента обращения выдать ему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о работе, предусмотренные настоящим Законом. </w:t>
      </w:r>
    </w:p>
    <w:bookmarkEnd w:id="136"/>
    <w:bookmarkStart w:name="z19"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Испытание при приеме на работу </w:t>
      </w:r>
      <w:r>
        <w:br/>
      </w:r>
      <w:r>
        <w:rPr>
          <w:rFonts w:ascii="Times New Roman"/>
          <w:b w:val="false"/>
          <w:i w:val="false"/>
          <w:color w:val="000000"/>
          <w:sz w:val="28"/>
        </w:rPr>
        <w:t>
 </w:t>
      </w:r>
      <w:r>
        <w:br/>
      </w:r>
      <w:r>
        <w:rPr>
          <w:rFonts w:ascii="Times New Roman"/>
          <w:b w:val="false"/>
          <w:i w:val="false"/>
          <w:color w:val="000000"/>
          <w:sz w:val="28"/>
        </w:rPr>
        <w:t xml:space="preserve">
        1. При заключении индивидуального трудового договора соглашением сторон может быть обусловлено испытание с целью проверки соответствия работника поручаемой ему работе. </w:t>
      </w:r>
    </w:p>
    <w:bookmarkEnd w:id="137"/>
    <w:bookmarkStart w:name="z257" w:id="138"/>
    <w:p>
      <w:pPr>
        <w:spacing w:after="0"/>
        <w:ind w:left="0"/>
        <w:jc w:val="both"/>
      </w:pPr>
      <w:r>
        <w:rPr>
          <w:rFonts w:ascii="Times New Roman"/>
          <w:b w:val="false"/>
          <w:i w:val="false"/>
          <w:color w:val="000000"/>
          <w:sz w:val="28"/>
        </w:rPr>
        <w:t xml:space="preserve">
      2. Условие об испытании должно быть указано в индивидуальном трудовом договоре. </w:t>
      </w:r>
    </w:p>
    <w:bookmarkEnd w:id="138"/>
    <w:bookmarkStart w:name="z258" w:id="139"/>
    <w:p>
      <w:pPr>
        <w:spacing w:after="0"/>
        <w:ind w:left="0"/>
        <w:jc w:val="both"/>
      </w:pPr>
      <w:r>
        <w:rPr>
          <w:rFonts w:ascii="Times New Roman"/>
          <w:b w:val="false"/>
          <w:i w:val="false"/>
          <w:color w:val="000000"/>
          <w:sz w:val="28"/>
        </w:rPr>
        <w:t xml:space="preserve">
      При отсутствии этого условия считается, что работник принят на работу без испытания. </w:t>
      </w:r>
    </w:p>
    <w:bookmarkEnd w:id="139"/>
    <w:bookmarkStart w:name="z259" w:id="140"/>
    <w:p>
      <w:pPr>
        <w:spacing w:after="0"/>
        <w:ind w:left="0"/>
        <w:jc w:val="both"/>
      </w:pPr>
      <w:r>
        <w:rPr>
          <w:rFonts w:ascii="Times New Roman"/>
          <w:b w:val="false"/>
          <w:i w:val="false"/>
          <w:color w:val="000000"/>
          <w:sz w:val="28"/>
        </w:rPr>
        <w:t xml:space="preserve">
      3. В период испытания на работников распространяются нормы настоящего Закона, условия индивидуального трудового, коллективного договоров. </w:t>
      </w:r>
    </w:p>
    <w:bookmarkEnd w:id="140"/>
    <w:bookmarkStart w:name="z260" w:id="141"/>
    <w:p>
      <w:pPr>
        <w:spacing w:after="0"/>
        <w:ind w:left="0"/>
        <w:jc w:val="both"/>
      </w:pPr>
      <w:r>
        <w:rPr>
          <w:rFonts w:ascii="Times New Roman"/>
          <w:b w:val="false"/>
          <w:i w:val="false"/>
          <w:color w:val="000000"/>
          <w:sz w:val="28"/>
        </w:rPr>
        <w:t xml:space="preserve">
      4. Срок испытания не может превышать трех месяцев. </w:t>
      </w:r>
    </w:p>
    <w:bookmarkEnd w:id="141"/>
    <w:bookmarkStart w:name="z261" w:id="142"/>
    <w:p>
      <w:pPr>
        <w:spacing w:after="0"/>
        <w:ind w:left="0"/>
        <w:jc w:val="both"/>
      </w:pPr>
      <w:r>
        <w:rPr>
          <w:rFonts w:ascii="Times New Roman"/>
          <w:b w:val="false"/>
          <w:i w:val="false"/>
          <w:color w:val="000000"/>
          <w:sz w:val="28"/>
        </w:rPr>
        <w:t xml:space="preserve">
      В срок испытания не засчитывается период, когда работник отсутствовал на работе по уважительной причине. </w:t>
      </w:r>
    </w:p>
    <w:bookmarkEnd w:id="142"/>
    <w:bookmarkStart w:name="z20" w:id="1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Результат испытания при приеме на работу </w:t>
      </w:r>
      <w:r>
        <w:br/>
      </w:r>
      <w:r>
        <w:rPr>
          <w:rFonts w:ascii="Times New Roman"/>
          <w:b w:val="false"/>
          <w:i w:val="false"/>
          <w:color w:val="000000"/>
          <w:sz w:val="28"/>
        </w:rPr>
        <w:t>
 </w:t>
      </w:r>
      <w:r>
        <w:br/>
      </w:r>
      <w:r>
        <w:rPr>
          <w:rFonts w:ascii="Times New Roman"/>
          <w:b w:val="false"/>
          <w:i w:val="false"/>
          <w:color w:val="000000"/>
          <w:sz w:val="28"/>
        </w:rPr>
        <w:t xml:space="preserve">
        1. До истечения срока испытания одна из сторон вправе расторгнуть индивидуальный трудовой договор, при этом индивидуальный трудовой договор считается расторгнутым с момента письменного уведомления. </w:t>
      </w:r>
    </w:p>
    <w:bookmarkEnd w:id="143"/>
    <w:bookmarkStart w:name="z262" w:id="144"/>
    <w:p>
      <w:pPr>
        <w:spacing w:after="0"/>
        <w:ind w:left="0"/>
        <w:jc w:val="both"/>
      </w:pPr>
      <w:r>
        <w:rPr>
          <w:rFonts w:ascii="Times New Roman"/>
          <w:b w:val="false"/>
          <w:i w:val="false"/>
          <w:color w:val="000000"/>
          <w:sz w:val="28"/>
        </w:rPr>
        <w:t xml:space="preserve">
      2. В случае назначения работодателем работника до истечения срока испытания на вышестоящую должность, работник считается прошедшим испытание при приеме на работу. </w:t>
      </w:r>
    </w:p>
    <w:bookmarkEnd w:id="144"/>
    <w:bookmarkStart w:name="z263" w:id="145"/>
    <w:p>
      <w:pPr>
        <w:spacing w:after="0"/>
        <w:ind w:left="0"/>
        <w:jc w:val="both"/>
      </w:pPr>
      <w:r>
        <w:rPr>
          <w:rFonts w:ascii="Times New Roman"/>
          <w:b w:val="false"/>
          <w:i w:val="false"/>
          <w:color w:val="000000"/>
          <w:sz w:val="28"/>
        </w:rPr>
        <w:t xml:space="preserve">
      3. Если срок испытания истек и ни одна из сторон не уведомила другую сторону о расторжении индивидуального трудового договора, действие договора продолжается и прекращение его допускается только на общих основаниях.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45"/>
    <w:bookmarkStart w:name="z21"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Перевод на другую работу </w:t>
      </w:r>
      <w:r>
        <w:br/>
      </w:r>
      <w:r>
        <w:rPr>
          <w:rFonts w:ascii="Times New Roman"/>
          <w:b w:val="false"/>
          <w:i w:val="false"/>
          <w:color w:val="000000"/>
          <w:sz w:val="28"/>
        </w:rPr>
        <w:t>
 </w:t>
      </w:r>
      <w:r>
        <w:br/>
      </w:r>
      <w:r>
        <w:rPr>
          <w:rFonts w:ascii="Times New Roman"/>
          <w:b w:val="false"/>
          <w:i w:val="false"/>
          <w:color w:val="000000"/>
          <w:sz w:val="28"/>
        </w:rPr>
        <w:t xml:space="preserve">
        Перевод на другую работу в той же организации, либо в другую местность вместе с организацией допускается только с письменного согласия работника, с внесением соответствующих изменений в индивидуальный трудовой договор, за исключением случаев, предусмотренных настоящим Законом. </w:t>
      </w:r>
    </w:p>
    <w:bookmarkEnd w:id="146"/>
    <w:bookmarkStart w:name="z22" w:id="1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Перемещение работника на другое рабочее </w:t>
      </w:r>
      <w:r>
        <w:br/>
      </w:r>
      <w:r>
        <w:rPr>
          <w:rFonts w:ascii="Times New Roman"/>
          <w:b w:val="false"/>
          <w:i w:val="false"/>
          <w:color w:val="000000"/>
          <w:sz w:val="28"/>
        </w:rPr>
        <w:t>
</w:t>
      </w:r>
      <w:r>
        <w:rPr>
          <w:rFonts w:ascii="Times New Roman"/>
          <w:b/>
          <w:i w:val="false"/>
          <w:color w:val="000000"/>
          <w:sz w:val="28"/>
        </w:rPr>
        <w:t xml:space="preserve">                 место </w:t>
      </w:r>
      <w:r>
        <w:br/>
      </w:r>
      <w:r>
        <w:rPr>
          <w:rFonts w:ascii="Times New Roman"/>
          <w:b w:val="false"/>
          <w:i w:val="false"/>
          <w:color w:val="000000"/>
          <w:sz w:val="28"/>
        </w:rPr>
        <w:t>
 </w:t>
      </w:r>
      <w:r>
        <w:br/>
      </w:r>
      <w:r>
        <w:rPr>
          <w:rFonts w:ascii="Times New Roman"/>
          <w:b w:val="false"/>
          <w:i w:val="false"/>
          <w:color w:val="000000"/>
          <w:sz w:val="28"/>
        </w:rPr>
        <w:t xml:space="preserve">
        При перемещении работника в той же организации на другое рабочее место, в другое структурное подразделение в той же местности, поручение работы на другом механизме или агрегате в пределах специальности, квалификации или должности, обусловленной индивидуальным трудовым договором, если это не влечет изменения условий индивидуального трудового договора, согласие работника не требуется. </w:t>
      </w:r>
    </w:p>
    <w:bookmarkEnd w:id="147"/>
    <w:bookmarkStart w:name="z264" w:id="148"/>
    <w:p>
      <w:pPr>
        <w:spacing w:after="0"/>
        <w:ind w:left="0"/>
        <w:jc w:val="both"/>
      </w:pPr>
      <w:r>
        <w:rPr>
          <w:rFonts w:ascii="Times New Roman"/>
          <w:b w:val="false"/>
          <w:i w:val="false"/>
          <w:color w:val="000000"/>
          <w:sz w:val="28"/>
        </w:rPr>
        <w:t xml:space="preserve">
      Работодатель не вправе перемещать работника на работу, противопоказанную ему по состоянию здоровья.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48"/>
    <w:bookmarkStart w:name="z23" w:id="1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Изменение условий труда </w:t>
      </w:r>
      <w:r>
        <w:br/>
      </w:r>
      <w:r>
        <w:rPr>
          <w:rFonts w:ascii="Times New Roman"/>
          <w:b w:val="false"/>
          <w:i w:val="false"/>
          <w:color w:val="000000"/>
          <w:sz w:val="28"/>
        </w:rPr>
        <w:t>
 </w:t>
      </w:r>
      <w:r>
        <w:br/>
      </w:r>
      <w:r>
        <w:rPr>
          <w:rFonts w:ascii="Times New Roman"/>
          <w:b w:val="false"/>
          <w:i w:val="false"/>
          <w:color w:val="000000"/>
          <w:sz w:val="28"/>
        </w:rPr>
        <w:t xml:space="preserve">
        1. В связи с изменениями в организации производства и сокращением объема работ у работодателя допускается изменение условий труда при продолжении работы по той же профессии (специальности), квалификации, должности. Об изменении условий труда работник должен быть поставлен в известность письменно не позднее чем за месяц. </w:t>
      </w:r>
    </w:p>
    <w:bookmarkEnd w:id="149"/>
    <w:bookmarkStart w:name="z265" w:id="150"/>
    <w:p>
      <w:pPr>
        <w:spacing w:after="0"/>
        <w:ind w:left="0"/>
        <w:jc w:val="both"/>
      </w:pPr>
      <w:r>
        <w:rPr>
          <w:rFonts w:ascii="Times New Roman"/>
          <w:b w:val="false"/>
          <w:i w:val="false"/>
          <w:color w:val="000000"/>
          <w:sz w:val="28"/>
        </w:rPr>
        <w:t xml:space="preserve">
      2. При изменении условий труда вносятся соответствующие дополнения и изменения в индивидуальный трудовой и коллективный договоры. Если работник не согласен на продолжение работы в новых условиях, то индивидуальный трудовой договор с ним расторгается в соответствии с подпунктом 7) статьи 26 настоящего Закона.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50"/>
    <w:bookmarkStart w:name="z24" w:id="1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Временный перевод на другую работу в случае </w:t>
      </w:r>
      <w:r>
        <w:br/>
      </w:r>
      <w:r>
        <w:rPr>
          <w:rFonts w:ascii="Times New Roman"/>
          <w:b w:val="false"/>
          <w:i w:val="false"/>
          <w:color w:val="000000"/>
          <w:sz w:val="28"/>
        </w:rPr>
        <w:t>
</w:t>
      </w:r>
      <w:r>
        <w:rPr>
          <w:rFonts w:ascii="Times New Roman"/>
          <w:b/>
          <w:i w:val="false"/>
          <w:color w:val="000000"/>
          <w:sz w:val="28"/>
        </w:rPr>
        <w:t xml:space="preserve">                 производственной необходимости </w:t>
      </w:r>
      <w:r>
        <w:br/>
      </w:r>
      <w:r>
        <w:rPr>
          <w:rFonts w:ascii="Times New Roman"/>
          <w:b w:val="false"/>
          <w:i w:val="false"/>
          <w:color w:val="000000"/>
          <w:sz w:val="28"/>
        </w:rPr>
        <w:t>
 </w:t>
      </w:r>
      <w:r>
        <w:br/>
      </w:r>
      <w:r>
        <w:rPr>
          <w:rFonts w:ascii="Times New Roman"/>
          <w:b w:val="false"/>
          <w:i w:val="false"/>
          <w:color w:val="000000"/>
          <w:sz w:val="28"/>
        </w:rPr>
        <w:t xml:space="preserve">
        В случае производственной необходимости, в том числе временного замещения отсутствующего работника, работодатель имеет право переводить работника без его согласия на срок до одного месяца на другую не обусловленную индивидуальным трудовым договором и не противопоказанную ему по состоянию здоровья работу в той же организации, в той же местности с оплатой труда по выполняемой работе, но не ниже среднемесячной заработной платы по прежней работе. </w:t>
      </w:r>
    </w:p>
    <w:bookmarkEnd w:id="151"/>
    <w:bookmarkStart w:name="z266" w:id="152"/>
    <w:p>
      <w:pPr>
        <w:spacing w:after="0"/>
        <w:ind w:left="0"/>
        <w:jc w:val="both"/>
      </w:pPr>
      <w:r>
        <w:rPr>
          <w:rFonts w:ascii="Times New Roman"/>
          <w:b w:val="false"/>
          <w:i w:val="false"/>
          <w:color w:val="000000"/>
          <w:sz w:val="28"/>
        </w:rPr>
        <w:t xml:space="preserve">
      Такой перевод допускается для предотвращения или ликвидации стихийного бедствия, производственной аварии или немедленного устранения их последствий; для предотвращения несчастных случаев, гибели или порчи имущества.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52"/>
    <w:bookmarkStart w:name="z25"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Временный перевод на другую работу </w:t>
      </w:r>
      <w:r>
        <w:br/>
      </w:r>
      <w:r>
        <w:rPr>
          <w:rFonts w:ascii="Times New Roman"/>
          <w:b w:val="false"/>
          <w:i w:val="false"/>
          <w:color w:val="000000"/>
          <w:sz w:val="28"/>
        </w:rPr>
        <w:t>
</w:t>
      </w:r>
      <w:r>
        <w:rPr>
          <w:rFonts w:ascii="Times New Roman"/>
          <w:b/>
          <w:i w:val="false"/>
          <w:color w:val="000000"/>
          <w:sz w:val="28"/>
        </w:rPr>
        <w:t xml:space="preserve">                 в связи с простоем </w:t>
      </w:r>
      <w:r>
        <w:br/>
      </w:r>
      <w:r>
        <w:rPr>
          <w:rFonts w:ascii="Times New Roman"/>
          <w:b w:val="false"/>
          <w:i w:val="false"/>
          <w:color w:val="000000"/>
          <w:sz w:val="28"/>
        </w:rPr>
        <w:t>
 </w:t>
      </w:r>
      <w:r>
        <w:br/>
      </w:r>
      <w:r>
        <w:rPr>
          <w:rFonts w:ascii="Times New Roman"/>
          <w:b w:val="false"/>
          <w:i w:val="false"/>
          <w:color w:val="000000"/>
          <w:sz w:val="28"/>
        </w:rPr>
        <w:t xml:space="preserve">
             В случае простоя работодатель имеет право переводить работника без его согласия с учетом его специальности, квалификации на другую работу, не противопоказанную ему по состоянию здоровья, на срок не более одного месяца в течение календарного года. </w:t>
      </w:r>
    </w:p>
    <w:bookmarkEnd w:id="153"/>
    <w:bookmarkStart w:name="z267" w:id="154"/>
    <w:p>
      <w:pPr>
        <w:spacing w:after="0"/>
        <w:ind w:left="0"/>
        <w:jc w:val="both"/>
      </w:pPr>
      <w:r>
        <w:rPr>
          <w:rFonts w:ascii="Times New Roman"/>
          <w:b w:val="false"/>
          <w:i w:val="false"/>
          <w:color w:val="000000"/>
          <w:sz w:val="28"/>
        </w:rPr>
        <w:t xml:space="preserve">
      Условия оплаты труда в случае временного перевода на другую работу в связи с простоем определяются индивидуальным трудовым или коллективным договорами, при этом она не должна составлять менее двух третей среднемесячной заработной платы работника по прежней работе. </w:t>
      </w:r>
    </w:p>
    <w:bookmarkEnd w:id="154"/>
    <w:bookmarkStart w:name="z268" w:id="155"/>
    <w:p>
      <w:pPr>
        <w:spacing w:after="0"/>
        <w:ind w:left="0"/>
        <w:jc w:val="both"/>
      </w:pPr>
      <w:r>
        <w:rPr>
          <w:rFonts w:ascii="Times New Roman"/>
          <w:b w:val="false"/>
          <w:i w:val="false"/>
          <w:color w:val="000000"/>
          <w:sz w:val="28"/>
        </w:rPr>
        <w:t xml:space="preserve">
      Если работник не согласен на продолжение работы в новых условиях, то индивидуальный трудовой договор с ним расторгается в соответствии с подпунктом 7) статьи 26 настоящего Закона.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55"/>
    <w:bookmarkStart w:name="z26"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Ограничение временного перевода на </w:t>
      </w:r>
      <w:r>
        <w:br/>
      </w:r>
      <w:r>
        <w:rPr>
          <w:rFonts w:ascii="Times New Roman"/>
          <w:b w:val="false"/>
          <w:i w:val="false"/>
          <w:color w:val="000000"/>
          <w:sz w:val="28"/>
        </w:rPr>
        <w:t>
</w:t>
      </w:r>
      <w:r>
        <w:rPr>
          <w:rFonts w:ascii="Times New Roman"/>
          <w:b/>
          <w:i w:val="false"/>
          <w:color w:val="000000"/>
          <w:sz w:val="28"/>
        </w:rPr>
        <w:t xml:space="preserve">                 неквалифицированные работы </w:t>
      </w:r>
      <w:r>
        <w:br/>
      </w:r>
      <w:r>
        <w:rPr>
          <w:rFonts w:ascii="Times New Roman"/>
          <w:b w:val="false"/>
          <w:i w:val="false"/>
          <w:color w:val="000000"/>
          <w:sz w:val="28"/>
        </w:rPr>
        <w:t>
 </w:t>
      </w:r>
      <w:r>
        <w:br/>
      </w:r>
      <w:r>
        <w:rPr>
          <w:rFonts w:ascii="Times New Roman"/>
          <w:b w:val="false"/>
          <w:i w:val="false"/>
          <w:color w:val="000000"/>
          <w:sz w:val="28"/>
        </w:rPr>
        <w:t xml:space="preserve">
        При простое и в случае замещения отсутствующего работника временный перевод квалифицированного работника на неквалифицированные работы не допускается без письменного согласия работника. </w:t>
      </w:r>
    </w:p>
    <w:bookmarkEnd w:id="156"/>
    <w:bookmarkStart w:name="z27" w:id="1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Временный перевод на другую работу по </w:t>
      </w:r>
      <w:r>
        <w:br/>
      </w:r>
      <w:r>
        <w:rPr>
          <w:rFonts w:ascii="Times New Roman"/>
          <w:b w:val="false"/>
          <w:i w:val="false"/>
          <w:color w:val="000000"/>
          <w:sz w:val="28"/>
        </w:rPr>
        <w:t>
</w:t>
      </w:r>
      <w:r>
        <w:rPr>
          <w:rFonts w:ascii="Times New Roman"/>
          <w:b/>
          <w:i w:val="false"/>
          <w:color w:val="000000"/>
          <w:sz w:val="28"/>
        </w:rPr>
        <w:t xml:space="preserve">                 состоянию здоровья </w:t>
      </w:r>
      <w:r>
        <w:br/>
      </w:r>
      <w:r>
        <w:rPr>
          <w:rFonts w:ascii="Times New Roman"/>
          <w:b w:val="false"/>
          <w:i w:val="false"/>
          <w:color w:val="000000"/>
          <w:sz w:val="28"/>
        </w:rPr>
        <w:t>
 </w:t>
      </w:r>
      <w:r>
        <w:br/>
      </w:r>
      <w:r>
        <w:rPr>
          <w:rFonts w:ascii="Times New Roman"/>
          <w:b w:val="false"/>
          <w:i w:val="false"/>
          <w:color w:val="000000"/>
          <w:sz w:val="28"/>
        </w:rPr>
        <w:t>
        1. В связи с трудовым увечьем, профессиональным заболеванием или иным повреждением здоровья, полученным в связи с исполнением трудовых обязанностей у данного работодателя, работодатель обязан до восстановления трудоспособности или установления инвалидности перевести работника на более легкую работу с доплатой разницы между прежней заработной платой и заработной платой по новой работе.    </w:t>
      </w:r>
      <w:r>
        <w:rPr>
          <w:rFonts w:ascii="Times New Roman"/>
          <w:b w:val="false"/>
          <w:i w:val="false"/>
          <w:color w:val="000000"/>
          <w:sz w:val="28"/>
        </w:rPr>
        <w:t xml:space="preserve">P010326 </w:t>
      </w:r>
    </w:p>
    <w:bookmarkEnd w:id="157"/>
    <w:bookmarkStart w:name="z269" w:id="158"/>
    <w:p>
      <w:pPr>
        <w:spacing w:after="0"/>
        <w:ind w:left="0"/>
        <w:jc w:val="both"/>
      </w:pPr>
      <w:r>
        <w:rPr>
          <w:rFonts w:ascii="Times New Roman"/>
          <w:b w:val="false"/>
          <w:i w:val="false"/>
          <w:color w:val="000000"/>
          <w:sz w:val="28"/>
        </w:rPr>
        <w:t xml:space="preserve">
        2. В случае отказа работника от перевода на другую более легкую работу, трудовые отношения с ним прекращаются с момента получения отказа. </w:t>
      </w:r>
    </w:p>
    <w:bookmarkEnd w:id="158"/>
    <w:bookmarkStart w:name="z270" w:id="159"/>
    <w:p>
      <w:pPr>
        <w:spacing w:after="0"/>
        <w:ind w:left="0"/>
        <w:jc w:val="both"/>
      </w:pPr>
      <w:r>
        <w:rPr>
          <w:rFonts w:ascii="Times New Roman"/>
          <w:b w:val="false"/>
          <w:i w:val="false"/>
          <w:color w:val="000000"/>
          <w:sz w:val="28"/>
        </w:rPr>
        <w:t xml:space="preserve">
      3. Беременные женщины в соответствии с медицинским заключением переводятся на другую работу, исключающую воздействие тяжелых и неблагоприятных производственных факторов, с сохранением среднемесячной заработной платы по прежней работе. </w:t>
      </w:r>
    </w:p>
    <w:bookmarkEnd w:id="159"/>
    <w:bookmarkStart w:name="z121"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Трудовые отношения при смене </w:t>
      </w:r>
      <w:r>
        <w:br/>
      </w:r>
      <w:r>
        <w:rPr>
          <w:rFonts w:ascii="Times New Roman"/>
          <w:b w:val="false"/>
          <w:i w:val="false"/>
          <w:color w:val="000000"/>
          <w:sz w:val="28"/>
        </w:rPr>
        <w:t>
</w:t>
      </w:r>
      <w:r>
        <w:rPr>
          <w:rFonts w:ascii="Times New Roman"/>
          <w:b/>
          <w:i w:val="false"/>
          <w:color w:val="000000"/>
          <w:sz w:val="28"/>
        </w:rPr>
        <w:t xml:space="preserve">                 собственника имущества или реорганизации </w:t>
      </w:r>
      <w:r>
        <w:br/>
      </w:r>
      <w:r>
        <w:rPr>
          <w:rFonts w:ascii="Times New Roman"/>
          <w:b w:val="false"/>
          <w:i w:val="false"/>
          <w:color w:val="000000"/>
          <w:sz w:val="28"/>
        </w:rPr>
        <w:t>
</w:t>
      </w:r>
      <w:r>
        <w:rPr>
          <w:rFonts w:ascii="Times New Roman"/>
          <w:b/>
          <w:i w:val="false"/>
          <w:color w:val="000000"/>
          <w:sz w:val="28"/>
        </w:rPr>
        <w:t xml:space="preserve">                 работодателя </w:t>
      </w:r>
      <w:r>
        <w:br/>
      </w:r>
      <w:r>
        <w:rPr>
          <w:rFonts w:ascii="Times New Roman"/>
          <w:b w:val="false"/>
          <w:i w:val="false"/>
          <w:color w:val="000000"/>
          <w:sz w:val="28"/>
        </w:rPr>
        <w:t>
 </w:t>
      </w:r>
      <w:r>
        <w:br/>
      </w:r>
      <w:r>
        <w:rPr>
          <w:rFonts w:ascii="Times New Roman"/>
          <w:b w:val="false"/>
          <w:i w:val="false"/>
          <w:color w:val="000000"/>
          <w:sz w:val="28"/>
        </w:rPr>
        <w:t xml:space="preserve">
             1. В случаях изменения наименования, организационно-правовой формы (статуса) либо ведомственной принадлежности работодателя действие трудовых отношений не прекращается. </w:t>
      </w:r>
    </w:p>
    <w:bookmarkEnd w:id="160"/>
    <w:bookmarkStart w:name="z271" w:id="161"/>
    <w:p>
      <w:pPr>
        <w:spacing w:after="0"/>
        <w:ind w:left="0"/>
        <w:jc w:val="both"/>
      </w:pPr>
      <w:r>
        <w:rPr>
          <w:rFonts w:ascii="Times New Roman"/>
          <w:b w:val="false"/>
          <w:i w:val="false"/>
          <w:color w:val="000000"/>
          <w:sz w:val="28"/>
        </w:rPr>
        <w:t xml:space="preserve">
      2. При смене собственника имущества или реорганизации работодателя-юридического лица трудовые отношения продолжаются без изменений.  </w:t>
      </w:r>
      <w:r>
        <w:rPr>
          <w:rFonts w:ascii="Times New Roman"/>
          <w:b w:val="false"/>
          <w:i w:val="false"/>
          <w:color w:val="ff0000"/>
          <w:sz w:val="28"/>
        </w:rPr>
        <w:t xml:space="preserve">&lt;*&gt; K941000 ( </w:t>
      </w:r>
      <w:r>
        <w:rPr>
          <w:rFonts w:ascii="Times New Roman"/>
          <w:b w:val="false"/>
          <w:i w:val="false"/>
          <w:color w:val="000000"/>
          <w:sz w:val="28"/>
        </w:rPr>
        <w:t xml:space="preserve">ст. 46 </w:t>
      </w:r>
      <w:r>
        <w:rPr>
          <w:rFonts w:ascii="Times New Roman"/>
          <w:b w:val="false"/>
          <w:i w:val="false"/>
          <w:color w:val="ff0000"/>
          <w:sz w:val="28"/>
        </w:rPr>
        <w:t xml:space="preserve">;  </w:t>
      </w:r>
      <w:r>
        <w:rPr>
          <w:rFonts w:ascii="Times New Roman"/>
          <w:b w:val="false"/>
          <w:i w:val="false"/>
          <w:color w:val="000000"/>
          <w:sz w:val="28"/>
        </w:rPr>
        <w:t xml:space="preserve">ст. 48 </w:t>
      </w:r>
      <w:r>
        <w:rPr>
          <w:rFonts w:ascii="Times New Roman"/>
          <w:b w:val="false"/>
          <w:i w:val="false"/>
          <w:color w:val="ff0000"/>
          <w:sz w:val="28"/>
        </w:rPr>
        <w:t xml:space="preserve">;  </w:t>
      </w:r>
      <w:r>
        <w:rPr>
          <w:rFonts w:ascii="Times New Roman"/>
          <w:b w:val="false"/>
          <w:i w:val="false"/>
          <w:color w:val="000000"/>
          <w:sz w:val="28"/>
        </w:rPr>
        <w:t xml:space="preserve">ст. 51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24 - в редакции Закона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61"/>
    <w:bookmarkStart w:name="z137" w:id="1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Основания прекращения и расторжения </w:t>
      </w:r>
      <w:r>
        <w:br/>
      </w:r>
      <w:r>
        <w:rPr>
          <w:rFonts w:ascii="Times New Roman"/>
          <w:b w:val="false"/>
          <w:i w:val="false"/>
          <w:color w:val="000000"/>
          <w:sz w:val="28"/>
        </w:rPr>
        <w:t>
</w:t>
      </w:r>
      <w:r>
        <w:rPr>
          <w:rFonts w:ascii="Times New Roman"/>
          <w:b/>
          <w:i w:val="false"/>
          <w:color w:val="000000"/>
          <w:sz w:val="28"/>
        </w:rPr>
        <w:t xml:space="preserve">                 индивидуального трудового договора </w:t>
      </w:r>
    </w:p>
    <w:bookmarkEnd w:id="162"/>
    <w:p>
      <w:pPr>
        <w:spacing w:after="0"/>
        <w:ind w:left="0"/>
        <w:jc w:val="both"/>
      </w:pPr>
      <w:r>
        <w:rPr>
          <w:rFonts w:ascii="Times New Roman"/>
          <w:b w:val="false"/>
          <w:i w:val="false"/>
          <w:color w:val="000000"/>
          <w:sz w:val="28"/>
        </w:rPr>
        <w:t xml:space="preserve">      1. Индивидуальный трудовой договор может быть прекращен: </w:t>
      </w:r>
    </w:p>
    <w:bookmarkStart w:name="z272" w:id="163"/>
    <w:p>
      <w:pPr>
        <w:spacing w:after="0"/>
        <w:ind w:left="0"/>
        <w:jc w:val="both"/>
      </w:pPr>
      <w:r>
        <w:rPr>
          <w:rFonts w:ascii="Times New Roman"/>
          <w:b w:val="false"/>
          <w:i w:val="false"/>
          <w:color w:val="000000"/>
          <w:sz w:val="28"/>
        </w:rPr>
        <w:t xml:space="preserve">
      1) по истечении срока; </w:t>
      </w:r>
    </w:p>
    <w:bookmarkEnd w:id="163"/>
    <w:bookmarkStart w:name="z273" w:id="164"/>
    <w:p>
      <w:pPr>
        <w:spacing w:after="0"/>
        <w:ind w:left="0"/>
        <w:jc w:val="both"/>
      </w:pPr>
      <w:r>
        <w:rPr>
          <w:rFonts w:ascii="Times New Roman"/>
          <w:b w:val="false"/>
          <w:i w:val="false"/>
          <w:color w:val="000000"/>
          <w:sz w:val="28"/>
        </w:rPr>
        <w:t xml:space="preserve">
      2) по обстоятельствам, не зависящим от воли сторон. </w:t>
      </w:r>
    </w:p>
    <w:bookmarkEnd w:id="164"/>
    <w:bookmarkStart w:name="z274" w:id="165"/>
    <w:p>
      <w:pPr>
        <w:spacing w:after="0"/>
        <w:ind w:left="0"/>
        <w:jc w:val="both"/>
      </w:pPr>
      <w:r>
        <w:rPr>
          <w:rFonts w:ascii="Times New Roman"/>
          <w:b w:val="false"/>
          <w:i w:val="false"/>
          <w:color w:val="000000"/>
          <w:sz w:val="28"/>
        </w:rPr>
        <w:t xml:space="preserve">
      2. Индивидуальный трудовой договор может быть расторгнут: </w:t>
      </w:r>
    </w:p>
    <w:bookmarkEnd w:id="165"/>
    <w:bookmarkStart w:name="z275" w:id="166"/>
    <w:p>
      <w:pPr>
        <w:spacing w:after="0"/>
        <w:ind w:left="0"/>
        <w:jc w:val="both"/>
      </w:pPr>
      <w:r>
        <w:rPr>
          <w:rFonts w:ascii="Times New Roman"/>
          <w:b w:val="false"/>
          <w:i w:val="false"/>
          <w:color w:val="000000"/>
          <w:sz w:val="28"/>
        </w:rPr>
        <w:t xml:space="preserve">
      1) по соглашению сторон; </w:t>
      </w:r>
    </w:p>
    <w:bookmarkEnd w:id="166"/>
    <w:bookmarkStart w:name="z276" w:id="167"/>
    <w:p>
      <w:pPr>
        <w:spacing w:after="0"/>
        <w:ind w:left="0"/>
        <w:jc w:val="both"/>
      </w:pPr>
      <w:r>
        <w:rPr>
          <w:rFonts w:ascii="Times New Roman"/>
          <w:b w:val="false"/>
          <w:i w:val="false"/>
          <w:color w:val="000000"/>
          <w:sz w:val="28"/>
        </w:rPr>
        <w:t xml:space="preserve">
      2) по инициативе одной из сторон; </w:t>
      </w:r>
    </w:p>
    <w:bookmarkEnd w:id="167"/>
    <w:bookmarkStart w:name="z277" w:id="168"/>
    <w:p>
      <w:pPr>
        <w:spacing w:after="0"/>
        <w:ind w:left="0"/>
        <w:jc w:val="both"/>
      </w:pPr>
      <w:r>
        <w:rPr>
          <w:rFonts w:ascii="Times New Roman"/>
          <w:b w:val="false"/>
          <w:i w:val="false"/>
          <w:color w:val="000000"/>
          <w:sz w:val="28"/>
        </w:rPr>
        <w:t xml:space="preserve">
      3) по иным основаниям, предусмотренным законодательными актами.  </w:t>
      </w:r>
    </w:p>
    <w:bookmarkEnd w:id="168"/>
    <w:bookmarkStart w:name="z278" w:id="169"/>
    <w:p>
      <w:pPr>
        <w:spacing w:after="0"/>
        <w:ind w:left="0"/>
        <w:jc w:val="both"/>
      </w:pPr>
      <w:r>
        <w:rPr>
          <w:rFonts w:ascii="Times New Roman"/>
          <w:b w:val="false"/>
          <w:i w:val="false"/>
          <w:color w:val="000000"/>
          <w:sz w:val="28"/>
        </w:rPr>
        <w:t xml:space="preserve">
      3. Индивидуальный трудовой договор, заключенный сторонами, может быть расторгнут по соглашению сторон. Основанием для расторжения индивидуального трудового договора по соглашению сторон является письменное согласие работника и работодателя. </w:t>
      </w:r>
    </w:p>
    <w:bookmarkEnd w:id="169"/>
    <w:bookmarkStart w:name="z279" w:id="170"/>
    <w:p>
      <w:pPr>
        <w:spacing w:after="0"/>
        <w:ind w:left="0"/>
        <w:jc w:val="both"/>
      </w:pPr>
      <w:r>
        <w:rPr>
          <w:rFonts w:ascii="Times New Roman"/>
          <w:b w:val="false"/>
          <w:i w:val="false"/>
          <w:color w:val="000000"/>
          <w:sz w:val="28"/>
        </w:rPr>
        <w:t xml:space="preserve">
      4. Индивидуальный трудовой договор по инициативе одной из сторон может быть расторгнут, если эта сторона предупредила другую сторону письменно в срок, согласованный в индивидуальном трудовом договоре. Срок предупреждения одной из сторон другой не может быть менее одного месяца до момента расторжения индивидуального трудового договора. </w:t>
      </w:r>
    </w:p>
    <w:bookmarkEnd w:id="170"/>
    <w:bookmarkStart w:name="z280" w:id="171"/>
    <w:p>
      <w:pPr>
        <w:spacing w:after="0"/>
        <w:ind w:left="0"/>
        <w:jc w:val="both"/>
      </w:pPr>
      <w:r>
        <w:rPr>
          <w:rFonts w:ascii="Times New Roman"/>
          <w:b w:val="false"/>
          <w:i w:val="false"/>
          <w:color w:val="000000"/>
          <w:sz w:val="28"/>
        </w:rPr>
        <w:t xml:space="preserve">
      4-1. При расторжении индивидуального трудового договора по основаниям, предусмотренным подпунктами 8), 9), 10), 11), 12), 14), 15) статьи 26 настоящего Закона, предупреждение работника о предстоящем расторжении не требуется. </w:t>
      </w:r>
    </w:p>
    <w:bookmarkEnd w:id="171"/>
    <w:bookmarkStart w:name="z281" w:id="172"/>
    <w:p>
      <w:pPr>
        <w:spacing w:after="0"/>
        <w:ind w:left="0"/>
        <w:jc w:val="both"/>
      </w:pPr>
      <w:r>
        <w:rPr>
          <w:rFonts w:ascii="Times New Roman"/>
          <w:b w:val="false"/>
          <w:i w:val="false"/>
          <w:color w:val="000000"/>
          <w:sz w:val="28"/>
        </w:rPr>
        <w:t xml:space="preserve">
      5. Расторжение и прекращение индивидуального трудового договора оформляется приказом работодателя.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72"/>
    <w:bookmarkStart w:name="z29"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Основания расторжения индивидуального </w:t>
      </w:r>
      <w:r>
        <w:br/>
      </w:r>
      <w:r>
        <w:rPr>
          <w:rFonts w:ascii="Times New Roman"/>
          <w:b w:val="false"/>
          <w:i w:val="false"/>
          <w:color w:val="000000"/>
          <w:sz w:val="28"/>
        </w:rPr>
        <w:t>
</w:t>
      </w:r>
      <w:r>
        <w:rPr>
          <w:rFonts w:ascii="Times New Roman"/>
          <w:b/>
          <w:i w:val="false"/>
          <w:color w:val="000000"/>
          <w:sz w:val="28"/>
        </w:rPr>
        <w:t xml:space="preserve">                 трудового договора по инициативе </w:t>
      </w:r>
      <w:r>
        <w:br/>
      </w:r>
      <w:r>
        <w:rPr>
          <w:rFonts w:ascii="Times New Roman"/>
          <w:b w:val="false"/>
          <w:i w:val="false"/>
          <w:color w:val="000000"/>
          <w:sz w:val="28"/>
        </w:rPr>
        <w:t>
</w:t>
      </w:r>
      <w:r>
        <w:rPr>
          <w:rFonts w:ascii="Times New Roman"/>
          <w:b/>
          <w:i w:val="false"/>
          <w:color w:val="000000"/>
          <w:sz w:val="28"/>
        </w:rPr>
        <w:t xml:space="preserve">                 работодателя </w:t>
      </w:r>
      <w:r>
        <w:br/>
      </w:r>
      <w:r>
        <w:rPr>
          <w:rFonts w:ascii="Times New Roman"/>
          <w:b w:val="false"/>
          <w:i w:val="false"/>
          <w:color w:val="000000"/>
          <w:sz w:val="28"/>
        </w:rPr>
        <w:t>
 </w:t>
      </w:r>
      <w:r>
        <w:br/>
      </w:r>
      <w:r>
        <w:rPr>
          <w:rFonts w:ascii="Times New Roman"/>
          <w:b w:val="false"/>
          <w:i w:val="false"/>
          <w:color w:val="000000"/>
          <w:sz w:val="28"/>
        </w:rPr>
        <w:t xml:space="preserve">
        Индивидуальный трудовой договор может быть расторгнут по инициативе работодателя в случаях: </w:t>
      </w:r>
    </w:p>
    <w:bookmarkEnd w:id="173"/>
    <w:bookmarkStart w:name="z282" w:id="174"/>
    <w:p>
      <w:pPr>
        <w:spacing w:after="0"/>
        <w:ind w:left="0"/>
        <w:jc w:val="both"/>
      </w:pPr>
      <w:r>
        <w:rPr>
          <w:rFonts w:ascii="Times New Roman"/>
          <w:b w:val="false"/>
          <w:i w:val="false"/>
          <w:color w:val="000000"/>
          <w:sz w:val="28"/>
        </w:rPr>
        <w:t xml:space="preserve">
      1) ликвидации организации (юридического лица), прекращения деятельности работодателя (физического лица); </w:t>
      </w:r>
    </w:p>
    <w:bookmarkEnd w:id="174"/>
    <w:bookmarkStart w:name="z283" w:id="175"/>
    <w:p>
      <w:pPr>
        <w:spacing w:after="0"/>
        <w:ind w:left="0"/>
        <w:jc w:val="both"/>
      </w:pPr>
      <w:r>
        <w:rPr>
          <w:rFonts w:ascii="Times New Roman"/>
          <w:b w:val="false"/>
          <w:i w:val="false"/>
          <w:color w:val="000000"/>
          <w:sz w:val="28"/>
        </w:rPr>
        <w:t xml:space="preserve">
      2) сокращения численности или штата работников; </w:t>
      </w:r>
    </w:p>
    <w:bookmarkEnd w:id="175"/>
    <w:bookmarkStart w:name="z284" w:id="176"/>
    <w:p>
      <w:pPr>
        <w:spacing w:after="0"/>
        <w:ind w:left="0"/>
        <w:jc w:val="both"/>
      </w:pPr>
      <w:r>
        <w:rPr>
          <w:rFonts w:ascii="Times New Roman"/>
          <w:b w:val="false"/>
          <w:i w:val="false"/>
          <w:color w:val="000000"/>
          <w:sz w:val="28"/>
        </w:rPr>
        <w:t xml:space="preserve">
      3) обнаружившегося в течение срока действия индивидуального трудового договора или срока испытания несоответствия работника занимаемой должности или выполняемой работе вследствие недостаточной квалификации либо состояния здоровья, препятствующих продолжению данной работы; </w:t>
      </w:r>
    </w:p>
    <w:bookmarkEnd w:id="176"/>
    <w:bookmarkStart w:name="z285" w:id="177"/>
    <w:p>
      <w:pPr>
        <w:spacing w:after="0"/>
        <w:ind w:left="0"/>
        <w:jc w:val="both"/>
      </w:pPr>
      <w:r>
        <w:rPr>
          <w:rFonts w:ascii="Times New Roman"/>
          <w:b w:val="false"/>
          <w:i w:val="false"/>
          <w:color w:val="000000"/>
          <w:sz w:val="28"/>
        </w:rPr>
        <w:t>
      4) неявки на работу более двух месяцев подряд вследствие временной нетрудоспособности, не считая времени нахождения в отпуске по беременности и родам, а также, если законодательством Республики Казахстан не установлен более длительный срок нетрудоспособности по данному заболеванию.  </w:t>
      </w:r>
      <w:r>
        <w:rPr>
          <w:rFonts w:ascii="Times New Roman"/>
          <w:b w:val="false"/>
          <w:i w:val="false"/>
          <w:color w:val="000000"/>
          <w:sz w:val="28"/>
        </w:rPr>
        <w:t xml:space="preserve">Перечень видов заболеваний </w:t>
      </w:r>
      <w:r>
        <w:rPr>
          <w:rFonts w:ascii="Times New Roman"/>
          <w:b w:val="false"/>
          <w:i w:val="false"/>
          <w:color w:val="000000"/>
          <w:sz w:val="28"/>
        </w:rPr>
        <w:t xml:space="preserve">утверждается Правительством Республики Казахстан. За работником, утратившим трудоспособность в связи с трудовым увечьем или профессиональным заболеванием, место работы (должность) сохраняется до восстановления трудоспособности или установления инвалидности; </w:t>
      </w:r>
    </w:p>
    <w:bookmarkEnd w:id="177"/>
    <w:bookmarkStart w:name="z286" w:id="178"/>
    <w:p>
      <w:pPr>
        <w:spacing w:after="0"/>
        <w:ind w:left="0"/>
        <w:jc w:val="both"/>
      </w:pPr>
      <w:r>
        <w:rPr>
          <w:rFonts w:ascii="Times New Roman"/>
          <w:b w:val="false"/>
          <w:i w:val="false"/>
          <w:color w:val="000000"/>
          <w:sz w:val="28"/>
        </w:rPr>
        <w:t xml:space="preserve">
      5) отказа работника от перевода в другую местность вместе с организацией; </w:t>
      </w:r>
    </w:p>
    <w:bookmarkEnd w:id="178"/>
    <w:bookmarkStart w:name="z287" w:id="179"/>
    <w:p>
      <w:pPr>
        <w:spacing w:after="0"/>
        <w:ind w:left="0"/>
        <w:jc w:val="both"/>
      </w:pPr>
      <w:r>
        <w:rPr>
          <w:rFonts w:ascii="Times New Roman"/>
          <w:b w:val="false"/>
          <w:i w:val="false"/>
          <w:color w:val="000000"/>
          <w:sz w:val="28"/>
        </w:rPr>
        <w:t xml:space="preserve">
      6) при отказе работника от перевода на более легкую работу в соответствии с пунктом 2 статьи 23 настоящего Закона; </w:t>
      </w:r>
    </w:p>
    <w:bookmarkEnd w:id="179"/>
    <w:bookmarkStart w:name="z288" w:id="180"/>
    <w:p>
      <w:pPr>
        <w:spacing w:after="0"/>
        <w:ind w:left="0"/>
        <w:jc w:val="both"/>
      </w:pPr>
      <w:r>
        <w:rPr>
          <w:rFonts w:ascii="Times New Roman"/>
          <w:b w:val="false"/>
          <w:i w:val="false"/>
          <w:color w:val="000000"/>
          <w:sz w:val="28"/>
        </w:rPr>
        <w:t xml:space="preserve">
      7) отказа от продолжения работы в связи с изменением условий труда; </w:t>
      </w:r>
    </w:p>
    <w:bookmarkEnd w:id="180"/>
    <w:bookmarkStart w:name="z289" w:id="181"/>
    <w:p>
      <w:pPr>
        <w:spacing w:after="0"/>
        <w:ind w:left="0"/>
        <w:jc w:val="both"/>
      </w:pPr>
      <w:r>
        <w:rPr>
          <w:rFonts w:ascii="Times New Roman"/>
          <w:b w:val="false"/>
          <w:i w:val="false"/>
          <w:color w:val="000000"/>
          <w:sz w:val="28"/>
        </w:rPr>
        <w:t xml:space="preserve">
      8) повторного неисполнения работником без уважительных причин трудовых обязанностей, если он имеет дисциплинарное взыскание; </w:t>
      </w:r>
    </w:p>
    <w:bookmarkEnd w:id="181"/>
    <w:bookmarkStart w:name="z290" w:id="182"/>
    <w:p>
      <w:pPr>
        <w:spacing w:after="0"/>
        <w:ind w:left="0"/>
        <w:jc w:val="both"/>
      </w:pPr>
      <w:r>
        <w:rPr>
          <w:rFonts w:ascii="Times New Roman"/>
          <w:b w:val="false"/>
          <w:i w:val="false"/>
          <w:color w:val="000000"/>
          <w:sz w:val="28"/>
        </w:rPr>
        <w:t xml:space="preserve">
      9) однократного грубого нарушения работником трудовых обязанностей. </w:t>
      </w:r>
    </w:p>
    <w:bookmarkEnd w:id="182"/>
    <w:bookmarkStart w:name="z291" w:id="183"/>
    <w:p>
      <w:pPr>
        <w:spacing w:after="0"/>
        <w:ind w:left="0"/>
        <w:jc w:val="both"/>
      </w:pPr>
      <w:r>
        <w:rPr>
          <w:rFonts w:ascii="Times New Roman"/>
          <w:b w:val="false"/>
          <w:i w:val="false"/>
          <w:color w:val="000000"/>
          <w:sz w:val="28"/>
        </w:rPr>
        <w:t>
      К однократным грубым нарушениям работником трудовых обязанностей относятся: прогул в течение трех и более часов подряд за один рабочий день без уважительной причины; появление на работе в состоянии алкогольного, наркотического, токсикоманического опьянения; употребление в течение рабочего дня веществ, вызывающих состояние алкогольного, наркотического, токсикоманического опьянения (их аналогов); нарушение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 совершение по месту работы хищения (в том числе мелкого) имущества, установленного вступившим в законную силу приговором или постановлением суда;  </w:t>
      </w:r>
      <w:r>
        <w:rPr>
          <w:rFonts w:ascii="Times New Roman"/>
          <w:b w:val="false"/>
          <w:i w:val="false"/>
          <w:color w:val="000000"/>
          <w:sz w:val="28"/>
        </w:rPr>
        <w:t xml:space="preserve">  Z970206 </w:t>
      </w:r>
      <w:r>
        <w:rPr>
          <w:rFonts w:ascii="Times New Roman"/>
          <w:b w:val="false"/>
          <w:i w:val="false"/>
          <w:color w:val="ff0000"/>
          <w:sz w:val="28"/>
        </w:rPr>
        <w:t xml:space="preserve">(ст. 7 пп. 33)-34) </w:t>
      </w:r>
    </w:p>
    <w:bookmarkEnd w:id="183"/>
    <w:bookmarkStart w:name="z292" w:id="184"/>
    <w:p>
      <w:pPr>
        <w:spacing w:after="0"/>
        <w:ind w:left="0"/>
        <w:jc w:val="both"/>
      </w:pPr>
      <w:r>
        <w:rPr>
          <w:rFonts w:ascii="Times New Roman"/>
          <w:b w:val="false"/>
          <w:i w:val="false"/>
          <w:color w:val="000000"/>
          <w:sz w:val="28"/>
        </w:rPr>
        <w:t xml:space="preserve">
      10) совершения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 </w:t>
      </w:r>
    </w:p>
    <w:bookmarkEnd w:id="184"/>
    <w:bookmarkStart w:name="z293" w:id="185"/>
    <w:p>
      <w:pPr>
        <w:spacing w:after="0"/>
        <w:ind w:left="0"/>
        <w:jc w:val="both"/>
      </w:pPr>
      <w:r>
        <w:rPr>
          <w:rFonts w:ascii="Times New Roman"/>
          <w:b w:val="false"/>
          <w:i w:val="false"/>
          <w:color w:val="000000"/>
          <w:sz w:val="28"/>
        </w:rPr>
        <w:t xml:space="preserve">
      11) совершения работником, выполняющим воспитательные функции, аморального проступка, не совместимого с продолжением данной работы; </w:t>
      </w:r>
    </w:p>
    <w:bookmarkEnd w:id="185"/>
    <w:bookmarkStart w:name="z294" w:id="186"/>
    <w:p>
      <w:pPr>
        <w:spacing w:after="0"/>
        <w:ind w:left="0"/>
        <w:jc w:val="both"/>
      </w:pPr>
      <w:r>
        <w:rPr>
          <w:rFonts w:ascii="Times New Roman"/>
          <w:b w:val="false"/>
          <w:i w:val="false"/>
          <w:color w:val="000000"/>
          <w:sz w:val="28"/>
        </w:rPr>
        <w:t xml:space="preserve">
      12) разглашения сведений, составляющих государственную, служебную, коммерческую или иную охраняемую законом тайну, ставшую известной работнику в связи с выполнением трудовых обязанностей;     </w:t>
      </w:r>
    </w:p>
    <w:bookmarkEnd w:id="186"/>
    <w:bookmarkStart w:name="z295" w:id="187"/>
    <w:p>
      <w:pPr>
        <w:spacing w:after="0"/>
        <w:ind w:left="0"/>
        <w:jc w:val="both"/>
      </w:pPr>
      <w:r>
        <w:rPr>
          <w:rFonts w:ascii="Times New Roman"/>
          <w:b w:val="false"/>
          <w:i w:val="false"/>
          <w:color w:val="000000"/>
          <w:sz w:val="28"/>
        </w:rPr>
        <w:t xml:space="preserve">
      13) отказа работника от работы в случае временного перевода на другую работу в соответствии со статьей 21 и подпунктом 5) настоящей статьи; </w:t>
      </w:r>
    </w:p>
    <w:bookmarkEnd w:id="187"/>
    <w:bookmarkStart w:name="z296" w:id="188"/>
    <w:p>
      <w:pPr>
        <w:spacing w:after="0"/>
        <w:ind w:left="0"/>
        <w:jc w:val="both"/>
      </w:pPr>
      <w:r>
        <w:rPr>
          <w:rFonts w:ascii="Times New Roman"/>
          <w:b w:val="false"/>
          <w:i w:val="false"/>
          <w:color w:val="000000"/>
          <w:sz w:val="28"/>
        </w:rPr>
        <w:t xml:space="preserve">
      14) восстановления по решению суда на работу работника, ранее выполнявшего эту работу; </w:t>
      </w:r>
    </w:p>
    <w:bookmarkEnd w:id="188"/>
    <w:bookmarkStart w:name="z297" w:id="189"/>
    <w:p>
      <w:pPr>
        <w:spacing w:after="0"/>
        <w:ind w:left="0"/>
        <w:jc w:val="both"/>
      </w:pPr>
      <w:r>
        <w:rPr>
          <w:rFonts w:ascii="Times New Roman"/>
          <w:b w:val="false"/>
          <w:i w:val="false"/>
          <w:color w:val="000000"/>
          <w:sz w:val="28"/>
        </w:rPr>
        <w:t xml:space="preserve">
      15) прекращения допуска работника к государственным секретам. </w:t>
      </w:r>
      <w:r>
        <w:br/>
      </w: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6 декабря 2001 г. N 260;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89"/>
    <w:bookmarkStart w:name="z30"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Ограничения возможности расторжения </w:t>
      </w:r>
      <w:r>
        <w:br/>
      </w:r>
      <w:r>
        <w:rPr>
          <w:rFonts w:ascii="Times New Roman"/>
          <w:b w:val="false"/>
          <w:i w:val="false"/>
          <w:color w:val="000000"/>
          <w:sz w:val="28"/>
        </w:rPr>
        <w:t>
</w:t>
      </w:r>
      <w:r>
        <w:rPr>
          <w:rFonts w:ascii="Times New Roman"/>
          <w:b/>
          <w:i w:val="false"/>
          <w:color w:val="000000"/>
          <w:sz w:val="28"/>
        </w:rPr>
        <w:t xml:space="preserve">                 индивидуального трудового договора по </w:t>
      </w:r>
      <w:r>
        <w:br/>
      </w:r>
      <w:r>
        <w:rPr>
          <w:rFonts w:ascii="Times New Roman"/>
          <w:b w:val="false"/>
          <w:i w:val="false"/>
          <w:color w:val="000000"/>
          <w:sz w:val="28"/>
        </w:rPr>
        <w:t>
</w:t>
      </w:r>
      <w:r>
        <w:rPr>
          <w:rFonts w:ascii="Times New Roman"/>
          <w:b/>
          <w:i w:val="false"/>
          <w:color w:val="000000"/>
          <w:sz w:val="28"/>
        </w:rPr>
        <w:t xml:space="preserve">                 инициативе работодателя </w:t>
      </w:r>
      <w:r>
        <w:br/>
      </w:r>
      <w:r>
        <w:rPr>
          <w:rFonts w:ascii="Times New Roman"/>
          <w:b w:val="false"/>
          <w:i w:val="false"/>
          <w:color w:val="000000"/>
          <w:sz w:val="28"/>
        </w:rPr>
        <w:t>
 </w:t>
      </w:r>
      <w:r>
        <w:br/>
      </w:r>
      <w:r>
        <w:rPr>
          <w:rFonts w:ascii="Times New Roman"/>
          <w:b w:val="false"/>
          <w:i w:val="false"/>
          <w:color w:val="000000"/>
          <w:sz w:val="28"/>
        </w:rPr>
        <w:t xml:space="preserve">
        1. При расторжении индивидуального трудового договора по основаниям, предусмотренным подпунктами 1), 2), 5) и 7) статьи 26, работодатель обязан не менее чем за один месяц до расторжения индивидуального трудового договора письменно предупредить работника о предстоящем расторжении. </w:t>
      </w:r>
    </w:p>
    <w:bookmarkEnd w:id="190"/>
    <w:bookmarkStart w:name="z298" w:id="191"/>
    <w:p>
      <w:pPr>
        <w:spacing w:after="0"/>
        <w:ind w:left="0"/>
        <w:jc w:val="both"/>
      </w:pPr>
      <w:r>
        <w:rPr>
          <w:rFonts w:ascii="Times New Roman"/>
          <w:b w:val="false"/>
          <w:i w:val="false"/>
          <w:color w:val="000000"/>
          <w:sz w:val="28"/>
        </w:rPr>
        <w:t xml:space="preserve">
      Не допускается расторжение индивидуального трудового договора по инициативе работодателя: </w:t>
      </w:r>
    </w:p>
    <w:bookmarkEnd w:id="191"/>
    <w:bookmarkStart w:name="z299" w:id="192"/>
    <w:p>
      <w:pPr>
        <w:spacing w:after="0"/>
        <w:ind w:left="0"/>
        <w:jc w:val="both"/>
      </w:pPr>
      <w:r>
        <w:rPr>
          <w:rFonts w:ascii="Times New Roman"/>
          <w:b w:val="false"/>
          <w:i w:val="false"/>
          <w:color w:val="000000"/>
          <w:sz w:val="28"/>
        </w:rPr>
        <w:t xml:space="preserve">
      1) с беременными женщинами, женщинами, имеющими детей в возрасте до полутора лет (при наличии подтверждающего документа), за исключением случаев, предусмотренных подпунктами 1), 5), 8), 9), 10), 11), 12), 14) статьи 26 настоящего Закона; </w:t>
      </w:r>
    </w:p>
    <w:bookmarkEnd w:id="192"/>
    <w:bookmarkStart w:name="z300" w:id="193"/>
    <w:p>
      <w:pPr>
        <w:spacing w:after="0"/>
        <w:ind w:left="0"/>
        <w:jc w:val="both"/>
      </w:pPr>
      <w:r>
        <w:rPr>
          <w:rFonts w:ascii="Times New Roman"/>
          <w:b w:val="false"/>
          <w:i w:val="false"/>
          <w:color w:val="000000"/>
          <w:sz w:val="28"/>
        </w:rPr>
        <w:t xml:space="preserve">
      2) в период временной нетрудоспособности и пребывания работника в ежегодном отпуске, за исключением случая, предусмотренного подпунктом 1) статьи 26 настоящего Закона. </w:t>
      </w:r>
    </w:p>
    <w:bookmarkEnd w:id="193"/>
    <w:bookmarkStart w:name="z301" w:id="194"/>
    <w:p>
      <w:pPr>
        <w:spacing w:after="0"/>
        <w:ind w:left="0"/>
        <w:jc w:val="both"/>
      </w:pPr>
      <w:r>
        <w:rPr>
          <w:rFonts w:ascii="Times New Roman"/>
          <w:b w:val="false"/>
          <w:i w:val="false"/>
          <w:color w:val="000000"/>
          <w:sz w:val="28"/>
        </w:rPr>
        <w:t xml:space="preserve">
      Расторжение трудового договора вследствие несоответствия работника выполняемой работе по состоянию здоровья возможно при стойком снижении трудоспособности, препятствующем надлежащему исполнению трудовых обязанностей, либо если исполнение трудовых обязанностей противопоказано самому работнику или опасно для окружающих. </w:t>
      </w:r>
    </w:p>
    <w:bookmarkEnd w:id="194"/>
    <w:bookmarkStart w:name="z302" w:id="195"/>
    <w:p>
      <w:pPr>
        <w:spacing w:after="0"/>
        <w:ind w:left="0"/>
        <w:jc w:val="both"/>
      </w:pPr>
      <w:r>
        <w:rPr>
          <w:rFonts w:ascii="Times New Roman"/>
          <w:b w:val="false"/>
          <w:i w:val="false"/>
          <w:color w:val="000000"/>
          <w:sz w:val="28"/>
        </w:rPr>
        <w:t>
      Невозможность продолжения работником исполнения трудовых обязанностей по состоянию здоровья должна быть подтверждена заключением  </w:t>
      </w:r>
      <w:r>
        <w:rPr>
          <w:rFonts w:ascii="Times New Roman"/>
          <w:b w:val="false"/>
          <w:i w:val="false"/>
          <w:color w:val="000000"/>
          <w:sz w:val="28"/>
        </w:rPr>
        <w:t xml:space="preserve">медико-социальной экспертизы </w:t>
      </w:r>
      <w:r>
        <w:rPr>
          <w:rFonts w:ascii="Times New Roman"/>
          <w:b w:val="false"/>
          <w:i w:val="false"/>
          <w:color w:val="000000"/>
          <w:sz w:val="28"/>
        </w:rPr>
        <w:t xml:space="preserve">в порядке, установленном законодательством Республики Казахстан.  </w:t>
      </w:r>
    </w:p>
    <w:bookmarkEnd w:id="195"/>
    <w:bookmarkStart w:name="z303" w:id="196"/>
    <w:p>
      <w:pPr>
        <w:spacing w:after="0"/>
        <w:ind w:left="0"/>
        <w:jc w:val="both"/>
      </w:pPr>
      <w:r>
        <w:rPr>
          <w:rFonts w:ascii="Times New Roman"/>
          <w:b w:val="false"/>
          <w:i w:val="false"/>
          <w:color w:val="000000"/>
          <w:sz w:val="28"/>
        </w:rPr>
        <w:t xml:space="preserve">
        2. В случае расторжения индивидуального трудового договора по основаниям, предусмотренным подпунктами 1) и 2) статьи 26 и подпунктом 1) статьи 30 настоящего Закона, работодатель выплачивает работнику компенсацию в размере среднемесячной заработной платы.  </w:t>
      </w:r>
      <w:r>
        <w:rPr>
          <w:rFonts w:ascii="Times New Roman"/>
          <w:b w:val="false"/>
          <w:i w:val="false"/>
          <w:color w:val="ff0000"/>
          <w:sz w:val="28"/>
        </w:rPr>
        <w:t xml:space="preserve">P001942 ( </w:t>
      </w:r>
      <w:r>
        <w:rPr>
          <w:rFonts w:ascii="Times New Roman"/>
          <w:b w:val="false"/>
          <w:i w:val="false"/>
          <w:color w:val="000000"/>
          <w:sz w:val="28"/>
        </w:rPr>
        <w:t xml:space="preserve">гл. 2 </w:t>
      </w:r>
      <w:r>
        <w:rPr>
          <w:rFonts w:ascii="Times New Roman"/>
          <w:b w:val="false"/>
          <w:i w:val="false"/>
          <w:color w:val="ff0000"/>
          <w:sz w:val="28"/>
        </w:rPr>
        <w:t xml:space="preserve">п. 16) </w:t>
      </w:r>
    </w:p>
    <w:bookmarkEnd w:id="196"/>
    <w:bookmarkStart w:name="z304" w:id="197"/>
    <w:p>
      <w:pPr>
        <w:spacing w:after="0"/>
        <w:ind w:left="0"/>
        <w:jc w:val="both"/>
      </w:pPr>
      <w:r>
        <w:rPr>
          <w:rFonts w:ascii="Times New Roman"/>
          <w:b w:val="false"/>
          <w:i w:val="false"/>
          <w:color w:val="000000"/>
          <w:sz w:val="28"/>
        </w:rPr>
        <w:t xml:space="preserve">
      3. Индивидуальным трудовым, коллективным договорами могут устанавливаться другие основания и размеры компенсационных выплат. </w:t>
      </w:r>
    </w:p>
    <w:bookmarkEnd w:id="197"/>
    <w:bookmarkStart w:name="z305" w:id="198"/>
    <w:p>
      <w:pPr>
        <w:spacing w:after="0"/>
        <w:ind w:left="0"/>
        <w:jc w:val="both"/>
      </w:pPr>
      <w:r>
        <w:rPr>
          <w:rFonts w:ascii="Times New Roman"/>
          <w:b w:val="false"/>
          <w:i w:val="false"/>
          <w:color w:val="000000"/>
          <w:sz w:val="28"/>
        </w:rPr>
        <w:t xml:space="preserve">
      4. При проведении аттестации, которая может послужить основанием для увольнения работника в соответствии с подпунктом 3) статьи 26 настоящего Закона, в состав аттестационной комиссии в обязательном порядке включается член комиссии от представителей работников данной организации. </w:t>
      </w:r>
    </w:p>
    <w:bookmarkEnd w:id="198"/>
    <w:bookmarkStart w:name="z306" w:id="199"/>
    <w:p>
      <w:pPr>
        <w:spacing w:after="0"/>
        <w:ind w:left="0"/>
        <w:jc w:val="both"/>
      </w:pPr>
      <w:r>
        <w:rPr>
          <w:rFonts w:ascii="Times New Roman"/>
          <w:b w:val="false"/>
          <w:i w:val="false"/>
          <w:color w:val="000000"/>
          <w:sz w:val="28"/>
        </w:rPr>
        <w:t xml:space="preserve">
      5. Расторжение индивидуального трудового договора с работником, являющимся членом профессионального союза, по основаниям, предусмотренным подпунктами 2), 3), 8) статьи 26 настоящего Закона, производится с учетом мотивированного мнения органа профессионального союза данной организации.  </w:t>
      </w:r>
      <w:r>
        <w:rPr>
          <w:rFonts w:ascii="Times New Roman"/>
          <w:b w:val="false"/>
          <w:i w:val="false"/>
          <w:color w:val="ff0000"/>
          <w:sz w:val="28"/>
        </w:rPr>
        <w:t xml:space="preserve">&lt;*&gt;    </w:t>
      </w:r>
      <w:r>
        <w:rPr>
          <w:rFonts w:ascii="Times New Roman"/>
          <w:b w:val="false"/>
          <w:i w:val="false"/>
          <w:color w:val="000000"/>
          <w:sz w:val="28"/>
        </w:rPr>
        <w:t xml:space="preserve">Z931400 </w:t>
      </w:r>
      <w:r>
        <w:br/>
      </w: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199"/>
    <w:bookmarkStart w:name="z31" w:id="2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Расторжение индивидуального трудового </w:t>
      </w:r>
      <w:r>
        <w:br/>
      </w:r>
      <w:r>
        <w:rPr>
          <w:rFonts w:ascii="Times New Roman"/>
          <w:b w:val="false"/>
          <w:i w:val="false"/>
          <w:color w:val="000000"/>
          <w:sz w:val="28"/>
        </w:rPr>
        <w:t>
</w:t>
      </w:r>
      <w:r>
        <w:rPr>
          <w:rFonts w:ascii="Times New Roman"/>
          <w:b/>
          <w:i w:val="false"/>
          <w:color w:val="000000"/>
          <w:sz w:val="28"/>
        </w:rPr>
        <w:t xml:space="preserve">                 договора по инициативе работника </w:t>
      </w:r>
      <w:r>
        <w:br/>
      </w:r>
      <w:r>
        <w:rPr>
          <w:rFonts w:ascii="Times New Roman"/>
          <w:b w:val="false"/>
          <w:i w:val="false"/>
          <w:color w:val="000000"/>
          <w:sz w:val="28"/>
        </w:rPr>
        <w:t>
 </w:t>
      </w:r>
      <w:r>
        <w:br/>
      </w:r>
      <w:r>
        <w:rPr>
          <w:rFonts w:ascii="Times New Roman"/>
          <w:b w:val="false"/>
          <w:i w:val="false"/>
          <w:color w:val="000000"/>
          <w:sz w:val="28"/>
        </w:rPr>
        <w:t xml:space="preserve">
             1. Работник вправе расторгнуть индивидуальный трудовой договор, письменно предупредив об этом работодателя не позднее чем за один месяц до его расторжения. </w:t>
      </w:r>
    </w:p>
    <w:bookmarkEnd w:id="200"/>
    <w:bookmarkStart w:name="z307" w:id="201"/>
    <w:p>
      <w:pPr>
        <w:spacing w:after="0"/>
        <w:ind w:left="0"/>
        <w:jc w:val="both"/>
      </w:pPr>
      <w:r>
        <w:rPr>
          <w:rFonts w:ascii="Times New Roman"/>
          <w:b w:val="false"/>
          <w:i w:val="false"/>
          <w:color w:val="000000"/>
          <w:sz w:val="28"/>
        </w:rPr>
        <w:t xml:space="preserve">
      По истечении срока предупреждения работник вправе прекратить работу. В последний день работы по требованию работника работодатель обязан выдать трудовую книжку и другие его документы, а также произвести выплату всех сумм, причитающихся ему, в соответствии с законодательством Республики Казахстан и коллективным договором.  </w:t>
      </w:r>
      <w:r>
        <w:rPr>
          <w:rFonts w:ascii="Times New Roman"/>
          <w:b w:val="false"/>
          <w:i w:val="false"/>
          <w:color w:val="ff0000"/>
          <w:sz w:val="28"/>
        </w:rPr>
        <w:t xml:space="preserve">P001942 ( </w:t>
      </w:r>
      <w:r>
        <w:rPr>
          <w:rFonts w:ascii="Times New Roman"/>
          <w:b w:val="false"/>
          <w:i w:val="false"/>
          <w:color w:val="000000"/>
          <w:sz w:val="28"/>
        </w:rPr>
        <w:t xml:space="preserve">гл. 3 </w:t>
      </w:r>
      <w:r>
        <w:rPr>
          <w:rFonts w:ascii="Times New Roman"/>
          <w:b w:val="false"/>
          <w:i w:val="false"/>
          <w:color w:val="ff0000"/>
          <w:sz w:val="28"/>
        </w:rPr>
        <w:t xml:space="preserve">п. 18) </w:t>
      </w:r>
    </w:p>
    <w:bookmarkEnd w:id="201"/>
    <w:bookmarkStart w:name="z308" w:id="202"/>
    <w:p>
      <w:pPr>
        <w:spacing w:after="0"/>
        <w:ind w:left="0"/>
        <w:jc w:val="both"/>
      </w:pPr>
      <w:r>
        <w:rPr>
          <w:rFonts w:ascii="Times New Roman"/>
          <w:b w:val="false"/>
          <w:i w:val="false"/>
          <w:color w:val="000000"/>
          <w:sz w:val="28"/>
        </w:rPr>
        <w:t xml:space="preserve">
      2. По соглашению сторон индивидуальный трудовой договор может быть расторгнут до истечения срока предупреждения.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02"/>
    <w:bookmarkStart w:name="z32" w:id="2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Восстановление на работе </w:t>
      </w:r>
      <w:r>
        <w:br/>
      </w:r>
      <w:r>
        <w:rPr>
          <w:rFonts w:ascii="Times New Roman"/>
          <w:b w:val="false"/>
          <w:i w:val="false"/>
          <w:color w:val="000000"/>
          <w:sz w:val="28"/>
        </w:rPr>
        <w:t>
 </w:t>
      </w:r>
      <w:r>
        <w:br/>
      </w:r>
      <w:r>
        <w:rPr>
          <w:rFonts w:ascii="Times New Roman"/>
          <w:b w:val="false"/>
          <w:i w:val="false"/>
          <w:color w:val="000000"/>
          <w:sz w:val="28"/>
        </w:rPr>
        <w:t xml:space="preserve">
        В случае расторжения индивидуального трудового договора без законного на то основания либо незаконного перевода на другую работу работник должен быть восстановлен на прежней работе органом, рассматривающим трудовой спор.  </w:t>
      </w:r>
      <w:r>
        <w:rPr>
          <w:rFonts w:ascii="Times New Roman"/>
          <w:b w:val="false"/>
          <w:i w:val="false"/>
          <w:color w:val="ff0000"/>
          <w:sz w:val="28"/>
        </w:rPr>
        <w:t xml:space="preserve">V001071 ( </w:t>
      </w:r>
      <w:r>
        <w:rPr>
          <w:rFonts w:ascii="Times New Roman"/>
          <w:b w:val="false"/>
          <w:i w:val="false"/>
          <w:color w:val="000000"/>
          <w:sz w:val="28"/>
        </w:rPr>
        <w:t xml:space="preserve">п. 11 </w:t>
      </w:r>
      <w:r>
        <w:rPr>
          <w:rFonts w:ascii="Times New Roman"/>
          <w:b w:val="false"/>
          <w:i w:val="false"/>
          <w:color w:val="ff0000"/>
          <w:sz w:val="28"/>
        </w:rPr>
        <w:t xml:space="preserve">;  </w:t>
      </w:r>
      <w:r>
        <w:rPr>
          <w:rFonts w:ascii="Times New Roman"/>
          <w:b w:val="false"/>
          <w:i w:val="false"/>
          <w:color w:val="000000"/>
          <w:sz w:val="28"/>
        </w:rPr>
        <w:t xml:space="preserve">п. 23 </w:t>
      </w:r>
      <w:r>
        <w:rPr>
          <w:rFonts w:ascii="Times New Roman"/>
          <w:b w:val="false"/>
          <w:i w:val="false"/>
          <w:color w:val="ff0000"/>
          <w:sz w:val="28"/>
        </w:rPr>
        <w:t xml:space="preserve">)  </w:t>
      </w:r>
    </w:p>
    <w:bookmarkEnd w:id="203"/>
    <w:bookmarkStart w:name="z309" w:id="204"/>
    <w:p>
      <w:pPr>
        <w:spacing w:after="0"/>
        <w:ind w:left="0"/>
        <w:jc w:val="both"/>
      </w:pPr>
      <w:r>
        <w:rPr>
          <w:rFonts w:ascii="Times New Roman"/>
          <w:b w:val="false"/>
          <w:i w:val="false"/>
          <w:color w:val="000000"/>
          <w:sz w:val="28"/>
        </w:rPr>
        <w:t xml:space="preserve">
      Работнику, восстановленному на прежней работе в связи с незаконным расторжением индивидуального трудового договора, выплачивается средний заработок за все время вынужденного прогула, но не более чем за шесть месяцев.  </w:t>
      </w:r>
      <w:r>
        <w:rPr>
          <w:rFonts w:ascii="Times New Roman"/>
          <w:b w:val="false"/>
          <w:i w:val="false"/>
          <w:color w:val="ff0000"/>
          <w:sz w:val="28"/>
        </w:rPr>
        <w:t xml:space="preserve">&lt;*&gt;    </w:t>
      </w:r>
      <w:r>
        <w:rPr>
          <w:rFonts w:ascii="Times New Roman"/>
          <w:b w:val="false"/>
          <w:i w:val="false"/>
          <w:color w:val="000000"/>
          <w:sz w:val="28"/>
        </w:rPr>
        <w:t xml:space="preserve">P001942 </w:t>
      </w:r>
      <w:r>
        <w:br/>
      </w:r>
      <w:r>
        <w:rPr>
          <w:rFonts w:ascii="Times New Roman"/>
          <w:b w:val="false"/>
          <w:i w:val="false"/>
          <w:color w:val="000000"/>
          <w:sz w:val="28"/>
        </w:rPr>
        <w:t>
</w:t>
      </w:r>
      <w:r>
        <w:rPr>
          <w:rFonts w:ascii="Times New Roman"/>
          <w:b w:val="false"/>
          <w:i w:val="false"/>
          <w:color w:val="ff0000"/>
          <w:sz w:val="28"/>
        </w:rPr>
        <w:t xml:space="preserve">      Сноска. В статью 29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04"/>
    <w:bookmarkStart w:name="z33" w:id="2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Прекращение индивидуального трудового </w:t>
      </w:r>
      <w:r>
        <w:br/>
      </w:r>
      <w:r>
        <w:rPr>
          <w:rFonts w:ascii="Times New Roman"/>
          <w:b w:val="false"/>
          <w:i w:val="false"/>
          <w:color w:val="000000"/>
          <w:sz w:val="28"/>
        </w:rPr>
        <w:t>
</w:t>
      </w:r>
      <w:r>
        <w:rPr>
          <w:rFonts w:ascii="Times New Roman"/>
          <w:b/>
          <w:i w:val="false"/>
          <w:color w:val="000000"/>
          <w:sz w:val="28"/>
        </w:rPr>
        <w:t xml:space="preserve">                 договора по обстоятельствам, не зависящим от </w:t>
      </w:r>
      <w:r>
        <w:br/>
      </w:r>
      <w:r>
        <w:rPr>
          <w:rFonts w:ascii="Times New Roman"/>
          <w:b w:val="false"/>
          <w:i w:val="false"/>
          <w:color w:val="000000"/>
          <w:sz w:val="28"/>
        </w:rPr>
        <w:t>
</w:t>
      </w:r>
      <w:r>
        <w:rPr>
          <w:rFonts w:ascii="Times New Roman"/>
          <w:b/>
          <w:i w:val="false"/>
          <w:color w:val="000000"/>
          <w:sz w:val="28"/>
        </w:rPr>
        <w:t xml:space="preserve">                 воли сторон </w:t>
      </w:r>
      <w:r>
        <w:br/>
      </w:r>
      <w:r>
        <w:rPr>
          <w:rFonts w:ascii="Times New Roman"/>
          <w:b w:val="false"/>
          <w:i w:val="false"/>
          <w:color w:val="000000"/>
          <w:sz w:val="28"/>
        </w:rPr>
        <w:t>
 </w:t>
      </w:r>
      <w:r>
        <w:br/>
      </w:r>
      <w:r>
        <w:rPr>
          <w:rFonts w:ascii="Times New Roman"/>
          <w:b w:val="false"/>
          <w:i w:val="false"/>
          <w:color w:val="000000"/>
          <w:sz w:val="28"/>
        </w:rPr>
        <w:t xml:space="preserve">
        Индивидуальный трудовой договор подлежит прекращению по следующим не зависящим от воли сторон обстоятельствам: </w:t>
      </w:r>
    </w:p>
    <w:bookmarkEnd w:id="205"/>
    <w:bookmarkStart w:name="z310" w:id="206"/>
    <w:p>
      <w:pPr>
        <w:spacing w:after="0"/>
        <w:ind w:left="0"/>
        <w:jc w:val="both"/>
      </w:pPr>
      <w:r>
        <w:rPr>
          <w:rFonts w:ascii="Times New Roman"/>
          <w:b w:val="false"/>
          <w:i w:val="false"/>
          <w:color w:val="000000"/>
          <w:sz w:val="28"/>
        </w:rPr>
        <w:t xml:space="preserve">
      1) при призыве работника на военную службу по предъявлении документа в трехдневный срок; </w:t>
      </w:r>
    </w:p>
    <w:bookmarkEnd w:id="206"/>
    <w:bookmarkStart w:name="z311" w:id="207"/>
    <w:p>
      <w:pPr>
        <w:spacing w:after="0"/>
        <w:ind w:left="0"/>
        <w:jc w:val="both"/>
      </w:pPr>
      <w:r>
        <w:rPr>
          <w:rFonts w:ascii="Times New Roman"/>
          <w:b w:val="false"/>
          <w:i w:val="false"/>
          <w:color w:val="000000"/>
          <w:sz w:val="28"/>
        </w:rPr>
        <w:t xml:space="preserve">
      2) при вступлении в законную силу приговора суда, которым работник осужден к наказанию, исключающему возможность продолжения прежней работы; </w:t>
      </w:r>
    </w:p>
    <w:bookmarkEnd w:id="207"/>
    <w:bookmarkStart w:name="z312" w:id="208"/>
    <w:p>
      <w:pPr>
        <w:spacing w:after="0"/>
        <w:ind w:left="0"/>
        <w:jc w:val="both"/>
      </w:pPr>
      <w:r>
        <w:rPr>
          <w:rFonts w:ascii="Times New Roman"/>
          <w:b w:val="false"/>
          <w:i w:val="false"/>
          <w:color w:val="000000"/>
          <w:sz w:val="28"/>
        </w:rPr>
        <w:t>
      3) в случае смерти работника, а также в случае признания судом работника  </w:t>
      </w:r>
      <w:r>
        <w:rPr>
          <w:rFonts w:ascii="Times New Roman"/>
          <w:b w:val="false"/>
          <w:i w:val="false"/>
          <w:color w:val="000000"/>
          <w:sz w:val="28"/>
        </w:rPr>
        <w:t xml:space="preserve">умершим </w:t>
      </w:r>
      <w:r>
        <w:rPr>
          <w:rFonts w:ascii="Times New Roman"/>
          <w:b w:val="false"/>
          <w:i w:val="false"/>
          <w:color w:val="000000"/>
          <w:sz w:val="28"/>
        </w:rPr>
        <w:t>или  </w:t>
      </w:r>
      <w:r>
        <w:rPr>
          <w:rFonts w:ascii="Times New Roman"/>
          <w:b w:val="false"/>
          <w:i w:val="false"/>
          <w:color w:val="000000"/>
          <w:sz w:val="28"/>
        </w:rPr>
        <w:t xml:space="preserve">безвестно отсутствующим </w:t>
      </w:r>
      <w:r>
        <w:rPr>
          <w:rFonts w:ascii="Times New Roman"/>
          <w:b w:val="false"/>
          <w:i w:val="false"/>
          <w:color w:val="000000"/>
          <w:sz w:val="28"/>
        </w:rPr>
        <w:t xml:space="preserve">; </w:t>
      </w:r>
    </w:p>
    <w:bookmarkEnd w:id="208"/>
    <w:bookmarkStart w:name="z313" w:id="209"/>
    <w:p>
      <w:pPr>
        <w:spacing w:after="0"/>
        <w:ind w:left="0"/>
        <w:jc w:val="both"/>
      </w:pPr>
      <w:r>
        <w:rPr>
          <w:rFonts w:ascii="Times New Roman"/>
          <w:b w:val="false"/>
          <w:i w:val="false"/>
          <w:color w:val="000000"/>
          <w:sz w:val="28"/>
        </w:rPr>
        <w:t>
        4) в случае признания судом работника  </w:t>
      </w:r>
      <w:r>
        <w:rPr>
          <w:rFonts w:ascii="Times New Roman"/>
          <w:b w:val="false"/>
          <w:i w:val="false"/>
          <w:color w:val="000000"/>
          <w:sz w:val="28"/>
        </w:rPr>
        <w:t xml:space="preserve">недееспособным </w:t>
      </w:r>
      <w:r>
        <w:rPr>
          <w:rFonts w:ascii="Times New Roman"/>
          <w:b w:val="false"/>
          <w:i w:val="false"/>
          <w:color w:val="000000"/>
          <w:sz w:val="28"/>
        </w:rPr>
        <w:t>или  </w:t>
      </w:r>
      <w:r>
        <w:rPr>
          <w:rFonts w:ascii="Times New Roman"/>
          <w:b w:val="false"/>
          <w:i w:val="false"/>
          <w:color w:val="000000"/>
          <w:sz w:val="28"/>
        </w:rPr>
        <w:t xml:space="preserve">ограниченно дееспособным </w:t>
      </w:r>
      <w:r>
        <w:rPr>
          <w:rFonts w:ascii="Times New Roman"/>
          <w:b w:val="false"/>
          <w:i w:val="false"/>
          <w:color w:val="000000"/>
          <w:sz w:val="28"/>
        </w:rPr>
        <w:t xml:space="preserve">, в результате которого работник не имеет возможности продолжения прежней работы. </w:t>
      </w:r>
    </w:p>
    <w:bookmarkEnd w:id="209"/>
    <w:bookmarkStart w:name="z314" w:id="210"/>
    <w:p>
      <w:pPr>
        <w:spacing w:after="0"/>
        <w:ind w:left="0"/>
        <w:jc w:val="both"/>
      </w:pPr>
      <w:r>
        <w:rPr>
          <w:rFonts w:ascii="Times New Roman"/>
          <w:b w:val="false"/>
          <w:i w:val="false"/>
          <w:color w:val="000000"/>
          <w:sz w:val="28"/>
        </w:rPr>
        <w:t xml:space="preserve">
      Датой расторжения трудового договора по основаниям, предусмотренным подпунктами 2)-4) настоящей статьи, является дата вступления в законную силу приговора, решения суда или дата смерти. </w:t>
      </w:r>
    </w:p>
    <w:bookmarkEnd w:id="210"/>
    <w:bookmarkStart w:name="z34" w:id="2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Отстранение от работы </w:t>
      </w:r>
      <w:r>
        <w:br/>
      </w:r>
      <w:r>
        <w:rPr>
          <w:rFonts w:ascii="Times New Roman"/>
          <w:b w:val="false"/>
          <w:i w:val="false"/>
          <w:color w:val="000000"/>
          <w:sz w:val="28"/>
        </w:rPr>
        <w:t>
 </w:t>
      </w:r>
      <w:r>
        <w:br/>
      </w:r>
      <w:r>
        <w:rPr>
          <w:rFonts w:ascii="Times New Roman"/>
          <w:b w:val="false"/>
          <w:i w:val="false"/>
          <w:color w:val="000000"/>
          <w:sz w:val="28"/>
        </w:rPr>
        <w:t xml:space="preserve">
        1. По требованию уполномоченных государственных органов в случаях, предусмотренных нормативными правовыми актами, работодатель обязан отстранить работника от работы на основании постановлений и решений, составленных этими органами в пределах своей компетенции. </w:t>
      </w:r>
    </w:p>
    <w:bookmarkEnd w:id="211"/>
    <w:bookmarkStart w:name="z315" w:id="212"/>
    <w:p>
      <w:pPr>
        <w:spacing w:after="0"/>
        <w:ind w:left="0"/>
        <w:jc w:val="both"/>
      </w:pPr>
      <w:r>
        <w:rPr>
          <w:rFonts w:ascii="Times New Roman"/>
          <w:b w:val="false"/>
          <w:i w:val="false"/>
          <w:color w:val="000000"/>
          <w:sz w:val="28"/>
        </w:rPr>
        <w:t xml:space="preserve">
      2. Помимо случаев, предусмотренных в законодательных актах, работодатель обязан отстранять от работы работника: </w:t>
      </w:r>
    </w:p>
    <w:bookmarkEnd w:id="212"/>
    <w:bookmarkStart w:name="z316" w:id="213"/>
    <w:p>
      <w:pPr>
        <w:spacing w:after="0"/>
        <w:ind w:left="0"/>
        <w:jc w:val="both"/>
      </w:pPr>
      <w:r>
        <w:rPr>
          <w:rFonts w:ascii="Times New Roman"/>
          <w:b w:val="false"/>
          <w:i w:val="false"/>
          <w:color w:val="000000"/>
          <w:sz w:val="28"/>
        </w:rPr>
        <w:t xml:space="preserve">
      1) появившегося на работе в состоянии алкогольного, наркотического, токсикоманического опьянения или употреблявшего в течение рабочего дня вещество, вызывающее состояние такого опьянения; </w:t>
      </w:r>
    </w:p>
    <w:bookmarkEnd w:id="213"/>
    <w:bookmarkStart w:name="z317" w:id="214"/>
    <w:p>
      <w:pPr>
        <w:spacing w:after="0"/>
        <w:ind w:left="0"/>
        <w:jc w:val="both"/>
      </w:pPr>
      <w:r>
        <w:rPr>
          <w:rFonts w:ascii="Times New Roman"/>
          <w:b w:val="false"/>
          <w:i w:val="false"/>
          <w:color w:val="000000"/>
          <w:sz w:val="28"/>
        </w:rPr>
        <w:t>
      2) не сдавшего экзамены по правилам охраны труда;  </w:t>
      </w:r>
      <w:r>
        <w:rPr>
          <w:rFonts w:ascii="Times New Roman"/>
          <w:b w:val="false"/>
          <w:i w:val="false"/>
          <w:color w:val="000000"/>
          <w:sz w:val="28"/>
        </w:rPr>
        <w:t xml:space="preserve">  V043394 </w:t>
      </w:r>
    </w:p>
    <w:bookmarkEnd w:id="214"/>
    <w:bookmarkStart w:name="z318" w:id="215"/>
    <w:p>
      <w:pPr>
        <w:spacing w:after="0"/>
        <w:ind w:left="0"/>
        <w:jc w:val="both"/>
      </w:pPr>
      <w:r>
        <w:rPr>
          <w:rFonts w:ascii="Times New Roman"/>
          <w:b w:val="false"/>
          <w:i w:val="false"/>
          <w:color w:val="000000"/>
          <w:sz w:val="28"/>
        </w:rPr>
        <w:t>
      3) не использующего предоставленные работодателем требуемые средства индивидуальной защиты;   </w:t>
      </w:r>
      <w:r>
        <w:rPr>
          <w:rFonts w:ascii="Times New Roman"/>
          <w:b w:val="false"/>
          <w:i w:val="false"/>
          <w:color w:val="000000"/>
          <w:sz w:val="28"/>
        </w:rPr>
        <w:t xml:space="preserve">V053456 </w:t>
      </w:r>
    </w:p>
    <w:bookmarkEnd w:id="215"/>
    <w:bookmarkStart w:name="z319" w:id="216"/>
    <w:p>
      <w:pPr>
        <w:spacing w:after="0"/>
        <w:ind w:left="0"/>
        <w:jc w:val="both"/>
      </w:pPr>
      <w:r>
        <w:rPr>
          <w:rFonts w:ascii="Times New Roman"/>
          <w:b w:val="false"/>
          <w:i w:val="false"/>
          <w:color w:val="000000"/>
          <w:sz w:val="28"/>
        </w:rPr>
        <w:t>
      4) не прошедшего медицинский осмотр, если он является обязательным в соответствии с законодательством;  </w:t>
      </w:r>
      <w:r>
        <w:rPr>
          <w:rFonts w:ascii="Times New Roman"/>
          <w:b w:val="false"/>
          <w:i w:val="false"/>
          <w:color w:val="000000"/>
          <w:sz w:val="28"/>
        </w:rPr>
        <w:t xml:space="preserve">  V011630 </w:t>
      </w:r>
      <w:r>
        <w:rPr>
          <w:rFonts w:ascii="Times New Roman"/>
          <w:b w:val="false"/>
          <w:i w:val="false"/>
          <w:color w:val="000000"/>
          <w:sz w:val="28"/>
        </w:rPr>
        <w:t xml:space="preserve">    V032556 </w:t>
      </w:r>
      <w:r>
        <w:rPr>
          <w:rFonts w:ascii="Times New Roman"/>
          <w:b w:val="false"/>
          <w:i w:val="false"/>
          <w:color w:val="000000"/>
          <w:sz w:val="28"/>
        </w:rPr>
        <w:t xml:space="preserve">    V042780 </w:t>
      </w:r>
    </w:p>
    <w:bookmarkEnd w:id="216"/>
    <w:bookmarkStart w:name="z320" w:id="217"/>
    <w:p>
      <w:pPr>
        <w:spacing w:after="0"/>
        <w:ind w:left="0"/>
        <w:jc w:val="both"/>
      </w:pPr>
      <w:r>
        <w:rPr>
          <w:rFonts w:ascii="Times New Roman"/>
          <w:b w:val="false"/>
          <w:i w:val="false"/>
          <w:color w:val="000000"/>
          <w:sz w:val="28"/>
        </w:rPr>
        <w:t xml:space="preserve">
        5) совершившего действия, которые могли повлечь за собой создание аварийной ситуации, нарушение правил охраны труда, пожарной безопасности либо безопасности движения на транспорте. </w:t>
      </w:r>
    </w:p>
    <w:bookmarkEnd w:id="217"/>
    <w:bookmarkStart w:name="z321" w:id="218"/>
    <w:p>
      <w:pPr>
        <w:spacing w:after="0"/>
        <w:ind w:left="0"/>
        <w:jc w:val="both"/>
      </w:pPr>
      <w:r>
        <w:rPr>
          <w:rFonts w:ascii="Times New Roman"/>
          <w:b w:val="false"/>
          <w:i w:val="false"/>
          <w:color w:val="000000"/>
          <w:sz w:val="28"/>
        </w:rPr>
        <w:t xml:space="preserve">
      3. На период отстранения от работы заработная плата не сохраняется. </w:t>
      </w:r>
    </w:p>
    <w:bookmarkEnd w:id="218"/>
    <w:bookmarkStart w:name="z322" w:id="219"/>
    <w:p>
      <w:pPr>
        <w:spacing w:after="0"/>
        <w:ind w:left="0"/>
        <w:jc w:val="both"/>
      </w:pPr>
      <w:r>
        <w:rPr>
          <w:rFonts w:ascii="Times New Roman"/>
          <w:b w:val="false"/>
          <w:i w:val="false"/>
          <w:color w:val="000000"/>
          <w:sz w:val="28"/>
        </w:rPr>
        <w:t xml:space="preserve">
      4. Отстранение работника от работы может осуществляться на срок до выяснения и (или) устранения причин, послуживших основанием для отстранения.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23 декабря 2004 г.  </w:t>
      </w:r>
      <w:r>
        <w:rPr>
          <w:rFonts w:ascii="Times New Roman"/>
          <w:b w:val="false"/>
          <w:i w:val="false"/>
          <w:color w:val="000000"/>
          <w:sz w:val="28"/>
        </w:rPr>
        <w:t xml:space="preserve">N 20 </w:t>
      </w:r>
    </w:p>
    <w:bookmarkEnd w:id="219"/>
    <w:bookmarkStart w:name="z35" w:id="220"/>
    <w:p>
      <w:pPr>
        <w:spacing w:after="0"/>
        <w:ind w:left="0"/>
        <w:jc w:val="left"/>
      </w:pPr>
      <w:r>
        <w:rPr>
          <w:rFonts w:ascii="Times New Roman"/>
          <w:b/>
          <w:i w:val="false"/>
          <w:color w:val="000000"/>
        </w:rPr>
        <w:t xml:space="preserve"> 
           Глава 3. Коллективный договор </w:t>
      </w:r>
    </w:p>
    <w:bookmarkEnd w:id="220"/>
    <w:bookmarkStart w:name="z36" w:id="2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Право на принятие решения о заключении </w:t>
      </w:r>
      <w:r>
        <w:br/>
      </w:r>
      <w:r>
        <w:rPr>
          <w:rFonts w:ascii="Times New Roman"/>
          <w:b w:val="false"/>
          <w:i w:val="false"/>
          <w:color w:val="000000"/>
          <w:sz w:val="28"/>
        </w:rPr>
        <w:t>
</w:t>
      </w:r>
      <w:r>
        <w:rPr>
          <w:rFonts w:ascii="Times New Roman"/>
          <w:b/>
          <w:i w:val="false"/>
          <w:color w:val="000000"/>
          <w:sz w:val="28"/>
        </w:rPr>
        <w:t xml:space="preserve">                 коллективного договора </w:t>
      </w:r>
      <w:r>
        <w:br/>
      </w:r>
      <w:r>
        <w:rPr>
          <w:rFonts w:ascii="Times New Roman"/>
          <w:b w:val="false"/>
          <w:i w:val="false"/>
          <w:color w:val="000000"/>
          <w:sz w:val="28"/>
        </w:rPr>
        <w:t>
 </w:t>
      </w:r>
      <w:r>
        <w:br/>
      </w:r>
      <w:r>
        <w:rPr>
          <w:rFonts w:ascii="Times New Roman"/>
          <w:b w:val="false"/>
          <w:i w:val="false"/>
          <w:color w:val="000000"/>
          <w:sz w:val="28"/>
        </w:rPr>
        <w:t>
        1. Один или несколько работодателей (их представители) и один или несколько представителей работников проводят переговоры с целью заключения  </w:t>
      </w:r>
      <w:r>
        <w:rPr>
          <w:rFonts w:ascii="Times New Roman"/>
          <w:b w:val="false"/>
          <w:i w:val="false"/>
          <w:color w:val="000000"/>
          <w:sz w:val="28"/>
        </w:rPr>
        <w:t xml:space="preserve">коллективных договоров </w:t>
      </w:r>
      <w:r>
        <w:rPr>
          <w:rFonts w:ascii="Times New Roman"/>
          <w:b w:val="false"/>
          <w:i w:val="false"/>
          <w:color w:val="000000"/>
          <w:sz w:val="28"/>
        </w:rPr>
        <w:t xml:space="preserve">. </w:t>
      </w:r>
    </w:p>
    <w:bookmarkEnd w:id="221"/>
    <w:bookmarkStart w:name="z323" w:id="222"/>
    <w:p>
      <w:pPr>
        <w:spacing w:after="0"/>
        <w:ind w:left="0"/>
        <w:jc w:val="both"/>
      </w:pPr>
      <w:r>
        <w:rPr>
          <w:rFonts w:ascii="Times New Roman"/>
          <w:b w:val="false"/>
          <w:i w:val="false"/>
          <w:color w:val="000000"/>
          <w:sz w:val="28"/>
        </w:rPr>
        <w:t xml:space="preserve">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w:t>
      </w:r>
    </w:p>
    <w:bookmarkEnd w:id="222"/>
    <w:bookmarkStart w:name="z324" w:id="223"/>
    <w:p>
      <w:pPr>
        <w:spacing w:after="0"/>
        <w:ind w:left="0"/>
        <w:jc w:val="both"/>
      </w:pPr>
      <w:r>
        <w:rPr>
          <w:rFonts w:ascii="Times New Roman"/>
          <w:b w:val="false"/>
          <w:i w:val="false"/>
          <w:color w:val="000000"/>
          <w:sz w:val="28"/>
        </w:rPr>
        <w:t>
      2. Работодатель проводит переговоры со всеми представителями сторон, заключающими коллективный договор.  </w:t>
      </w:r>
      <w:r>
        <w:rPr>
          <w:rFonts w:ascii="Times New Roman"/>
          <w:b w:val="false"/>
          <w:i w:val="false"/>
          <w:color w:val="000000"/>
          <w:sz w:val="28"/>
        </w:rPr>
        <w:t xml:space="preserve">   K010155 </w:t>
      </w:r>
    </w:p>
    <w:bookmarkEnd w:id="223"/>
    <w:bookmarkStart w:name="z325" w:id="224"/>
    <w:p>
      <w:pPr>
        <w:spacing w:after="0"/>
        <w:ind w:left="0"/>
        <w:jc w:val="both"/>
      </w:pPr>
      <w:r>
        <w:rPr>
          <w:rFonts w:ascii="Times New Roman"/>
          <w:b w:val="false"/>
          <w:i w:val="false"/>
          <w:color w:val="000000"/>
          <w:sz w:val="28"/>
        </w:rPr>
        <w:t>
        3. При наличии в организации нескольких  </w:t>
      </w:r>
      <w:r>
        <w:rPr>
          <w:rFonts w:ascii="Times New Roman"/>
          <w:b w:val="false"/>
          <w:i w:val="false"/>
          <w:color w:val="000000"/>
          <w:sz w:val="28"/>
        </w:rPr>
        <w:t xml:space="preserve">профессиональных союзов </w:t>
      </w:r>
      <w:r>
        <w:rPr>
          <w:rFonts w:ascii="Times New Roman"/>
          <w:b w:val="false"/>
          <w:i w:val="false"/>
          <w:color w:val="000000"/>
          <w:sz w:val="28"/>
        </w:rPr>
        <w:t xml:space="preserve">ими может создаваться единый представительный орган для ведения переговоров, подготовки проекта коллективного договора и его подписания.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работников-членов профессионального союза. </w:t>
      </w:r>
    </w:p>
    <w:bookmarkEnd w:id="224"/>
    <w:bookmarkStart w:name="z326" w:id="225"/>
    <w:p>
      <w:pPr>
        <w:spacing w:after="0"/>
        <w:ind w:left="0"/>
        <w:jc w:val="both"/>
      </w:pPr>
      <w:r>
        <w:rPr>
          <w:rFonts w:ascii="Times New Roman"/>
          <w:b w:val="false"/>
          <w:i w:val="false"/>
          <w:color w:val="000000"/>
          <w:sz w:val="28"/>
        </w:rPr>
        <w:t xml:space="preserve">
      Работники, не являющиеся членами профессионального союза, вправе уполномочить как орган профсоюзной организации, так и иных представителей для представления их интересов во взаимоотношениях с работодателем. </w:t>
      </w:r>
    </w:p>
    <w:bookmarkEnd w:id="225"/>
    <w:bookmarkStart w:name="z327" w:id="226"/>
    <w:p>
      <w:pPr>
        <w:spacing w:after="0"/>
        <w:ind w:left="0"/>
        <w:jc w:val="both"/>
      </w:pPr>
      <w:r>
        <w:rPr>
          <w:rFonts w:ascii="Times New Roman"/>
          <w:b w:val="false"/>
          <w:i w:val="false"/>
          <w:color w:val="000000"/>
          <w:sz w:val="28"/>
        </w:rPr>
        <w:t xml:space="preserve">
      4. На время проведения переговоров образуется двусторонняя комиссия по переговорам, в которую входит равное количество представителей от обеих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26"/>
    <w:bookmarkStart w:name="z123" w:id="2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Содержание и структура коллективного </w:t>
      </w:r>
      <w:r>
        <w:br/>
      </w:r>
      <w:r>
        <w:rPr>
          <w:rFonts w:ascii="Times New Roman"/>
          <w:b w:val="false"/>
          <w:i w:val="false"/>
          <w:color w:val="000000"/>
          <w:sz w:val="28"/>
        </w:rPr>
        <w:t>
</w:t>
      </w:r>
      <w:r>
        <w:rPr>
          <w:rFonts w:ascii="Times New Roman"/>
          <w:b/>
          <w:i w:val="false"/>
          <w:color w:val="000000"/>
          <w:sz w:val="28"/>
        </w:rPr>
        <w:t xml:space="preserve">                 договора </w:t>
      </w:r>
    </w:p>
    <w:bookmarkEnd w:id="227"/>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Содержание коллективного договора </w:t>
      </w:r>
      <w:r>
        <w:rPr>
          <w:rFonts w:ascii="Times New Roman"/>
          <w:b w:val="false"/>
          <w:i w:val="false"/>
          <w:color w:val="000000"/>
          <w:sz w:val="28"/>
        </w:rPr>
        <w:t xml:space="preserve">определяется сторонами на двусторонней комиссии по переговорам. </w:t>
      </w:r>
    </w:p>
    <w:bookmarkStart w:name="z328" w:id="228"/>
    <w:p>
      <w:pPr>
        <w:spacing w:after="0"/>
        <w:ind w:left="0"/>
        <w:jc w:val="both"/>
      </w:pPr>
      <w:r>
        <w:rPr>
          <w:rFonts w:ascii="Times New Roman"/>
          <w:b w:val="false"/>
          <w:i w:val="false"/>
          <w:color w:val="000000"/>
          <w:sz w:val="28"/>
        </w:rPr>
        <w:t xml:space="preserve">
      Коллективный договор может содержать условие о приеме на работу выпускников организаций образования при их соответствии предъявляемым квалификационным требованиям. </w:t>
      </w:r>
    </w:p>
    <w:bookmarkEnd w:id="228"/>
    <w:bookmarkStart w:name="z329" w:id="229"/>
    <w:p>
      <w:pPr>
        <w:spacing w:after="0"/>
        <w:ind w:left="0"/>
        <w:jc w:val="both"/>
      </w:pPr>
      <w:r>
        <w:rPr>
          <w:rFonts w:ascii="Times New Roman"/>
          <w:b w:val="false"/>
          <w:i w:val="false"/>
          <w:color w:val="000000"/>
          <w:sz w:val="28"/>
        </w:rPr>
        <w:t xml:space="preserve">
      2. Коллективный договор включает в себя положения: </w:t>
      </w:r>
      <w:r>
        <w:br/>
      </w:r>
      <w:r>
        <w:rPr>
          <w:rFonts w:ascii="Times New Roman"/>
          <w:b w:val="false"/>
          <w:i w:val="false"/>
          <w:color w:val="000000"/>
          <w:sz w:val="28"/>
        </w:rPr>
        <w:t xml:space="preserve">
      о сроке его действия; </w:t>
      </w:r>
      <w:r>
        <w:br/>
      </w:r>
      <w:r>
        <w:rPr>
          <w:rFonts w:ascii="Times New Roman"/>
          <w:b w:val="false"/>
          <w:i w:val="false"/>
          <w:color w:val="000000"/>
          <w:sz w:val="28"/>
        </w:rPr>
        <w:t xml:space="preserve">
      о порядке контроля за исполнением; </w:t>
      </w:r>
      <w:r>
        <w:br/>
      </w:r>
      <w:r>
        <w:rPr>
          <w:rFonts w:ascii="Times New Roman"/>
          <w:b w:val="false"/>
          <w:i w:val="false"/>
          <w:color w:val="000000"/>
          <w:sz w:val="28"/>
        </w:rPr>
        <w:t xml:space="preserve">
      об ответственности за невыполнение условий договора; </w:t>
      </w:r>
      <w:r>
        <w:br/>
      </w:r>
      <w:r>
        <w:rPr>
          <w:rFonts w:ascii="Times New Roman"/>
          <w:b w:val="false"/>
          <w:i w:val="false"/>
          <w:color w:val="000000"/>
          <w:sz w:val="28"/>
        </w:rPr>
        <w:t xml:space="preserve">
      о порядке внесения изменений и дополнений в договор.  </w:t>
      </w:r>
    </w:p>
    <w:bookmarkEnd w:id="229"/>
    <w:bookmarkStart w:name="z330" w:id="230"/>
    <w:p>
      <w:pPr>
        <w:spacing w:after="0"/>
        <w:ind w:left="0"/>
        <w:jc w:val="both"/>
      </w:pPr>
      <w:r>
        <w:rPr>
          <w:rFonts w:ascii="Times New Roman"/>
          <w:b w:val="false"/>
          <w:i w:val="false"/>
          <w:color w:val="000000"/>
          <w:sz w:val="28"/>
        </w:rPr>
        <w:t xml:space="preserve">
      3. Положения коллективных договоров не могут ограничивать права работников, ухудшать условия труда и нарушать гарантии, установленные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33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30"/>
    <w:bookmarkStart w:name="z38" w:id="2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Порядок разработки, заключения </w:t>
      </w:r>
      <w:r>
        <w:br/>
      </w:r>
      <w:r>
        <w:rPr>
          <w:rFonts w:ascii="Times New Roman"/>
          <w:b w:val="false"/>
          <w:i w:val="false"/>
          <w:color w:val="000000"/>
          <w:sz w:val="28"/>
        </w:rPr>
        <w:t>
</w:t>
      </w:r>
      <w:r>
        <w:rPr>
          <w:rFonts w:ascii="Times New Roman"/>
          <w:b/>
          <w:i w:val="false"/>
          <w:color w:val="000000"/>
          <w:sz w:val="28"/>
        </w:rPr>
        <w:t xml:space="preserve">                 и мониторинга коллективного договора </w:t>
      </w:r>
      <w:r>
        <w:br/>
      </w:r>
      <w:r>
        <w:rPr>
          <w:rFonts w:ascii="Times New Roman"/>
          <w:b w:val="false"/>
          <w:i w:val="false"/>
          <w:color w:val="000000"/>
          <w:sz w:val="28"/>
        </w:rPr>
        <w:t>
 </w:t>
      </w:r>
      <w:r>
        <w:br/>
      </w:r>
      <w:r>
        <w:rPr>
          <w:rFonts w:ascii="Times New Roman"/>
          <w:b w:val="false"/>
          <w:i w:val="false"/>
          <w:color w:val="000000"/>
          <w:sz w:val="28"/>
        </w:rPr>
        <w:t xml:space="preserve">
              1. Инициатором подготовки проекта коллективного договора и внесения его на рассмотрение комиссии может быть любая из сторон. </w:t>
      </w:r>
    </w:p>
    <w:bookmarkEnd w:id="231"/>
    <w:bookmarkStart w:name="z331" w:id="232"/>
    <w:p>
      <w:pPr>
        <w:spacing w:after="0"/>
        <w:ind w:left="0"/>
        <w:jc w:val="both"/>
      </w:pPr>
      <w:r>
        <w:rPr>
          <w:rFonts w:ascii="Times New Roman"/>
          <w:b w:val="false"/>
          <w:i w:val="false"/>
          <w:color w:val="000000"/>
          <w:sz w:val="28"/>
        </w:rPr>
        <w:t xml:space="preserve">
      Проект подлежит обязательному обсуждению работниками организации. Формы обсуждения проекта определяются самими работниками. </w:t>
      </w:r>
    </w:p>
    <w:bookmarkEnd w:id="232"/>
    <w:bookmarkStart w:name="z332" w:id="233"/>
    <w:p>
      <w:pPr>
        <w:spacing w:after="0"/>
        <w:ind w:left="0"/>
        <w:jc w:val="both"/>
      </w:pPr>
      <w:r>
        <w:rPr>
          <w:rFonts w:ascii="Times New Roman"/>
          <w:b w:val="false"/>
          <w:i w:val="false"/>
          <w:color w:val="000000"/>
          <w:sz w:val="28"/>
        </w:rPr>
        <w:t xml:space="preserve">
      Проект дорабатывается комиссией с учетом поступивших замечаний и предложений. </w:t>
      </w:r>
    </w:p>
    <w:bookmarkEnd w:id="233"/>
    <w:bookmarkStart w:name="z333" w:id="234"/>
    <w:p>
      <w:pPr>
        <w:spacing w:after="0"/>
        <w:ind w:left="0"/>
        <w:jc w:val="both"/>
      </w:pPr>
      <w:r>
        <w:rPr>
          <w:rFonts w:ascii="Times New Roman"/>
          <w:b w:val="false"/>
          <w:i w:val="false"/>
          <w:color w:val="000000"/>
          <w:sz w:val="28"/>
        </w:rPr>
        <w:t xml:space="preserve">
      1-1. Стороны коллективных переговоров должны предоставлять друг другу имеющуюся у них информацию, необходимую для ведения коллективных переговоров. </w:t>
      </w:r>
    </w:p>
    <w:bookmarkEnd w:id="234"/>
    <w:bookmarkStart w:name="z334" w:id="235"/>
    <w:p>
      <w:pPr>
        <w:spacing w:after="0"/>
        <w:ind w:left="0"/>
        <w:jc w:val="both"/>
      </w:pPr>
      <w:r>
        <w:rPr>
          <w:rFonts w:ascii="Times New Roman"/>
          <w:b w:val="false"/>
          <w:i w:val="false"/>
          <w:color w:val="000000"/>
          <w:sz w:val="28"/>
        </w:rPr>
        <w:t xml:space="preserve">
      1-2. Участники переговоров не вправе разглашать полученные сведения, если эти сведения являются государственной, служебной, коммерческой или иной охраняемой законом тайной. </w:t>
      </w:r>
    </w:p>
    <w:bookmarkEnd w:id="235"/>
    <w:bookmarkStart w:name="z335" w:id="236"/>
    <w:p>
      <w:pPr>
        <w:spacing w:after="0"/>
        <w:ind w:left="0"/>
        <w:jc w:val="both"/>
      </w:pPr>
      <w:r>
        <w:rPr>
          <w:rFonts w:ascii="Times New Roman"/>
          <w:b w:val="false"/>
          <w:i w:val="false"/>
          <w:color w:val="000000"/>
          <w:sz w:val="28"/>
        </w:rPr>
        <w:t xml:space="preserve">
      1-3. Если в ходе коллективных переговоров стороны не смогли прийти к согласию по некоторым из рассматриваемых вопросов, неурегулированные вопросы включаются в протокол разногласий и могут быть предметом дальнейших переговоров. </w:t>
      </w:r>
    </w:p>
    <w:bookmarkEnd w:id="236"/>
    <w:bookmarkStart w:name="z336" w:id="237"/>
    <w:p>
      <w:pPr>
        <w:spacing w:after="0"/>
        <w:ind w:left="0"/>
        <w:jc w:val="both"/>
      </w:pPr>
      <w:r>
        <w:rPr>
          <w:rFonts w:ascii="Times New Roman"/>
          <w:b w:val="false"/>
          <w:i w:val="false"/>
          <w:color w:val="000000"/>
          <w:sz w:val="28"/>
        </w:rPr>
        <w:t xml:space="preserve">
      1-4. Работодатель обязан в месячный срок представить подписанный сторонами коллективный договор в территориальное подразделение уполномоченного государственного органа по труду для мониторинга. </w:t>
      </w:r>
    </w:p>
    <w:bookmarkEnd w:id="237"/>
    <w:bookmarkStart w:name="z337" w:id="238"/>
    <w:p>
      <w:pPr>
        <w:spacing w:after="0"/>
        <w:ind w:left="0"/>
        <w:jc w:val="both"/>
      </w:pPr>
      <w:r>
        <w:rPr>
          <w:rFonts w:ascii="Times New Roman"/>
          <w:b w:val="false"/>
          <w:i w:val="false"/>
          <w:color w:val="000000"/>
          <w:sz w:val="28"/>
        </w:rPr>
        <w:t xml:space="preserve">
      2. При достижении соглашения сторон коллективный договор составляется не менее чем в двух экземплярах и подписывается представителями сторон в течение десяти календарных дней.  </w:t>
      </w:r>
      <w:r>
        <w:rPr>
          <w:rFonts w:ascii="Times New Roman"/>
          <w:b w:val="false"/>
          <w:i w:val="false"/>
          <w:color w:val="ff0000"/>
          <w:sz w:val="28"/>
        </w:rPr>
        <w:t xml:space="preserve">&lt;*&gt;   </w:t>
      </w:r>
      <w:r>
        <w:rPr>
          <w:rFonts w:ascii="Times New Roman"/>
          <w:b w:val="false"/>
          <w:i w:val="false"/>
          <w:color w:val="000000"/>
          <w:sz w:val="28"/>
        </w:rPr>
        <w:t xml:space="preserve">Z922800 </w:t>
      </w:r>
      <w:r>
        <w:br/>
      </w: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38"/>
    <w:bookmarkStart w:name="z39" w:id="2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Сроки и сфера действия коллективного </w:t>
      </w:r>
      <w:r>
        <w:br/>
      </w:r>
      <w:r>
        <w:rPr>
          <w:rFonts w:ascii="Times New Roman"/>
          <w:b w:val="false"/>
          <w:i w:val="false"/>
          <w:color w:val="000000"/>
          <w:sz w:val="28"/>
        </w:rPr>
        <w:t>
</w:t>
      </w:r>
      <w:r>
        <w:rPr>
          <w:rFonts w:ascii="Times New Roman"/>
          <w:b/>
          <w:i w:val="false"/>
          <w:color w:val="000000"/>
          <w:sz w:val="28"/>
        </w:rPr>
        <w:t xml:space="preserve">                 договора </w:t>
      </w:r>
      <w:r>
        <w:br/>
      </w:r>
      <w:r>
        <w:rPr>
          <w:rFonts w:ascii="Times New Roman"/>
          <w:b w:val="false"/>
          <w:i w:val="false"/>
          <w:color w:val="000000"/>
          <w:sz w:val="28"/>
        </w:rPr>
        <w:t>
 </w:t>
      </w:r>
      <w:r>
        <w:br/>
      </w:r>
      <w:r>
        <w:rPr>
          <w:rFonts w:ascii="Times New Roman"/>
          <w:b w:val="false"/>
          <w:i w:val="false"/>
          <w:color w:val="000000"/>
          <w:sz w:val="28"/>
        </w:rPr>
        <w:t xml:space="preserve">
        1. Коллективный договор заключается на срок, определяемый сторонами. </w:t>
      </w:r>
    </w:p>
    <w:bookmarkEnd w:id="239"/>
    <w:bookmarkStart w:name="z338" w:id="240"/>
    <w:p>
      <w:pPr>
        <w:spacing w:after="0"/>
        <w:ind w:left="0"/>
        <w:jc w:val="both"/>
      </w:pPr>
      <w:r>
        <w:rPr>
          <w:rFonts w:ascii="Times New Roman"/>
          <w:b w:val="false"/>
          <w:i w:val="false"/>
          <w:color w:val="000000"/>
          <w:sz w:val="28"/>
        </w:rPr>
        <w:t>
      2. Коллективный договор вступает в силу с момента его подписания, если иное не предусмотрено его положениями, и обязателен для выполнения сторонами.  </w:t>
      </w:r>
      <w:r>
        <w:rPr>
          <w:rFonts w:ascii="Times New Roman"/>
          <w:b w:val="false"/>
          <w:i w:val="false"/>
          <w:color w:val="000000"/>
          <w:sz w:val="28"/>
        </w:rPr>
        <w:t xml:space="preserve">  Z922800 </w:t>
      </w:r>
    </w:p>
    <w:bookmarkEnd w:id="240"/>
    <w:bookmarkStart w:name="z339" w:id="241"/>
    <w:p>
      <w:pPr>
        <w:spacing w:after="0"/>
        <w:ind w:left="0"/>
        <w:jc w:val="both"/>
      </w:pPr>
      <w:r>
        <w:rPr>
          <w:rFonts w:ascii="Times New Roman"/>
          <w:b w:val="false"/>
          <w:i w:val="false"/>
          <w:color w:val="000000"/>
          <w:sz w:val="28"/>
        </w:rPr>
        <w:t xml:space="preserve">
        2-1. Действие коллективного договора распространяется на работников, от имени которых подписан коллективный договор. </w:t>
      </w:r>
    </w:p>
    <w:bookmarkEnd w:id="241"/>
    <w:bookmarkStart w:name="z340" w:id="242"/>
    <w:p>
      <w:pPr>
        <w:spacing w:after="0"/>
        <w:ind w:left="0"/>
        <w:jc w:val="both"/>
      </w:pPr>
      <w:r>
        <w:rPr>
          <w:rFonts w:ascii="Times New Roman"/>
          <w:b w:val="false"/>
          <w:i w:val="false"/>
          <w:color w:val="000000"/>
          <w:sz w:val="28"/>
        </w:rPr>
        <w:t xml:space="preserve">
      3. Коллективный договор остается в силе и действует в случае изменения структуры, состава органа управления организации. </w:t>
      </w:r>
    </w:p>
    <w:bookmarkEnd w:id="242"/>
    <w:bookmarkStart w:name="z341" w:id="243"/>
    <w:p>
      <w:pPr>
        <w:spacing w:after="0"/>
        <w:ind w:left="0"/>
        <w:jc w:val="both"/>
      </w:pPr>
      <w:r>
        <w:rPr>
          <w:rFonts w:ascii="Times New Roman"/>
          <w:b w:val="false"/>
          <w:i w:val="false"/>
          <w:color w:val="000000"/>
          <w:sz w:val="28"/>
        </w:rPr>
        <w:t>
      4. Коллективный договор сохраняет свое действие на период реорганизации (слияния, присоединения, разделения, выделения, преобразования) организации. Впоследствии коллективный договор может быть пересмотрен по инициативе одной из сторон.  </w:t>
      </w:r>
      <w:r>
        <w:rPr>
          <w:rFonts w:ascii="Times New Roman"/>
          <w:b w:val="false"/>
          <w:i w:val="false"/>
          <w:color w:val="000000"/>
          <w:sz w:val="28"/>
        </w:rPr>
        <w:t xml:space="preserve">  Z922800 </w:t>
      </w:r>
    </w:p>
    <w:bookmarkEnd w:id="243"/>
    <w:bookmarkStart w:name="z342" w:id="244"/>
    <w:p>
      <w:pPr>
        <w:spacing w:after="0"/>
        <w:ind w:left="0"/>
        <w:jc w:val="both"/>
      </w:pPr>
      <w:r>
        <w:rPr>
          <w:rFonts w:ascii="Times New Roman"/>
          <w:b w:val="false"/>
          <w:i w:val="false"/>
          <w:color w:val="000000"/>
          <w:sz w:val="28"/>
        </w:rPr>
        <w:t xml:space="preserve">
        5. При смене собственника и имущества организации действие коллективного договора сохраняется в течение трех месяцев. В этот период стороны вправе начать переговоры о заключении нового коллективного договора или сохранении, изменении и дополнении действующего. </w:t>
      </w:r>
    </w:p>
    <w:bookmarkEnd w:id="244"/>
    <w:bookmarkStart w:name="z343" w:id="245"/>
    <w:p>
      <w:pPr>
        <w:spacing w:after="0"/>
        <w:ind w:left="0"/>
        <w:jc w:val="both"/>
      </w:pPr>
      <w:r>
        <w:rPr>
          <w:rFonts w:ascii="Times New Roman"/>
          <w:b w:val="false"/>
          <w:i w:val="false"/>
          <w:color w:val="000000"/>
          <w:sz w:val="28"/>
        </w:rPr>
        <w:t>
      6. При ликвидации организации или объявлении ее банкротом коллективный договор прекращает действие с момента принятия соответствующего решения о  </w:t>
      </w:r>
      <w:r>
        <w:rPr>
          <w:rFonts w:ascii="Times New Roman"/>
          <w:b w:val="false"/>
          <w:i w:val="false"/>
          <w:color w:val="000000"/>
          <w:sz w:val="28"/>
        </w:rPr>
        <w:t xml:space="preserve">ликвидации </w:t>
      </w:r>
      <w:r>
        <w:rPr>
          <w:rFonts w:ascii="Times New Roman"/>
          <w:b w:val="false"/>
          <w:i w:val="false"/>
          <w:color w:val="000000"/>
          <w:sz w:val="28"/>
        </w:rPr>
        <w:t>или  </w:t>
      </w:r>
      <w:r>
        <w:rPr>
          <w:rFonts w:ascii="Times New Roman"/>
          <w:b w:val="false"/>
          <w:i w:val="false"/>
          <w:color w:val="000000"/>
          <w:sz w:val="28"/>
        </w:rPr>
        <w:t xml:space="preserve">банкротстве </w:t>
      </w:r>
      <w:r>
        <w:rPr>
          <w:rFonts w:ascii="Times New Roman"/>
          <w:b w:val="false"/>
          <w:i w:val="false"/>
          <w:color w:val="000000"/>
          <w:sz w:val="28"/>
        </w:rPr>
        <w:t xml:space="preserve">. </w:t>
      </w:r>
    </w:p>
    <w:bookmarkEnd w:id="245"/>
    <w:bookmarkStart w:name="z344" w:id="246"/>
    <w:p>
      <w:pPr>
        <w:spacing w:after="0"/>
        <w:ind w:left="0"/>
        <w:jc w:val="both"/>
      </w:pPr>
      <w:r>
        <w:rPr>
          <w:rFonts w:ascii="Times New Roman"/>
          <w:b w:val="false"/>
          <w:i w:val="false"/>
          <w:color w:val="000000"/>
          <w:sz w:val="28"/>
        </w:rPr>
        <w:t xml:space="preserve">
      7. Изменения и дополнения коллективного договора в течение срока его действия производятся только по взаимному согласию сторон в порядке, определенном в коллективном договоре. </w:t>
      </w:r>
    </w:p>
    <w:bookmarkEnd w:id="246"/>
    <w:bookmarkStart w:name="z345" w:id="247"/>
    <w:p>
      <w:pPr>
        <w:spacing w:after="0"/>
        <w:ind w:left="0"/>
        <w:jc w:val="both"/>
      </w:pPr>
      <w:r>
        <w:rPr>
          <w:rFonts w:ascii="Times New Roman"/>
          <w:b w:val="false"/>
          <w:i w:val="false"/>
          <w:color w:val="000000"/>
          <w:sz w:val="28"/>
        </w:rPr>
        <w:t xml:space="preserve">
      8. Представители сторон обязаны ознакомить работников с коллективным договором и информировать их о ходе выполнения.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35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47"/>
    <w:bookmarkStart w:name="z136" w:id="2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35-1. Гарантии участникам переговоров </w:t>
      </w:r>
      <w:r>
        <w:br/>
      </w:r>
      <w:r>
        <w:rPr>
          <w:rFonts w:ascii="Times New Roman"/>
          <w:b w:val="false"/>
          <w:i w:val="false"/>
          <w:color w:val="000000"/>
          <w:sz w:val="28"/>
        </w:rPr>
        <w:t>
</w:t>
      </w:r>
      <w:r>
        <w:rPr>
          <w:rFonts w:ascii="Times New Roman"/>
          <w:b/>
          <w:i w:val="false"/>
          <w:color w:val="000000"/>
          <w:sz w:val="28"/>
        </w:rPr>
        <w:t xml:space="preserve">                   по заключению коллективного договора </w:t>
      </w:r>
      <w:r>
        <w:br/>
      </w:r>
      <w:r>
        <w:rPr>
          <w:rFonts w:ascii="Times New Roman"/>
          <w:b w:val="false"/>
          <w:i w:val="false"/>
          <w:color w:val="000000"/>
          <w:sz w:val="28"/>
        </w:rPr>
        <w:t>
 </w:t>
      </w:r>
      <w:r>
        <w:br/>
      </w:r>
      <w:r>
        <w:rPr>
          <w:rFonts w:ascii="Times New Roman"/>
          <w:b w:val="false"/>
          <w:i w:val="false"/>
          <w:color w:val="000000"/>
          <w:sz w:val="28"/>
        </w:rPr>
        <w:t xml:space="preserve">
             1. Участники переговоров по заключению коллективного договора могут освобождаться от выполнения трудовых обязанностей на время проведения переговоров с сохранением среднемесячной заработной платы. Данный срок включается в их трудовой стаж. </w:t>
      </w:r>
    </w:p>
    <w:bookmarkEnd w:id="248"/>
    <w:bookmarkStart w:name="z346" w:id="249"/>
    <w:p>
      <w:pPr>
        <w:spacing w:after="0"/>
        <w:ind w:left="0"/>
        <w:jc w:val="both"/>
      </w:pPr>
      <w:r>
        <w:rPr>
          <w:rFonts w:ascii="Times New Roman"/>
          <w:b w:val="false"/>
          <w:i w:val="false"/>
          <w:color w:val="000000"/>
          <w:sz w:val="28"/>
        </w:rPr>
        <w:t xml:space="preserve">
      2. Работодатель обеспечивает условия для проведения переговоров по заключению коллективного договора.  </w:t>
      </w:r>
      <w:r>
        <w:rPr>
          <w:rFonts w:ascii="Times New Roman"/>
          <w:b w:val="false"/>
          <w:i w:val="false"/>
          <w:color w:val="ff0000"/>
          <w:sz w:val="28"/>
        </w:rPr>
        <w:t xml:space="preserve">&lt;*&gt;   </w:t>
      </w:r>
      <w:r>
        <w:rPr>
          <w:rFonts w:ascii="Times New Roman"/>
          <w:b w:val="false"/>
          <w:i w:val="false"/>
          <w:color w:val="000000"/>
          <w:sz w:val="28"/>
        </w:rPr>
        <w:t xml:space="preserve">K010155 </w:t>
      </w:r>
      <w:r>
        <w:rPr>
          <w:rFonts w:ascii="Times New Roman"/>
          <w:b w:val="false"/>
          <w:i w:val="false"/>
          <w:color w:val="ff0000"/>
          <w:sz w:val="28"/>
        </w:rPr>
        <w:t xml:space="preserve">(ст. 90-93)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35-1 -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49"/>
    <w:bookmarkStart w:name="z40" w:id="250"/>
    <w:p>
      <w:pPr>
        <w:spacing w:after="0"/>
        <w:ind w:left="0"/>
        <w:jc w:val="left"/>
      </w:pPr>
      <w:r>
        <w:rPr>
          <w:rFonts w:ascii="Times New Roman"/>
          <w:b/>
          <w:i w:val="false"/>
          <w:color w:val="000000"/>
        </w:rPr>
        <w:t xml:space="preserve"> 
  Глава 4. Регулирование трудовых отношений </w:t>
      </w:r>
      <w:r>
        <w:br/>
      </w:r>
      <w:r>
        <w:rPr>
          <w:rFonts w:ascii="Times New Roman"/>
          <w:b/>
          <w:i w:val="false"/>
          <w:color w:val="000000"/>
        </w:rPr>
        <w:t xml:space="preserve">
отдельных категорий работников </w:t>
      </w:r>
    </w:p>
    <w:bookmarkEnd w:id="250"/>
    <w:bookmarkStart w:name="z41" w:id="2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Сезонные работники </w:t>
      </w:r>
      <w:r>
        <w:br/>
      </w:r>
      <w:r>
        <w:rPr>
          <w:rFonts w:ascii="Times New Roman"/>
          <w:b w:val="false"/>
          <w:i w:val="false"/>
          <w:color w:val="000000"/>
          <w:sz w:val="28"/>
        </w:rPr>
        <w:t>
 </w:t>
      </w:r>
      <w:r>
        <w:br/>
      </w:r>
      <w:r>
        <w:rPr>
          <w:rFonts w:ascii="Times New Roman"/>
          <w:b w:val="false"/>
          <w:i w:val="false"/>
          <w:color w:val="000000"/>
          <w:sz w:val="28"/>
        </w:rPr>
        <w:t xml:space="preserve">
        1. Сезонными признаются работники, которые в силу природных и климатических условий выполняют работу не весь календарный год, а в течение определенного периода (сезона), не превышающего шести месяцев. </w:t>
      </w:r>
    </w:p>
    <w:bookmarkEnd w:id="251"/>
    <w:bookmarkStart w:name="z347" w:id="252"/>
    <w:p>
      <w:pPr>
        <w:spacing w:after="0"/>
        <w:ind w:left="0"/>
        <w:jc w:val="both"/>
      </w:pPr>
      <w:r>
        <w:rPr>
          <w:rFonts w:ascii="Times New Roman"/>
          <w:b w:val="false"/>
          <w:i w:val="false"/>
          <w:color w:val="000000"/>
          <w:sz w:val="28"/>
        </w:rPr>
        <w:t xml:space="preserve">
      2. На сезонных работников распространяется действие настоящего Закона в той части, которая не регулируется их индивидуальными трудовыми договорами и не противоречит характеру сезонной работы. </w:t>
      </w:r>
      <w:r>
        <w:br/>
      </w:r>
      <w:r>
        <w:rPr>
          <w:rFonts w:ascii="Times New Roman"/>
          <w:b w:val="false"/>
          <w:i w:val="false"/>
          <w:color w:val="000000"/>
          <w:sz w:val="28"/>
        </w:rPr>
        <w:t>
</w:t>
      </w:r>
      <w:r>
        <w:rPr>
          <w:rFonts w:ascii="Times New Roman"/>
          <w:b w:val="false"/>
          <w:i w:val="false"/>
          <w:color w:val="000000"/>
          <w:sz w:val="28"/>
        </w:rPr>
        <w:t xml:space="preserve">         P971679 </w:t>
      </w:r>
      <w:r>
        <w:rPr>
          <w:rFonts w:ascii="Times New Roman"/>
          <w:b w:val="false"/>
          <w:i w:val="false"/>
          <w:color w:val="000000"/>
          <w:sz w:val="28"/>
        </w:rPr>
        <w:t xml:space="preserve">   P990731 </w:t>
      </w:r>
      <w:r>
        <w:rPr>
          <w:rFonts w:ascii="Times New Roman"/>
          <w:b w:val="false"/>
          <w:i w:val="false"/>
          <w:color w:val="000000"/>
          <w:sz w:val="28"/>
        </w:rPr>
        <w:t xml:space="preserve">   V01372_1 </w:t>
      </w:r>
    </w:p>
    <w:bookmarkEnd w:id="252"/>
    <w:bookmarkStart w:name="z42" w:id="2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Заключение индивидуального трудового </w:t>
      </w:r>
      <w:r>
        <w:br/>
      </w:r>
      <w:r>
        <w:rPr>
          <w:rFonts w:ascii="Times New Roman"/>
          <w:b w:val="false"/>
          <w:i w:val="false"/>
          <w:color w:val="000000"/>
          <w:sz w:val="28"/>
        </w:rPr>
        <w:t>
</w:t>
      </w:r>
      <w:r>
        <w:rPr>
          <w:rFonts w:ascii="Times New Roman"/>
          <w:b/>
          <w:i w:val="false"/>
          <w:color w:val="000000"/>
          <w:sz w:val="28"/>
        </w:rPr>
        <w:t xml:space="preserve">                 договора с сезонными работниками </w:t>
      </w:r>
      <w:r>
        <w:br/>
      </w:r>
      <w:r>
        <w:rPr>
          <w:rFonts w:ascii="Times New Roman"/>
          <w:b w:val="false"/>
          <w:i w:val="false"/>
          <w:color w:val="000000"/>
          <w:sz w:val="28"/>
        </w:rPr>
        <w:t>
 </w:t>
      </w:r>
      <w:r>
        <w:br/>
      </w:r>
      <w:r>
        <w:rPr>
          <w:rFonts w:ascii="Times New Roman"/>
          <w:b w:val="false"/>
          <w:i w:val="false"/>
          <w:color w:val="000000"/>
          <w:sz w:val="28"/>
        </w:rPr>
        <w:t xml:space="preserve">
        При приеме на работу сезонных работников испытание с целью проверки соответствия работника поручаемой ему работе не устанавливается. </w:t>
      </w:r>
    </w:p>
    <w:bookmarkEnd w:id="253"/>
    <w:bookmarkStart w:name="z43" w:id="2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Основания расторжения индивидуального </w:t>
      </w:r>
      <w:r>
        <w:br/>
      </w:r>
      <w:r>
        <w:rPr>
          <w:rFonts w:ascii="Times New Roman"/>
          <w:b w:val="false"/>
          <w:i w:val="false"/>
          <w:color w:val="000000"/>
          <w:sz w:val="28"/>
        </w:rPr>
        <w:t>
</w:t>
      </w:r>
      <w:r>
        <w:rPr>
          <w:rFonts w:ascii="Times New Roman"/>
          <w:b/>
          <w:i w:val="false"/>
          <w:color w:val="000000"/>
          <w:sz w:val="28"/>
        </w:rPr>
        <w:t xml:space="preserve">                 трудового договора, заключенного на сезонную </w:t>
      </w:r>
      <w:r>
        <w:br/>
      </w:r>
      <w:r>
        <w:rPr>
          <w:rFonts w:ascii="Times New Roman"/>
          <w:b w:val="false"/>
          <w:i w:val="false"/>
          <w:color w:val="000000"/>
          <w:sz w:val="28"/>
        </w:rPr>
        <w:t>
</w:t>
      </w:r>
      <w:r>
        <w:rPr>
          <w:rFonts w:ascii="Times New Roman"/>
          <w:b/>
          <w:i w:val="false"/>
          <w:color w:val="000000"/>
          <w:sz w:val="28"/>
        </w:rPr>
        <w:t xml:space="preserve">                 работу </w:t>
      </w:r>
      <w:r>
        <w:br/>
      </w:r>
      <w:r>
        <w:rPr>
          <w:rFonts w:ascii="Times New Roman"/>
          <w:b w:val="false"/>
          <w:i w:val="false"/>
          <w:color w:val="000000"/>
          <w:sz w:val="28"/>
        </w:rPr>
        <w:t>
 </w:t>
      </w:r>
      <w:r>
        <w:br/>
      </w:r>
      <w:r>
        <w:rPr>
          <w:rFonts w:ascii="Times New Roman"/>
          <w:b w:val="false"/>
          <w:i w:val="false"/>
          <w:color w:val="000000"/>
          <w:sz w:val="28"/>
        </w:rPr>
        <w:t xml:space="preserve">
        1. Сторона, занятая на сезонных работах, имеет право досрочно расторгнуть индивидуальный трудовой договор по собственному желанию, предупредив об этом другую сторону за одну неделю. </w:t>
      </w:r>
    </w:p>
    <w:bookmarkEnd w:id="254"/>
    <w:bookmarkStart w:name="z348" w:id="255"/>
    <w:p>
      <w:pPr>
        <w:spacing w:after="0"/>
        <w:ind w:left="0"/>
        <w:jc w:val="both"/>
      </w:pPr>
      <w:r>
        <w:rPr>
          <w:rFonts w:ascii="Times New Roman"/>
          <w:b w:val="false"/>
          <w:i w:val="false"/>
          <w:color w:val="000000"/>
          <w:sz w:val="28"/>
        </w:rPr>
        <w:t xml:space="preserve">
      2. Индивидуальный трудовой договор с сезонными работниками может быть расторгнут по инициативе работодателя (помимо других оснований, предусмотренных настоящим Законом) также в случаях: </w:t>
      </w:r>
    </w:p>
    <w:bookmarkEnd w:id="255"/>
    <w:bookmarkStart w:name="z349" w:id="256"/>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bookmarkEnd w:id="256"/>
    <w:bookmarkStart w:name="z350" w:id="257"/>
    <w:p>
      <w:pPr>
        <w:spacing w:after="0"/>
        <w:ind w:left="0"/>
        <w:jc w:val="both"/>
      </w:pPr>
      <w:r>
        <w:rPr>
          <w:rFonts w:ascii="Times New Roman"/>
          <w:b w:val="false"/>
          <w:i w:val="false"/>
          <w:color w:val="000000"/>
          <w:sz w:val="28"/>
        </w:rPr>
        <w:t xml:space="preserve">
      2) отсутствия на рабочем месте в течение одного рабочего дня без уважительной причины и непрерывного отсутствия в течение одного месяца из-за временной нетрудоспособности. </w:t>
      </w:r>
    </w:p>
    <w:bookmarkEnd w:id="257"/>
    <w:bookmarkStart w:name="z44" w:id="2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Домашние работники </w:t>
      </w:r>
      <w:r>
        <w:br/>
      </w:r>
      <w:r>
        <w:rPr>
          <w:rFonts w:ascii="Times New Roman"/>
          <w:b w:val="false"/>
          <w:i w:val="false"/>
          <w:color w:val="000000"/>
          <w:sz w:val="28"/>
        </w:rPr>
        <w:t>
 </w:t>
      </w:r>
      <w:r>
        <w:br/>
      </w:r>
      <w:r>
        <w:rPr>
          <w:rFonts w:ascii="Times New Roman"/>
          <w:b w:val="false"/>
          <w:i w:val="false"/>
          <w:color w:val="000000"/>
          <w:sz w:val="28"/>
        </w:rPr>
        <w:t xml:space="preserve">
        1. Работники, заключившие индивидуальный трудовой договор на осуществление работ (услуг) в домашнем хозяйстве у работодателей - физических лиц, признаются домашними работниками. </w:t>
      </w:r>
    </w:p>
    <w:bookmarkEnd w:id="258"/>
    <w:bookmarkStart w:name="z351" w:id="259"/>
    <w:p>
      <w:pPr>
        <w:spacing w:after="0"/>
        <w:ind w:left="0"/>
        <w:jc w:val="both"/>
      </w:pPr>
      <w:r>
        <w:rPr>
          <w:rFonts w:ascii="Times New Roman"/>
          <w:b w:val="false"/>
          <w:i w:val="false"/>
          <w:color w:val="000000"/>
          <w:sz w:val="28"/>
        </w:rPr>
        <w:t xml:space="preserve">
      2. Взаимоотношения, возникшие в связи с выполнением работ (услуг) между работодателем - физическим лицом и работниками, осуществляющими работу в домашнем хозяйстве у этих работодателей, оформляются индивидуальным трудовым договором. </w:t>
      </w:r>
    </w:p>
    <w:bookmarkEnd w:id="259"/>
    <w:bookmarkStart w:name="z352" w:id="260"/>
    <w:p>
      <w:pPr>
        <w:spacing w:after="0"/>
        <w:ind w:left="0"/>
        <w:jc w:val="both"/>
      </w:pPr>
      <w:r>
        <w:rPr>
          <w:rFonts w:ascii="Times New Roman"/>
          <w:b w:val="false"/>
          <w:i w:val="false"/>
          <w:color w:val="000000"/>
          <w:sz w:val="28"/>
        </w:rPr>
        <w:t xml:space="preserve">
      3. Индивидуальный трудовой договор с домашними работниками может быть расторгнут по инициативе одной из сторон в любое время. </w:t>
      </w:r>
    </w:p>
    <w:bookmarkEnd w:id="260"/>
    <w:bookmarkStart w:name="z353" w:id="261"/>
    <w:p>
      <w:pPr>
        <w:spacing w:after="0"/>
        <w:ind w:left="0"/>
        <w:jc w:val="both"/>
      </w:pPr>
      <w:r>
        <w:rPr>
          <w:rFonts w:ascii="Times New Roman"/>
          <w:b w:val="false"/>
          <w:i w:val="false"/>
          <w:color w:val="000000"/>
          <w:sz w:val="28"/>
        </w:rPr>
        <w:t xml:space="preserve">
      4. На домашних работников распространяется действие настоящего Закона в той части, которая не регулируется их индивидуальными трудовыми договорами и не противоречит характеру труда домашних работников. </w:t>
      </w:r>
      <w:r>
        <w:br/>
      </w:r>
      <w:r>
        <w:rPr>
          <w:rFonts w:ascii="Times New Roman"/>
          <w:b w:val="false"/>
          <w:i w:val="false"/>
          <w:color w:val="000000"/>
          <w:sz w:val="28"/>
        </w:rPr>
        <w:t>
</w:t>
      </w:r>
      <w:r>
        <w:rPr>
          <w:rFonts w:ascii="Times New Roman"/>
          <w:b w:val="false"/>
          <w:i w:val="false"/>
          <w:color w:val="ff0000"/>
          <w:sz w:val="28"/>
        </w:rPr>
        <w:t xml:space="preserve">      K941000 ( </w:t>
      </w:r>
      <w:r>
        <w:rPr>
          <w:rFonts w:ascii="Times New Roman"/>
          <w:b w:val="false"/>
          <w:i w:val="false"/>
          <w:color w:val="000000"/>
          <w:sz w:val="28"/>
        </w:rPr>
        <w:t xml:space="preserve">ст. 384 </w:t>
      </w:r>
      <w:r>
        <w:rPr>
          <w:rFonts w:ascii="Times New Roman"/>
          <w:b w:val="false"/>
          <w:i w:val="false"/>
          <w:color w:val="ff0000"/>
          <w:sz w:val="28"/>
        </w:rPr>
        <w:t xml:space="preserve">;  </w:t>
      </w:r>
      <w:r>
        <w:rPr>
          <w:rFonts w:ascii="Times New Roman"/>
          <w:b w:val="false"/>
          <w:i w:val="false"/>
          <w:color w:val="000000"/>
          <w:sz w:val="28"/>
        </w:rPr>
        <w:t xml:space="preserve">ст. 385 </w:t>
      </w:r>
      <w:r>
        <w:rPr>
          <w:rFonts w:ascii="Times New Roman"/>
          <w:b w:val="false"/>
          <w:i w:val="false"/>
          <w:color w:val="ff0000"/>
          <w:sz w:val="28"/>
        </w:rPr>
        <w:t xml:space="preserve">ч. 3)  K990409 ( </w:t>
      </w:r>
      <w:r>
        <w:rPr>
          <w:rFonts w:ascii="Times New Roman"/>
          <w:b w:val="false"/>
          <w:i w:val="false"/>
          <w:color w:val="000000"/>
          <w:sz w:val="28"/>
        </w:rPr>
        <w:t xml:space="preserve">гл. 33 </w:t>
      </w:r>
      <w:r>
        <w:rPr>
          <w:rFonts w:ascii="Times New Roman"/>
          <w:b w:val="false"/>
          <w:i w:val="false"/>
          <w:color w:val="ff0000"/>
          <w:sz w:val="28"/>
        </w:rPr>
        <w:t xml:space="preserve">;  </w:t>
      </w:r>
      <w:r>
        <w:rPr>
          <w:rFonts w:ascii="Times New Roman"/>
          <w:b w:val="false"/>
          <w:i w:val="false"/>
          <w:color w:val="000000"/>
          <w:sz w:val="28"/>
        </w:rPr>
        <w:t xml:space="preserve">ст. 683 </w:t>
      </w:r>
      <w:r>
        <w:rPr>
          <w:rFonts w:ascii="Times New Roman"/>
          <w:b w:val="false"/>
          <w:i w:val="false"/>
          <w:color w:val="ff0000"/>
          <w:sz w:val="28"/>
        </w:rPr>
        <w:t xml:space="preserve">)      </w:t>
      </w:r>
      <w:r>
        <w:rPr>
          <w:rFonts w:ascii="Times New Roman"/>
          <w:b w:val="false"/>
          <w:i w:val="false"/>
          <w:color w:val="000000"/>
          <w:sz w:val="28"/>
        </w:rPr>
        <w:t xml:space="preserve">P990731 </w:t>
      </w:r>
    </w:p>
    <w:bookmarkEnd w:id="261"/>
    <w:bookmarkStart w:name="z45" w:id="2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Надомные работники </w:t>
      </w:r>
      <w:r>
        <w:br/>
      </w:r>
      <w:r>
        <w:rPr>
          <w:rFonts w:ascii="Times New Roman"/>
          <w:b w:val="false"/>
          <w:i w:val="false"/>
          <w:color w:val="000000"/>
          <w:sz w:val="28"/>
        </w:rPr>
        <w:t>
 </w:t>
      </w:r>
      <w:r>
        <w:br/>
      </w:r>
      <w:r>
        <w:rPr>
          <w:rFonts w:ascii="Times New Roman"/>
          <w:b w:val="false"/>
          <w:i w:val="false"/>
          <w:color w:val="000000"/>
          <w:sz w:val="28"/>
        </w:rPr>
        <w:t xml:space="preserve">
        1. Надомными работниками считаются лица, заключившие индивидуальный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 </w:t>
      </w:r>
    </w:p>
    <w:bookmarkEnd w:id="262"/>
    <w:bookmarkStart w:name="z354" w:id="263"/>
    <w:p>
      <w:pPr>
        <w:spacing w:after="0"/>
        <w:ind w:left="0"/>
        <w:jc w:val="both"/>
      </w:pPr>
      <w:r>
        <w:rPr>
          <w:rFonts w:ascii="Times New Roman"/>
          <w:b w:val="false"/>
          <w:i w:val="false"/>
          <w:color w:val="000000"/>
          <w:sz w:val="28"/>
        </w:rPr>
        <w:t xml:space="preserve">
      2. На надомных работников распространяется действие настоящего Закона в той части, которая не регулируется их индивидуальными трудовыми договорами и не противоречит характеру труда надомных работников. </w:t>
      </w:r>
      <w:r>
        <w:br/>
      </w:r>
      <w:r>
        <w:rPr>
          <w:rFonts w:ascii="Times New Roman"/>
          <w:b w:val="false"/>
          <w:i w:val="false"/>
          <w:color w:val="000000"/>
          <w:sz w:val="28"/>
        </w:rPr>
        <w:t>
</w:t>
      </w:r>
      <w:r>
        <w:rPr>
          <w:rFonts w:ascii="Times New Roman"/>
          <w:b w:val="false"/>
          <w:i w:val="false"/>
          <w:color w:val="ff0000"/>
          <w:sz w:val="28"/>
        </w:rPr>
        <w:t xml:space="preserve">       K990409 ( </w:t>
      </w:r>
      <w:r>
        <w:rPr>
          <w:rFonts w:ascii="Times New Roman"/>
          <w:b w:val="false"/>
          <w:i w:val="false"/>
          <w:color w:val="000000"/>
          <w:sz w:val="28"/>
        </w:rPr>
        <w:t xml:space="preserve">гл. 32 </w:t>
      </w:r>
      <w:r>
        <w:rPr>
          <w:rFonts w:ascii="Times New Roman"/>
          <w:b w:val="false"/>
          <w:i w:val="false"/>
          <w:color w:val="ff0000"/>
          <w:sz w:val="28"/>
        </w:rPr>
        <w:t xml:space="preserve">,  </w:t>
      </w:r>
      <w:r>
        <w:rPr>
          <w:rFonts w:ascii="Times New Roman"/>
          <w:b w:val="false"/>
          <w:i w:val="false"/>
          <w:color w:val="000000"/>
          <w:sz w:val="28"/>
        </w:rPr>
        <w:t xml:space="preserve">параграф 1 </w:t>
      </w:r>
      <w:r>
        <w:rPr>
          <w:rFonts w:ascii="Times New Roman"/>
          <w:b w:val="false"/>
          <w:i w:val="false"/>
          <w:color w:val="ff0000"/>
          <w:sz w:val="28"/>
        </w:rPr>
        <w:t xml:space="preserve">-  </w:t>
      </w:r>
      <w:r>
        <w:rPr>
          <w:rFonts w:ascii="Times New Roman"/>
          <w:b w:val="false"/>
          <w:i w:val="false"/>
          <w:color w:val="000000"/>
          <w:sz w:val="28"/>
        </w:rPr>
        <w:t xml:space="preserve">параграф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P990731 </w:t>
      </w:r>
    </w:p>
    <w:bookmarkEnd w:id="263"/>
    <w:bookmarkStart w:name="z46" w:id="2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Труд лиц, работающих вахтовым методом </w:t>
      </w:r>
      <w:r>
        <w:br/>
      </w:r>
      <w:r>
        <w:rPr>
          <w:rFonts w:ascii="Times New Roman"/>
          <w:b w:val="false"/>
          <w:i w:val="false"/>
          <w:color w:val="000000"/>
          <w:sz w:val="28"/>
        </w:rPr>
        <w:t>
 </w:t>
      </w:r>
      <w:r>
        <w:br/>
      </w:r>
      <w:r>
        <w:rPr>
          <w:rFonts w:ascii="Times New Roman"/>
          <w:b w:val="false"/>
          <w:i w:val="false"/>
          <w:color w:val="000000"/>
          <w:sz w:val="28"/>
        </w:rPr>
        <w:t xml:space="preserve">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264"/>
    <w:bookmarkStart w:name="z355" w:id="265"/>
    <w:p>
      <w:pPr>
        <w:spacing w:after="0"/>
        <w:ind w:left="0"/>
        <w:jc w:val="both"/>
      </w:pPr>
      <w:r>
        <w:rPr>
          <w:rFonts w:ascii="Times New Roman"/>
          <w:b w:val="false"/>
          <w:i w:val="false"/>
          <w:color w:val="000000"/>
          <w:sz w:val="28"/>
        </w:rPr>
        <w:t xml:space="preserve">
      Работодатель обеспечивает работников, привлекаемых к работам вахтовым методом, в период нахождения на объекте производства работ жильем для обеспечения их жизнедеятельности, доставку до места работы и обратно, а также условиями для выполнения работ и междусменного отдыха. </w:t>
      </w:r>
      <w:r>
        <w:br/>
      </w:r>
      <w:r>
        <w:rPr>
          <w:rFonts w:ascii="Times New Roman"/>
          <w:b w:val="false"/>
          <w:i w:val="false"/>
          <w:color w:val="000000"/>
          <w:sz w:val="28"/>
        </w:rPr>
        <w:t>
</w:t>
      </w:r>
      <w:r>
        <w:rPr>
          <w:rFonts w:ascii="Times New Roman"/>
          <w:b w:val="false"/>
          <w:i w:val="false"/>
          <w:color w:val="000000"/>
          <w:sz w:val="28"/>
        </w:rPr>
        <w:t xml:space="preserve">        P011726 </w:t>
      </w:r>
      <w:r>
        <w:rPr>
          <w:rFonts w:ascii="Times New Roman"/>
          <w:b w:val="false"/>
          <w:i w:val="false"/>
          <w:color w:val="ff0000"/>
          <w:sz w:val="28"/>
        </w:rPr>
        <w:t xml:space="preserve">  P001942 ( </w:t>
      </w:r>
      <w:r>
        <w:rPr>
          <w:rFonts w:ascii="Times New Roman"/>
          <w:b w:val="false"/>
          <w:i w:val="false"/>
          <w:color w:val="000000"/>
          <w:sz w:val="28"/>
        </w:rPr>
        <w:t xml:space="preserve">гл. 2 </w:t>
      </w:r>
      <w:r>
        <w:rPr>
          <w:rFonts w:ascii="Times New Roman"/>
          <w:b w:val="false"/>
          <w:i w:val="false"/>
          <w:color w:val="ff0000"/>
          <w:sz w:val="28"/>
        </w:rPr>
        <w:t xml:space="preserve">, п. 17) </w:t>
      </w:r>
    </w:p>
    <w:bookmarkEnd w:id="265"/>
    <w:bookmarkStart w:name="z47" w:id="2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Продолжительность вахты </w:t>
      </w:r>
      <w:r>
        <w:br/>
      </w:r>
      <w:r>
        <w:rPr>
          <w:rFonts w:ascii="Times New Roman"/>
          <w:b w:val="false"/>
          <w:i w:val="false"/>
          <w:color w:val="000000"/>
          <w:sz w:val="28"/>
        </w:rPr>
        <w:t>
 </w:t>
      </w:r>
      <w:r>
        <w:br/>
      </w:r>
      <w:r>
        <w:rPr>
          <w:rFonts w:ascii="Times New Roman"/>
          <w:b w:val="false"/>
          <w:i w:val="false"/>
          <w:color w:val="000000"/>
          <w:sz w:val="28"/>
        </w:rPr>
        <w:t xml:space="preserve">
        Период выполнения работ на объекте и междусменного отдыха в вахтовом поселке не может превышать пятнадцати календарных дней. </w:t>
      </w:r>
    </w:p>
    <w:bookmarkEnd w:id="266"/>
    <w:bookmarkStart w:name="z356" w:id="267"/>
    <w:p>
      <w:pPr>
        <w:spacing w:after="0"/>
        <w:ind w:left="0"/>
        <w:jc w:val="both"/>
      </w:pPr>
      <w:r>
        <w:rPr>
          <w:rFonts w:ascii="Times New Roman"/>
          <w:b w:val="false"/>
          <w:i w:val="false"/>
          <w:color w:val="000000"/>
          <w:sz w:val="28"/>
        </w:rPr>
        <w:t xml:space="preserve">
      В исключительных случаях на отдельных объектах работодателем по согласованию с представителями работников организации продолжительность вахты может быть установлена до тридцати календарных дней. </w:t>
      </w:r>
    </w:p>
    <w:bookmarkEnd w:id="267"/>
    <w:bookmarkStart w:name="z48" w:id="2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Учет рабочего времени при работе вахтовым </w:t>
      </w:r>
      <w:r>
        <w:br/>
      </w:r>
      <w:r>
        <w:rPr>
          <w:rFonts w:ascii="Times New Roman"/>
          <w:b w:val="false"/>
          <w:i w:val="false"/>
          <w:color w:val="000000"/>
          <w:sz w:val="28"/>
        </w:rPr>
        <w:t>
</w:t>
      </w:r>
      <w:r>
        <w:rPr>
          <w:rFonts w:ascii="Times New Roman"/>
          <w:b/>
          <w:i w:val="false"/>
          <w:color w:val="000000"/>
          <w:sz w:val="28"/>
        </w:rPr>
        <w:t xml:space="preserve">                 методом </w:t>
      </w:r>
      <w:r>
        <w:br/>
      </w:r>
      <w:r>
        <w:rPr>
          <w:rFonts w:ascii="Times New Roman"/>
          <w:b w:val="false"/>
          <w:i w:val="false"/>
          <w:color w:val="000000"/>
          <w:sz w:val="28"/>
        </w:rPr>
        <w:t>
 </w:t>
      </w:r>
      <w:r>
        <w:br/>
      </w:r>
      <w:r>
        <w:rPr>
          <w:rFonts w:ascii="Times New Roman"/>
          <w:b w:val="false"/>
          <w:i w:val="false"/>
          <w:color w:val="000000"/>
          <w:sz w:val="28"/>
        </w:rPr>
        <w:t xml:space="preserve">
        При вахтовом методе работы устанавливается суммированный учет рабочего времени за месяц, квартал или иной более длительный период, но не более чем за год. </w:t>
      </w:r>
    </w:p>
    <w:bookmarkEnd w:id="268"/>
    <w:bookmarkStart w:name="z357" w:id="269"/>
    <w:p>
      <w:pPr>
        <w:spacing w:after="0"/>
        <w:ind w:left="0"/>
        <w:jc w:val="both"/>
      </w:pPr>
      <w:r>
        <w:rPr>
          <w:rFonts w:ascii="Times New Roman"/>
          <w:b w:val="false"/>
          <w:i w:val="false"/>
          <w:color w:val="000000"/>
          <w:sz w:val="28"/>
        </w:rPr>
        <w:t xml:space="preserve">
      Учетный период охватывает все рабочее время, время в пути от места нахождения организации или от пункта сбора до места работы и обратно, а также время отдыха, приходящееся на данный календарный отрезок времени. При этом общая продолжительность рабочего времени за учетный период не должна превышать нормы, установленной настоящим Законом. </w:t>
      </w:r>
    </w:p>
    <w:bookmarkEnd w:id="269"/>
    <w:bookmarkStart w:name="z49" w:id="2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Иные категории работников </w:t>
      </w:r>
      <w:r>
        <w:br/>
      </w:r>
      <w:r>
        <w:rPr>
          <w:rFonts w:ascii="Times New Roman"/>
          <w:b w:val="false"/>
          <w:i w:val="false"/>
          <w:color w:val="000000"/>
          <w:sz w:val="28"/>
        </w:rPr>
        <w:t>
 </w:t>
      </w:r>
      <w:r>
        <w:br/>
      </w:r>
      <w:r>
        <w:rPr>
          <w:rFonts w:ascii="Times New Roman"/>
          <w:b w:val="false"/>
          <w:i w:val="false"/>
          <w:color w:val="000000"/>
          <w:sz w:val="28"/>
        </w:rPr>
        <w:t xml:space="preserve">
        Регулирование трудовых отношений иных категорий работников осуществляется в соответствии с настоящим Законом и иными законодательными актами, определяющими трудовые отношения отдельных категорий работников. </w:t>
      </w:r>
      <w:r>
        <w:br/>
      </w:r>
      <w:r>
        <w:rPr>
          <w:rFonts w:ascii="Times New Roman"/>
          <w:b w:val="false"/>
          <w:i w:val="false"/>
          <w:color w:val="000000"/>
          <w:sz w:val="28"/>
        </w:rPr>
        <w:t>
</w:t>
      </w:r>
      <w:r>
        <w:rPr>
          <w:rFonts w:ascii="Times New Roman"/>
          <w:b w:val="false"/>
          <w:i w:val="false"/>
          <w:color w:val="000000"/>
          <w:sz w:val="28"/>
        </w:rPr>
        <w:t xml:space="preserve">         P940577 </w:t>
      </w:r>
    </w:p>
    <w:bookmarkEnd w:id="270"/>
    <w:bookmarkStart w:name="z50" w:id="271"/>
    <w:p>
      <w:pPr>
        <w:spacing w:after="0"/>
        <w:ind w:left="0"/>
        <w:jc w:val="left"/>
      </w:pPr>
      <w:r>
        <w:rPr>
          <w:rFonts w:ascii="Times New Roman"/>
          <w:b/>
          <w:i w:val="false"/>
          <w:color w:val="000000"/>
        </w:rPr>
        <w:t xml:space="preserve"> 
  Глава 5. Рабочее время </w:t>
      </w:r>
    </w:p>
    <w:bookmarkEnd w:id="271"/>
    <w:bookmarkStart w:name="z51" w:id="2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Нормальная продолжительность рабочего </w:t>
      </w:r>
      <w:r>
        <w:br/>
      </w:r>
      <w:r>
        <w:rPr>
          <w:rFonts w:ascii="Times New Roman"/>
          <w:b w:val="false"/>
          <w:i w:val="false"/>
          <w:color w:val="000000"/>
          <w:sz w:val="28"/>
        </w:rPr>
        <w:t>
</w:t>
      </w:r>
      <w:r>
        <w:rPr>
          <w:rFonts w:ascii="Times New Roman"/>
          <w:b/>
          <w:i w:val="false"/>
          <w:color w:val="000000"/>
          <w:sz w:val="28"/>
        </w:rPr>
        <w:t xml:space="preserve">                 времени </w:t>
      </w:r>
      <w:r>
        <w:br/>
      </w:r>
      <w:r>
        <w:rPr>
          <w:rFonts w:ascii="Times New Roman"/>
          <w:b w:val="false"/>
          <w:i w:val="false"/>
          <w:color w:val="000000"/>
          <w:sz w:val="28"/>
        </w:rPr>
        <w:t>
 </w:t>
      </w:r>
      <w:r>
        <w:br/>
      </w:r>
      <w:r>
        <w:rPr>
          <w:rFonts w:ascii="Times New Roman"/>
          <w:b w:val="false"/>
          <w:i w:val="false"/>
          <w:color w:val="000000"/>
          <w:sz w:val="28"/>
        </w:rPr>
        <w:t xml:space="preserve">
        1. Рабочим считается время, в течение которого работник в соответствии с условиями индивидуального трудового договора обязан выполнять трудовые обязанности. </w:t>
      </w:r>
    </w:p>
    <w:bookmarkEnd w:id="272"/>
    <w:bookmarkStart w:name="z358" w:id="273"/>
    <w:p>
      <w:pPr>
        <w:spacing w:after="0"/>
        <w:ind w:left="0"/>
        <w:jc w:val="both"/>
      </w:pPr>
      <w:r>
        <w:rPr>
          <w:rFonts w:ascii="Times New Roman"/>
          <w:b w:val="false"/>
          <w:i w:val="false"/>
          <w:color w:val="000000"/>
          <w:sz w:val="28"/>
        </w:rPr>
        <w:t xml:space="preserve">
      2. Нормальная продолжительность рабочего времени не должна превышать 40 часов в неделю. </w:t>
      </w:r>
    </w:p>
    <w:bookmarkEnd w:id="273"/>
    <w:bookmarkStart w:name="z359" w:id="274"/>
    <w:p>
      <w:pPr>
        <w:spacing w:after="0"/>
        <w:ind w:left="0"/>
        <w:jc w:val="both"/>
      </w:pPr>
      <w:r>
        <w:rPr>
          <w:rFonts w:ascii="Times New Roman"/>
          <w:b w:val="false"/>
          <w:i w:val="false"/>
          <w:color w:val="000000"/>
          <w:sz w:val="28"/>
        </w:rPr>
        <w:t xml:space="preserve">
      3. В индивидуальных трудовых договорах может предусматриваться меньшая продолжительность рабочего времени по согласованию сторон. </w:t>
      </w:r>
    </w:p>
    <w:bookmarkEnd w:id="274"/>
    <w:bookmarkStart w:name="z52" w:id="2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Сокращенная продолжительность рабочего </w:t>
      </w:r>
      <w:r>
        <w:br/>
      </w:r>
      <w:r>
        <w:rPr>
          <w:rFonts w:ascii="Times New Roman"/>
          <w:b w:val="false"/>
          <w:i w:val="false"/>
          <w:color w:val="000000"/>
          <w:sz w:val="28"/>
        </w:rPr>
        <w:t>
</w:t>
      </w:r>
      <w:r>
        <w:rPr>
          <w:rFonts w:ascii="Times New Roman"/>
          <w:b/>
          <w:i w:val="false"/>
          <w:color w:val="000000"/>
          <w:sz w:val="28"/>
        </w:rPr>
        <w:t xml:space="preserve">                 времени для отдельных категорий работников </w:t>
      </w:r>
      <w:r>
        <w:br/>
      </w:r>
      <w:r>
        <w:rPr>
          <w:rFonts w:ascii="Times New Roman"/>
          <w:b w:val="false"/>
          <w:i w:val="false"/>
          <w:color w:val="000000"/>
          <w:sz w:val="28"/>
        </w:rPr>
        <w:t>
 </w:t>
      </w:r>
      <w:r>
        <w:br/>
      </w:r>
      <w:r>
        <w:rPr>
          <w:rFonts w:ascii="Times New Roman"/>
          <w:b w:val="false"/>
          <w:i w:val="false"/>
          <w:color w:val="000000"/>
          <w:sz w:val="28"/>
        </w:rPr>
        <w:t xml:space="preserve">
        1. Для отдельных категорий работников устанавливается сокращенная продолжительность рабочего времени: </w:t>
      </w:r>
    </w:p>
    <w:bookmarkEnd w:id="275"/>
    <w:bookmarkStart w:name="z360" w:id="276"/>
    <w:p>
      <w:pPr>
        <w:spacing w:after="0"/>
        <w:ind w:left="0"/>
        <w:jc w:val="both"/>
      </w:pPr>
      <w:r>
        <w:rPr>
          <w:rFonts w:ascii="Times New Roman"/>
          <w:b w:val="false"/>
          <w:i w:val="false"/>
          <w:color w:val="000000"/>
          <w:sz w:val="28"/>
        </w:rPr>
        <w:t xml:space="preserve">
      1) для работников в возрасте от четырнадцати до шестнадцати лет - не более 24 часов в неделю; от шестнадцати до восемнадцати лет - не более 36 часов в неделю; </w:t>
      </w:r>
    </w:p>
    <w:bookmarkEnd w:id="276"/>
    <w:bookmarkStart w:name="z361" w:id="277"/>
    <w:p>
      <w:pPr>
        <w:spacing w:after="0"/>
        <w:ind w:left="0"/>
        <w:jc w:val="both"/>
      </w:pPr>
      <w:r>
        <w:rPr>
          <w:rFonts w:ascii="Times New Roman"/>
          <w:b w:val="false"/>
          <w:i w:val="false"/>
          <w:color w:val="000000"/>
          <w:sz w:val="28"/>
        </w:rPr>
        <w:t xml:space="preserve">
      2) для работников, занятых на тяжелых физических работах и работах с вредными (особо вредными) условиями труда, - не более 36 часов в неделю. </w:t>
      </w:r>
    </w:p>
    <w:bookmarkEnd w:id="277"/>
    <w:bookmarkStart w:name="z362" w:id="278"/>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Список производств </w:t>
      </w:r>
      <w:r>
        <w:rPr>
          <w:rFonts w:ascii="Times New Roman"/>
          <w:b w:val="false"/>
          <w:i w:val="false"/>
          <w:color w:val="000000"/>
          <w:sz w:val="28"/>
        </w:rPr>
        <w:t xml:space="preserve">, цехов, профессий и должностей, а также перечень работ с вредными (особо вредными) и (или) тяжелыми (особо тяжелыми), опасными (особо опасными) условиями труда, работа в которых дает право на сокращенную продолжительность рабочего времени, определяется уполномоченным государственным органом по труду.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78"/>
    <w:bookmarkStart w:name="z53" w:id="2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Пятидневная или шестидневная рабочая неделя </w:t>
      </w:r>
      <w:r>
        <w:br/>
      </w:r>
      <w:r>
        <w:rPr>
          <w:rFonts w:ascii="Times New Roman"/>
          <w:b w:val="false"/>
          <w:i w:val="false"/>
          <w:color w:val="000000"/>
          <w:sz w:val="28"/>
        </w:rPr>
        <w:t>
</w:t>
      </w:r>
      <w:r>
        <w:rPr>
          <w:rFonts w:ascii="Times New Roman"/>
          <w:b/>
          <w:i w:val="false"/>
          <w:color w:val="000000"/>
          <w:sz w:val="28"/>
        </w:rPr>
        <w:t xml:space="preserve">                 и продолжительность ежедневной работы </w:t>
      </w:r>
      <w:r>
        <w:br/>
      </w:r>
      <w:r>
        <w:rPr>
          <w:rFonts w:ascii="Times New Roman"/>
          <w:b w:val="false"/>
          <w:i w:val="false"/>
          <w:color w:val="000000"/>
          <w:sz w:val="28"/>
        </w:rPr>
        <w:t>
 </w:t>
      </w:r>
      <w:r>
        <w:br/>
      </w:r>
      <w:r>
        <w:rPr>
          <w:rFonts w:ascii="Times New Roman"/>
          <w:b w:val="false"/>
          <w:i w:val="false"/>
          <w:color w:val="000000"/>
          <w:sz w:val="28"/>
        </w:rPr>
        <w:t xml:space="preserve">
        Для работников устанавливается пятидневная рабочая неделя с двумя выходными днями. При пятидневной рабочей недели продолжительность ежедневной работы (смены) определяется актом работодателя или графиками сменности, утверждаемыми работодателем, согласованными с представителями работников, и с соблюдением установленной продолжительности рабочей недели. </w:t>
      </w:r>
    </w:p>
    <w:bookmarkEnd w:id="279"/>
    <w:bookmarkStart w:name="z363" w:id="280"/>
    <w:p>
      <w:pPr>
        <w:spacing w:after="0"/>
        <w:ind w:left="0"/>
        <w:jc w:val="both"/>
      </w:pPr>
      <w:r>
        <w:rPr>
          <w:rFonts w:ascii="Times New Roman"/>
          <w:b w:val="false"/>
          <w:i w:val="false"/>
          <w:color w:val="000000"/>
          <w:sz w:val="28"/>
        </w:rPr>
        <w:t xml:space="preserve">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 При шестидневной рабочей неделе продолжительность ежедневной работы не может превышать 7 часов при недельной норме 40 часов, 6 часов при недельной норме 36 часов и 4 часа при недельной норме 24 часа. </w:t>
      </w:r>
    </w:p>
    <w:bookmarkEnd w:id="280"/>
    <w:bookmarkStart w:name="z364" w:id="281"/>
    <w:p>
      <w:pPr>
        <w:spacing w:after="0"/>
        <w:ind w:left="0"/>
        <w:jc w:val="both"/>
      </w:pPr>
      <w:r>
        <w:rPr>
          <w:rFonts w:ascii="Times New Roman"/>
          <w:b w:val="false"/>
          <w:i w:val="false"/>
          <w:color w:val="000000"/>
          <w:sz w:val="28"/>
        </w:rPr>
        <w:t xml:space="preserve">
      Пятидневная или шестидневная рабочая неделя устанавливается работодателем, условиями трудового или коллективного договоров.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81"/>
    <w:bookmarkStart w:name="z54" w:id="2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Работа в ночное время </w:t>
      </w:r>
      <w:r>
        <w:br/>
      </w:r>
      <w:r>
        <w:rPr>
          <w:rFonts w:ascii="Times New Roman"/>
          <w:b w:val="false"/>
          <w:i w:val="false"/>
          <w:color w:val="000000"/>
          <w:sz w:val="28"/>
        </w:rPr>
        <w:t>
 </w:t>
      </w:r>
      <w:r>
        <w:br/>
      </w:r>
      <w:r>
        <w:rPr>
          <w:rFonts w:ascii="Times New Roman"/>
          <w:b w:val="false"/>
          <w:i w:val="false"/>
          <w:color w:val="000000"/>
          <w:sz w:val="28"/>
        </w:rPr>
        <w:t xml:space="preserve">
        1. Ночным считается время с 22 часов до 6 часов утра. </w:t>
      </w:r>
    </w:p>
    <w:bookmarkEnd w:id="282"/>
    <w:bookmarkStart w:name="z365" w:id="283"/>
    <w:p>
      <w:pPr>
        <w:spacing w:after="0"/>
        <w:ind w:left="0"/>
        <w:jc w:val="both"/>
      </w:pPr>
      <w:r>
        <w:rPr>
          <w:rFonts w:ascii="Times New Roman"/>
          <w:b w:val="false"/>
          <w:i w:val="false"/>
          <w:color w:val="000000"/>
          <w:sz w:val="28"/>
        </w:rPr>
        <w:t xml:space="preserve">
      2. Привлечение к работам в ночное время беременных женщин и матерей, кормящих грудью детей до одного года, допускается только с их письменного согласия. </w:t>
      </w:r>
    </w:p>
    <w:bookmarkEnd w:id="283"/>
    <w:bookmarkStart w:name="z366" w:id="284"/>
    <w:p>
      <w:pPr>
        <w:spacing w:after="0"/>
        <w:ind w:left="0"/>
        <w:jc w:val="both"/>
      </w:pPr>
      <w:r>
        <w:rPr>
          <w:rFonts w:ascii="Times New Roman"/>
          <w:b w:val="false"/>
          <w:i w:val="false"/>
          <w:color w:val="000000"/>
          <w:sz w:val="28"/>
        </w:rPr>
        <w:t xml:space="preserve">
      3. К работе в ночное время не допускаются лица моложе восемнадцати лет и иные лица при наличии медицинского заключения, запрещающего работу в ночное время.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000000"/>
          <w:sz w:val="28"/>
        </w:rPr>
        <w:t xml:space="preserve">        P020041 </w:t>
      </w:r>
      <w:r>
        <w:rPr>
          <w:rFonts w:ascii="Times New Roman"/>
          <w:b w:val="false"/>
          <w:i w:val="false"/>
          <w:color w:val="000000"/>
          <w:sz w:val="28"/>
        </w:rPr>
        <w:t xml:space="preserve">    V970558 </w:t>
      </w:r>
      <w:r>
        <w:rPr>
          <w:rFonts w:ascii="Times New Roman"/>
          <w:b w:val="false"/>
          <w:i w:val="false"/>
          <w:color w:val="000000"/>
          <w:sz w:val="28"/>
        </w:rPr>
        <w:t xml:space="preserve">    V001211 </w:t>
      </w:r>
      <w:r>
        <w:br/>
      </w:r>
      <w:r>
        <w:rPr>
          <w:rFonts w:ascii="Times New Roman"/>
          <w:b w:val="false"/>
          <w:i w:val="false"/>
          <w:color w:val="000000"/>
          <w:sz w:val="28"/>
        </w:rPr>
        <w:t>
</w:t>
      </w:r>
      <w:r>
        <w:rPr>
          <w:rFonts w:ascii="Times New Roman"/>
          <w:b w:val="false"/>
          <w:i w:val="false"/>
          <w:color w:val="ff0000"/>
          <w:sz w:val="28"/>
        </w:rPr>
        <w:t xml:space="preserve">      Сноска. В статью 48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284"/>
    <w:bookmarkStart w:name="z55" w:id="2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Ограничение сверхурочных работ </w:t>
      </w:r>
      <w:r>
        <w:br/>
      </w:r>
      <w:r>
        <w:rPr>
          <w:rFonts w:ascii="Times New Roman"/>
          <w:b w:val="false"/>
          <w:i w:val="false"/>
          <w:color w:val="000000"/>
          <w:sz w:val="28"/>
        </w:rPr>
        <w:t>
 </w:t>
      </w:r>
      <w:r>
        <w:br/>
      </w:r>
      <w:r>
        <w:rPr>
          <w:rFonts w:ascii="Times New Roman"/>
          <w:b w:val="false"/>
          <w:i w:val="false"/>
          <w:color w:val="000000"/>
          <w:sz w:val="28"/>
        </w:rPr>
        <w:t xml:space="preserve">
        1. Сверхурочными считаются работы сверх продолжительности рабочего времени, установленного статьей 45 настоящего Закона. </w:t>
      </w:r>
    </w:p>
    <w:bookmarkEnd w:id="285"/>
    <w:bookmarkStart w:name="z367" w:id="286"/>
    <w:p>
      <w:pPr>
        <w:spacing w:after="0"/>
        <w:ind w:left="0"/>
        <w:jc w:val="both"/>
      </w:pPr>
      <w:r>
        <w:rPr>
          <w:rFonts w:ascii="Times New Roman"/>
          <w:b w:val="false"/>
          <w:i w:val="false"/>
          <w:color w:val="000000"/>
          <w:sz w:val="28"/>
        </w:rPr>
        <w:t xml:space="preserve">
      2. Привлечение к сверхурочным работам допускается только с согласия работника, за исключением случаев, предусмотренных статьей 51 настоящего Закона. </w:t>
      </w:r>
    </w:p>
    <w:bookmarkEnd w:id="286"/>
    <w:bookmarkStart w:name="z368" w:id="287"/>
    <w:p>
      <w:pPr>
        <w:spacing w:after="0"/>
        <w:ind w:left="0"/>
        <w:jc w:val="both"/>
      </w:pPr>
      <w:r>
        <w:rPr>
          <w:rFonts w:ascii="Times New Roman"/>
          <w:b w:val="false"/>
          <w:i w:val="false"/>
          <w:color w:val="000000"/>
          <w:sz w:val="28"/>
        </w:rPr>
        <w:t xml:space="preserve">
      3. К сверхурочным работам не допускаются работники моложе восемнадцати лет и беременные женщины. Инвалиды, женщины, имеющие ребенка в возрасте до семи лет (ребенка-инвалида до шестнадцати лет), привлекаются к сверхурочным работам с их письменного согласия.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49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87"/>
    <w:bookmarkStart w:name="z56" w:id="2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Предельное количество сверхурочных работ </w:t>
      </w:r>
      <w:r>
        <w:br/>
      </w:r>
      <w:r>
        <w:rPr>
          <w:rFonts w:ascii="Times New Roman"/>
          <w:b w:val="false"/>
          <w:i w:val="false"/>
          <w:color w:val="000000"/>
          <w:sz w:val="28"/>
        </w:rPr>
        <w:t>
 </w:t>
      </w:r>
      <w:r>
        <w:br/>
      </w:r>
      <w:r>
        <w:rPr>
          <w:rFonts w:ascii="Times New Roman"/>
          <w:b w:val="false"/>
          <w:i w:val="false"/>
          <w:color w:val="000000"/>
          <w:sz w:val="28"/>
        </w:rPr>
        <w:t xml:space="preserve">
        Сверхурочные работы не должны превышать для каждого работника двух часов (на тяжелых физических работах и работах с вредными и (или) опасными условиями труда - одного часа) в течение одного календарного дня. При этом общая продолжительность сверхурочных работ не должна превышать четыре часа в неделю, а на тяжелых физических работах и работах с вредными и (или) опасными условиями труда более двух часов в неделю. </w:t>
      </w:r>
    </w:p>
    <w:bookmarkEnd w:id="288"/>
    <w:bookmarkStart w:name="z369" w:id="289"/>
    <w:p>
      <w:pPr>
        <w:spacing w:after="0"/>
        <w:ind w:left="0"/>
        <w:jc w:val="both"/>
      </w:pPr>
      <w:r>
        <w:rPr>
          <w:rFonts w:ascii="Times New Roman"/>
          <w:b w:val="false"/>
          <w:i w:val="false"/>
          <w:color w:val="000000"/>
          <w:sz w:val="28"/>
        </w:rPr>
        <w:t xml:space="preserve">
      При особо вредных и особо опасных условиях труда сверхурочные работы запрещаются.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50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289"/>
    <w:bookmarkStart w:name="z57" w:id="2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Исключительные случаи, когда допускаются </w:t>
      </w:r>
      <w:r>
        <w:br/>
      </w:r>
      <w:r>
        <w:rPr>
          <w:rFonts w:ascii="Times New Roman"/>
          <w:b w:val="false"/>
          <w:i w:val="false"/>
          <w:color w:val="000000"/>
          <w:sz w:val="28"/>
        </w:rPr>
        <w:t>
</w:t>
      </w:r>
      <w:r>
        <w:rPr>
          <w:rFonts w:ascii="Times New Roman"/>
          <w:b/>
          <w:i w:val="false"/>
          <w:color w:val="000000"/>
          <w:sz w:val="28"/>
        </w:rPr>
        <w:t xml:space="preserve">                 сверхурочные работы без согласия работников </w:t>
      </w:r>
      <w:r>
        <w:br/>
      </w:r>
      <w:r>
        <w:rPr>
          <w:rFonts w:ascii="Times New Roman"/>
          <w:b w:val="false"/>
          <w:i w:val="false"/>
          <w:color w:val="000000"/>
          <w:sz w:val="28"/>
        </w:rPr>
        <w:t>
 </w:t>
      </w:r>
      <w:r>
        <w:br/>
      </w:r>
      <w:r>
        <w:rPr>
          <w:rFonts w:ascii="Times New Roman"/>
          <w:b w:val="false"/>
          <w:i w:val="false"/>
          <w:color w:val="000000"/>
          <w:sz w:val="28"/>
        </w:rPr>
        <w:t xml:space="preserve">
        Сверхурочные работы без согласия работника допускаются только в исключительных случаях: </w:t>
      </w:r>
    </w:p>
    <w:bookmarkEnd w:id="290"/>
    <w:bookmarkStart w:name="z370" w:id="291"/>
    <w:p>
      <w:pPr>
        <w:spacing w:after="0"/>
        <w:ind w:left="0"/>
        <w:jc w:val="both"/>
      </w:pPr>
      <w:r>
        <w:rPr>
          <w:rFonts w:ascii="Times New Roman"/>
          <w:b w:val="false"/>
          <w:i w:val="false"/>
          <w:color w:val="000000"/>
          <w:sz w:val="28"/>
        </w:rPr>
        <w:t>
      1) при производстве работ, необходимых для обороны страны, а также для предотвращения чрезвычайных ситуаций или стихийного бедствия, производственной аварии или немедленного устранения их последствий;  </w:t>
      </w:r>
      <w:r>
        <w:rPr>
          <w:rFonts w:ascii="Times New Roman"/>
          <w:b w:val="false"/>
          <w:i w:val="false"/>
          <w:color w:val="000000"/>
          <w:sz w:val="28"/>
        </w:rPr>
        <w:t xml:space="preserve">  Z030387 </w:t>
      </w:r>
      <w:r>
        <w:rPr>
          <w:rFonts w:ascii="Times New Roman"/>
          <w:b w:val="false"/>
          <w:i w:val="false"/>
          <w:color w:val="000000"/>
          <w:sz w:val="28"/>
        </w:rPr>
        <w:t xml:space="preserve">    Z050029 </w:t>
      </w:r>
    </w:p>
    <w:bookmarkEnd w:id="291"/>
    <w:bookmarkStart w:name="z371" w:id="292"/>
    <w:p>
      <w:pPr>
        <w:spacing w:after="0"/>
        <w:ind w:left="0"/>
        <w:jc w:val="both"/>
      </w:pPr>
      <w:r>
        <w:rPr>
          <w:rFonts w:ascii="Times New Roman"/>
          <w:b w:val="false"/>
          <w:i w:val="false"/>
          <w:color w:val="000000"/>
          <w:sz w:val="28"/>
        </w:rPr>
        <w:t xml:space="preserve">
      2) при производстве общественно необходимых работ по водоснабжению, газоснабжению, отоплению, освещению, канализации, транспорту, связи для устранения случайных или неожиданных обстоятельств, нарушающих правильное их функционирование; </w:t>
      </w:r>
    </w:p>
    <w:bookmarkEnd w:id="292"/>
    <w:bookmarkStart w:name="z372" w:id="293"/>
    <w:p>
      <w:pPr>
        <w:spacing w:after="0"/>
        <w:ind w:left="0"/>
        <w:jc w:val="both"/>
      </w:pPr>
      <w:r>
        <w:rPr>
          <w:rFonts w:ascii="Times New Roman"/>
          <w:b w:val="false"/>
          <w:i w:val="false"/>
          <w:color w:val="000000"/>
          <w:sz w:val="28"/>
        </w:rPr>
        <w:t xml:space="preserve">
      3) для продолжения работы при неявке сменяющего работника, если работа не допускает перерыва, но не более чем на количество часов, предусмотренных статьей 50 настоящего Закона. </w:t>
      </w:r>
    </w:p>
    <w:bookmarkEnd w:id="293"/>
    <w:bookmarkStart w:name="z58" w:id="2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Учет рабочего времени </w:t>
      </w:r>
      <w:r>
        <w:br/>
      </w:r>
      <w:r>
        <w:rPr>
          <w:rFonts w:ascii="Times New Roman"/>
          <w:b w:val="false"/>
          <w:i w:val="false"/>
          <w:color w:val="000000"/>
          <w:sz w:val="28"/>
        </w:rPr>
        <w:t>
 </w:t>
      </w:r>
      <w:r>
        <w:br/>
      </w:r>
      <w:r>
        <w:rPr>
          <w:rFonts w:ascii="Times New Roman"/>
          <w:b w:val="false"/>
          <w:i w:val="false"/>
          <w:color w:val="000000"/>
          <w:sz w:val="28"/>
        </w:rPr>
        <w:t xml:space="preserve">
        1. Работодатель должен осуществлять учет рабочего времени, фактически отработанного работником у данного работодателя. </w:t>
      </w:r>
    </w:p>
    <w:bookmarkEnd w:id="294"/>
    <w:bookmarkStart w:name="z373" w:id="295"/>
    <w:p>
      <w:pPr>
        <w:spacing w:after="0"/>
        <w:ind w:left="0"/>
        <w:jc w:val="both"/>
      </w:pPr>
      <w:r>
        <w:rPr>
          <w:rFonts w:ascii="Times New Roman"/>
          <w:b w:val="false"/>
          <w:i w:val="false"/>
          <w:color w:val="000000"/>
          <w:sz w:val="28"/>
        </w:rPr>
        <w:t xml:space="preserve">
      2. В непрерывно действующих организациях, в отдельных производствах, цехах, участках, отделениях и на некоторых видах работ, где по условиям производства (работы) не может быть соблюдена установленная для данной категории работников еженедельная продолжительность рабочего времени, допускается введение суммированного учета рабочего времени при условии, что продолжительность рабочего времени за учетный период не должна превышать нормального числа рабочих часов в неделю, установленных настоящим Законом. </w:t>
      </w:r>
    </w:p>
    <w:bookmarkEnd w:id="295"/>
    <w:bookmarkStart w:name="z374" w:id="296"/>
    <w:p>
      <w:pPr>
        <w:spacing w:after="0"/>
        <w:ind w:left="0"/>
        <w:jc w:val="both"/>
      </w:pPr>
      <w:r>
        <w:rPr>
          <w:rFonts w:ascii="Times New Roman"/>
          <w:b w:val="false"/>
          <w:i w:val="false"/>
          <w:color w:val="000000"/>
          <w:sz w:val="28"/>
        </w:rPr>
        <w:t xml:space="preserve">
      3. Ежедневная или еженедельная продолжительность рабочего времени при суммированном учете может быть больше или меньше нормы часов рабочего дня или рабочей недели. </w:t>
      </w:r>
    </w:p>
    <w:bookmarkEnd w:id="296"/>
    <w:bookmarkStart w:name="z375" w:id="297"/>
    <w:p>
      <w:pPr>
        <w:spacing w:after="0"/>
        <w:ind w:left="0"/>
        <w:jc w:val="both"/>
      </w:pPr>
      <w:r>
        <w:rPr>
          <w:rFonts w:ascii="Times New Roman"/>
          <w:b w:val="false"/>
          <w:i w:val="false"/>
          <w:color w:val="000000"/>
          <w:sz w:val="28"/>
        </w:rPr>
        <w:t xml:space="preserve">
      4. Сумма часов рабочего времени за учетный период может быть не равной норме часов за этот период. </w:t>
      </w:r>
    </w:p>
    <w:bookmarkEnd w:id="297"/>
    <w:bookmarkStart w:name="z376" w:id="298"/>
    <w:p>
      <w:pPr>
        <w:spacing w:after="0"/>
        <w:ind w:left="0"/>
        <w:jc w:val="both"/>
      </w:pPr>
      <w:r>
        <w:rPr>
          <w:rFonts w:ascii="Times New Roman"/>
          <w:b w:val="false"/>
          <w:i w:val="false"/>
          <w:color w:val="000000"/>
          <w:sz w:val="28"/>
        </w:rPr>
        <w:t xml:space="preserve">
      5.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дня и рабочей недели. </w:t>
      </w:r>
    </w:p>
    <w:bookmarkEnd w:id="298"/>
    <w:bookmarkStart w:name="z377" w:id="299"/>
    <w:p>
      <w:pPr>
        <w:spacing w:after="0"/>
        <w:ind w:left="0"/>
        <w:jc w:val="both"/>
      </w:pPr>
      <w:r>
        <w:rPr>
          <w:rFonts w:ascii="Times New Roman"/>
          <w:b w:val="false"/>
          <w:i w:val="false"/>
          <w:color w:val="000000"/>
          <w:sz w:val="28"/>
        </w:rPr>
        <w:t xml:space="preserve">
      6. Порядок применения суммированного учета рабочего времени определяется актами работодателя и устанавливается коллективным договором. </w:t>
      </w:r>
    </w:p>
    <w:bookmarkEnd w:id="299"/>
    <w:bookmarkStart w:name="z59" w:id="300"/>
    <w:p>
      <w:pPr>
        <w:spacing w:after="0"/>
        <w:ind w:left="0"/>
        <w:jc w:val="left"/>
      </w:pPr>
      <w:r>
        <w:rPr>
          <w:rFonts w:ascii="Times New Roman"/>
          <w:b/>
          <w:i w:val="false"/>
          <w:color w:val="000000"/>
        </w:rPr>
        <w:t xml:space="preserve"> 
  Глава 6. Время отдыха </w:t>
      </w:r>
    </w:p>
    <w:bookmarkEnd w:id="300"/>
    <w:bookmarkStart w:name="z60" w:id="3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Перерыв для отдыха и приема пищи </w:t>
      </w:r>
      <w:r>
        <w:br/>
      </w:r>
      <w:r>
        <w:rPr>
          <w:rFonts w:ascii="Times New Roman"/>
          <w:b w:val="false"/>
          <w:i w:val="false"/>
          <w:color w:val="000000"/>
          <w:sz w:val="28"/>
        </w:rPr>
        <w:t>
 </w:t>
      </w:r>
      <w:r>
        <w:br/>
      </w:r>
      <w:r>
        <w:rPr>
          <w:rFonts w:ascii="Times New Roman"/>
          <w:b w:val="false"/>
          <w:i w:val="false"/>
          <w:color w:val="000000"/>
          <w:sz w:val="28"/>
        </w:rPr>
        <w:t xml:space="preserve">
        1. В течение ежедневной работы (смены) работнику должен быть предоставлен перерыв для отдыха и приема пищи продолжительностью не менее одного часа в совокупности. Этот перерыв в рабочее время не включается и используется работником по своему усмотрению. </w:t>
      </w:r>
    </w:p>
    <w:bookmarkEnd w:id="301"/>
    <w:bookmarkStart w:name="z378" w:id="302"/>
    <w:p>
      <w:pPr>
        <w:spacing w:after="0"/>
        <w:ind w:left="0"/>
        <w:jc w:val="both"/>
      </w:pPr>
      <w:r>
        <w:rPr>
          <w:rFonts w:ascii="Times New Roman"/>
          <w:b w:val="false"/>
          <w:i w:val="false"/>
          <w:color w:val="000000"/>
          <w:sz w:val="28"/>
        </w:rPr>
        <w:t xml:space="preserve">
      2. Время предоставления перерыва и его продолжительность устанавливаются актами работодателя, индивидуальным трудовым, коллективным договорами. </w:t>
      </w:r>
    </w:p>
    <w:bookmarkEnd w:id="302"/>
    <w:bookmarkStart w:name="z379" w:id="303"/>
    <w:p>
      <w:pPr>
        <w:spacing w:after="0"/>
        <w:ind w:left="0"/>
        <w:jc w:val="both"/>
      </w:pPr>
      <w:r>
        <w:rPr>
          <w:rFonts w:ascii="Times New Roman"/>
          <w:b w:val="false"/>
          <w:i w:val="false"/>
          <w:color w:val="000000"/>
          <w:sz w:val="28"/>
        </w:rPr>
        <w:t xml:space="preserve">
      3.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Перечень таких работ, порядок и место для отдыха и приема пищи устанавливаются актами работодателя по согласованию с представителями работников или коллективным договором.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03"/>
    <w:bookmarkStart w:name="z61" w:id="3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Специальные перерывы </w:t>
      </w:r>
      <w:r>
        <w:br/>
      </w:r>
      <w:r>
        <w:rPr>
          <w:rFonts w:ascii="Times New Roman"/>
          <w:b w:val="false"/>
          <w:i w:val="false"/>
          <w:color w:val="000000"/>
          <w:sz w:val="28"/>
        </w:rPr>
        <w:t>
 </w:t>
      </w:r>
      <w:r>
        <w:br/>
      </w:r>
      <w:r>
        <w:rPr>
          <w:rFonts w:ascii="Times New Roman"/>
          <w:b w:val="false"/>
          <w:i w:val="false"/>
          <w:color w:val="000000"/>
          <w:sz w:val="28"/>
        </w:rPr>
        <w:t xml:space="preserve">
        Работникам, работающим в холодное время года на открытом воздухе, в закрытых необогреваемых помещениях, занятым на погрузочно-разгрузочных работах, предоставляются специальные перерывы для обогрева и отдыха. Специальные перерывы включаются в рабочее время. </w:t>
      </w:r>
    </w:p>
    <w:bookmarkEnd w:id="304"/>
    <w:bookmarkStart w:name="z380" w:id="305"/>
    <w:p>
      <w:pPr>
        <w:spacing w:after="0"/>
        <w:ind w:left="0"/>
        <w:jc w:val="both"/>
      </w:pPr>
      <w:r>
        <w:rPr>
          <w:rFonts w:ascii="Times New Roman"/>
          <w:b w:val="false"/>
          <w:i w:val="false"/>
          <w:color w:val="000000"/>
          <w:sz w:val="28"/>
        </w:rPr>
        <w:t xml:space="preserve">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не реже чем через каждые три часа работы продолжительностью не менее тридцати минут каждый. </w:t>
      </w:r>
    </w:p>
    <w:bookmarkEnd w:id="305"/>
    <w:bookmarkStart w:name="z381" w:id="306"/>
    <w:p>
      <w:pPr>
        <w:spacing w:after="0"/>
        <w:ind w:left="0"/>
        <w:jc w:val="both"/>
      </w:pPr>
      <w:r>
        <w:rPr>
          <w:rFonts w:ascii="Times New Roman"/>
          <w:b w:val="false"/>
          <w:i w:val="false"/>
          <w:color w:val="000000"/>
          <w:sz w:val="28"/>
        </w:rPr>
        <w:t xml:space="preserve">
      При наличии двух или более детей в возрасте до полутора лет продолжительность дополнительного перерыва устанавливается не менее часа. Перерывы для кормления ребенка включаются в рабочее время и подлежат оплате.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54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06"/>
    <w:bookmarkStart w:name="z62" w:id="3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Продолжительность ежедневного отдыха </w:t>
      </w:r>
      <w:r>
        <w:br/>
      </w:r>
      <w:r>
        <w:rPr>
          <w:rFonts w:ascii="Times New Roman"/>
          <w:b w:val="false"/>
          <w:i w:val="false"/>
          <w:color w:val="000000"/>
          <w:sz w:val="28"/>
        </w:rPr>
        <w:t>
 </w:t>
      </w:r>
      <w:r>
        <w:br/>
      </w:r>
      <w:r>
        <w:rPr>
          <w:rFonts w:ascii="Times New Roman"/>
          <w:b w:val="false"/>
          <w:i w:val="false"/>
          <w:color w:val="000000"/>
          <w:sz w:val="28"/>
        </w:rPr>
        <w:t xml:space="preserve">
        Продолжительность ежедневного отдыха работника между окончанием работы и ее началом в следующий день (смену) не может быть менее 12 часов. </w:t>
      </w:r>
    </w:p>
    <w:bookmarkEnd w:id="307"/>
    <w:bookmarkStart w:name="z63" w:id="3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Выходные дни </w:t>
      </w:r>
      <w:r>
        <w:br/>
      </w:r>
      <w:r>
        <w:rPr>
          <w:rFonts w:ascii="Times New Roman"/>
          <w:b w:val="false"/>
          <w:i w:val="false"/>
          <w:color w:val="000000"/>
          <w:sz w:val="28"/>
        </w:rPr>
        <w:t>
 </w:t>
      </w:r>
      <w:r>
        <w:br/>
      </w:r>
      <w:r>
        <w:rPr>
          <w:rFonts w:ascii="Times New Roman"/>
          <w:b w:val="false"/>
          <w:i w:val="false"/>
          <w:color w:val="000000"/>
          <w:sz w:val="28"/>
        </w:rPr>
        <w:t xml:space="preserve">
        1. Работникам предоставляются выходные дни (время еженедельного непрерывного отдыха, а также иное время, предусмотренное настоящим Законом). </w:t>
      </w:r>
    </w:p>
    <w:bookmarkEnd w:id="308"/>
    <w:bookmarkStart w:name="z382" w:id="309"/>
    <w:p>
      <w:pPr>
        <w:spacing w:after="0"/>
        <w:ind w:left="0"/>
        <w:jc w:val="both"/>
      </w:pPr>
      <w:r>
        <w:rPr>
          <w:rFonts w:ascii="Times New Roman"/>
          <w:b w:val="false"/>
          <w:i w:val="false"/>
          <w:color w:val="000000"/>
          <w:sz w:val="28"/>
        </w:rPr>
        <w:t xml:space="preserve">
      2. При пятидневной рабочей неделе работникам предоставляются два выходных дня в неделю, а при шестидневной рабочей неделе - один день. </w:t>
      </w:r>
    </w:p>
    <w:bookmarkEnd w:id="309"/>
    <w:bookmarkStart w:name="z383" w:id="310"/>
    <w:p>
      <w:pPr>
        <w:spacing w:after="0"/>
        <w:ind w:left="0"/>
        <w:jc w:val="both"/>
      </w:pPr>
      <w:r>
        <w:rPr>
          <w:rFonts w:ascii="Times New Roman"/>
          <w:b w:val="false"/>
          <w:i w:val="false"/>
          <w:color w:val="000000"/>
          <w:sz w:val="28"/>
        </w:rPr>
        <w:t xml:space="preserve">
      3. Общим выходным днем является воскресенье. Второй выходной день при пятидневной рабочей неделе устанавливается актом работодателя или графиком работы. Оба выходных дня предоставляются подряд, если иное не установлено коллективным и индивидуальным трудовым договорами. </w:t>
      </w:r>
    </w:p>
    <w:bookmarkEnd w:id="310"/>
    <w:bookmarkStart w:name="z477" w:id="311"/>
    <w:p>
      <w:pPr>
        <w:spacing w:after="0"/>
        <w:ind w:left="0"/>
        <w:jc w:val="both"/>
      </w:pPr>
      <w:r>
        <w:rPr>
          <w:rFonts w:ascii="Times New Roman"/>
          <w:b w:val="false"/>
          <w:i w:val="false"/>
          <w:color w:val="000000"/>
          <w:sz w:val="28"/>
        </w:rPr>
        <w:t xml:space="preserve">
      3-1. Первый день Курбан-айта, отмечаемого по мусульманскому календарю, 7 января - православное Рождество являются выходными днями. </w:t>
      </w:r>
    </w:p>
    <w:bookmarkEnd w:id="311"/>
    <w:bookmarkStart w:name="z384" w:id="312"/>
    <w:p>
      <w:pPr>
        <w:spacing w:after="0"/>
        <w:ind w:left="0"/>
        <w:jc w:val="both"/>
      </w:pPr>
      <w:r>
        <w:rPr>
          <w:rFonts w:ascii="Times New Roman"/>
          <w:b w:val="false"/>
          <w:i w:val="false"/>
          <w:color w:val="000000"/>
          <w:sz w:val="28"/>
        </w:rPr>
        <w:t>
      4. В случае, когда праздничные дни совпадают с рабочими днями и в целях рационального использования рабочего времени Правительство Республики Казахстан вправе переносить выходные дни на другие рабочие дни.  </w:t>
      </w:r>
      <w:r>
        <w:rPr>
          <w:rFonts w:ascii="Times New Roman"/>
          <w:b w:val="false"/>
          <w:i w:val="false"/>
          <w:color w:val="000000"/>
          <w:sz w:val="28"/>
        </w:rPr>
        <w:t xml:space="preserve">  Z010267 </w:t>
      </w:r>
    </w:p>
    <w:bookmarkEnd w:id="312"/>
    <w:bookmarkStart w:name="z385" w:id="313"/>
    <w:p>
      <w:pPr>
        <w:spacing w:after="0"/>
        <w:ind w:left="0"/>
        <w:jc w:val="both"/>
      </w:pPr>
      <w:r>
        <w:rPr>
          <w:rFonts w:ascii="Times New Roman"/>
          <w:b w:val="false"/>
          <w:i w:val="false"/>
          <w:color w:val="000000"/>
          <w:sz w:val="28"/>
        </w:rPr>
        <w:t xml:space="preserve">
        5. Привлечение работника к работе в выходные дни допускается только с его согласия, за исключением случаев, предусмотренных статьей 59 настоящего Закона.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56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от 30 декабря 2005 года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со дня его официального опубликования). </w:t>
      </w:r>
    </w:p>
    <w:bookmarkEnd w:id="313"/>
    <w:bookmarkStart w:name="z64" w:id="3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Выходные дни в непрерывно действующих </w:t>
      </w:r>
      <w:r>
        <w:br/>
      </w:r>
      <w:r>
        <w:rPr>
          <w:rFonts w:ascii="Times New Roman"/>
          <w:b w:val="false"/>
          <w:i w:val="false"/>
          <w:color w:val="000000"/>
          <w:sz w:val="28"/>
        </w:rPr>
        <w:t>
</w:t>
      </w:r>
      <w:r>
        <w:rPr>
          <w:rFonts w:ascii="Times New Roman"/>
          <w:b/>
          <w:i w:val="false"/>
          <w:color w:val="000000"/>
          <w:sz w:val="28"/>
        </w:rPr>
        <w:t xml:space="preserve">                 организациях </w:t>
      </w:r>
      <w:r>
        <w:br/>
      </w:r>
      <w:r>
        <w:rPr>
          <w:rFonts w:ascii="Times New Roman"/>
          <w:b w:val="false"/>
          <w:i w:val="false"/>
          <w:color w:val="000000"/>
          <w:sz w:val="28"/>
        </w:rPr>
        <w:t>
 </w:t>
      </w:r>
      <w:r>
        <w:br/>
      </w:r>
      <w:r>
        <w:rPr>
          <w:rFonts w:ascii="Times New Roman"/>
          <w:b w:val="false"/>
          <w:i w:val="false"/>
          <w:color w:val="000000"/>
          <w:sz w:val="28"/>
        </w:rPr>
        <w:t xml:space="preserve">
        В организациях, приостановка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в организациях с непрерывным производством выходные дни предоставляются в различные дни недели поочередно каждой группе работников согласно графику сменности, утвержденного актами работодателя. </w:t>
      </w:r>
    </w:p>
    <w:bookmarkEnd w:id="314"/>
    <w:bookmarkStart w:name="z65" w:id="3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Работа в праздничные дни </w:t>
      </w:r>
      <w:r>
        <w:br/>
      </w:r>
      <w:r>
        <w:rPr>
          <w:rFonts w:ascii="Times New Roman"/>
          <w:b w:val="false"/>
          <w:i w:val="false"/>
          <w:color w:val="000000"/>
          <w:sz w:val="28"/>
        </w:rPr>
        <w:t>
 </w:t>
      </w:r>
      <w:r>
        <w:br/>
      </w:r>
      <w:r>
        <w:rPr>
          <w:rFonts w:ascii="Times New Roman"/>
          <w:b w:val="false"/>
          <w:i w:val="false"/>
          <w:color w:val="000000"/>
          <w:sz w:val="28"/>
        </w:rPr>
        <w:t>
        В праздничные дни, установленные в Республике Казахстан, работа не производится, за исключением организаций, приостановка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w:t>
      </w:r>
      <w:r>
        <w:rPr>
          <w:rFonts w:ascii="Times New Roman"/>
          <w:b w:val="false"/>
          <w:i w:val="false"/>
          <w:color w:val="000000"/>
          <w:sz w:val="28"/>
        </w:rPr>
        <w:t xml:space="preserve">  Z010267 </w:t>
      </w:r>
    </w:p>
    <w:bookmarkEnd w:id="315"/>
    <w:bookmarkStart w:name="z66" w:id="3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Привлечение к работе в выходные дни </w:t>
      </w:r>
      <w:r>
        <w:br/>
      </w:r>
      <w:r>
        <w:rPr>
          <w:rFonts w:ascii="Times New Roman"/>
          <w:b w:val="false"/>
          <w:i w:val="false"/>
          <w:color w:val="000000"/>
          <w:sz w:val="28"/>
        </w:rPr>
        <w:t>
 </w:t>
      </w:r>
      <w:r>
        <w:br/>
      </w:r>
      <w:r>
        <w:rPr>
          <w:rFonts w:ascii="Times New Roman"/>
          <w:b w:val="false"/>
          <w:i w:val="false"/>
          <w:color w:val="000000"/>
          <w:sz w:val="28"/>
        </w:rPr>
        <w:t xml:space="preserve">
        Привлечение к работе в выходные дни допускается в следующих случаях: </w:t>
      </w:r>
    </w:p>
    <w:bookmarkEnd w:id="316"/>
    <w:bookmarkStart w:name="z386" w:id="317"/>
    <w:p>
      <w:pPr>
        <w:spacing w:after="0"/>
        <w:ind w:left="0"/>
        <w:jc w:val="both"/>
      </w:pPr>
      <w:r>
        <w:rPr>
          <w:rFonts w:ascii="Times New Roman"/>
          <w:b w:val="false"/>
          <w:i w:val="false"/>
          <w:color w:val="000000"/>
          <w:sz w:val="28"/>
        </w:rPr>
        <w:t xml:space="preserve">
      1) для предотвращения чрезвычайных ситуаций или стихийного бедствия, производственной аварии либо немедленного устранения их последствий; </w:t>
      </w:r>
    </w:p>
    <w:bookmarkEnd w:id="317"/>
    <w:bookmarkStart w:name="z387" w:id="318"/>
    <w:p>
      <w:pPr>
        <w:spacing w:after="0"/>
        <w:ind w:left="0"/>
        <w:jc w:val="both"/>
      </w:pPr>
      <w:r>
        <w:rPr>
          <w:rFonts w:ascii="Times New Roman"/>
          <w:b w:val="false"/>
          <w:i w:val="false"/>
          <w:color w:val="000000"/>
          <w:sz w:val="28"/>
        </w:rPr>
        <w:t xml:space="preserve">
      2) для предотвращения и расследования несчастных случаев, гибели или порчи имущества; </w:t>
      </w:r>
    </w:p>
    <w:bookmarkEnd w:id="318"/>
    <w:bookmarkStart w:name="z388" w:id="319"/>
    <w:p>
      <w:pPr>
        <w:spacing w:after="0"/>
        <w:ind w:left="0"/>
        <w:jc w:val="both"/>
      </w:pPr>
      <w:r>
        <w:rPr>
          <w:rFonts w:ascii="Times New Roman"/>
          <w:b w:val="false"/>
          <w:i w:val="false"/>
          <w:color w:val="000000"/>
          <w:sz w:val="28"/>
        </w:rPr>
        <w:t xml:space="preserve">
      3) для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 </w:t>
      </w:r>
    </w:p>
    <w:bookmarkEnd w:id="319"/>
    <w:bookmarkStart w:name="z67" w:id="3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Ежегодный оплачиваемый трудовой отпуск </w:t>
      </w:r>
      <w:r>
        <w:br/>
      </w:r>
      <w:r>
        <w:rPr>
          <w:rFonts w:ascii="Times New Roman"/>
          <w:b w:val="false"/>
          <w:i w:val="false"/>
          <w:color w:val="000000"/>
          <w:sz w:val="28"/>
        </w:rPr>
        <w:t>
 </w:t>
      </w:r>
      <w:r>
        <w:br/>
      </w:r>
      <w:r>
        <w:rPr>
          <w:rFonts w:ascii="Times New Roman"/>
          <w:b w:val="false"/>
          <w:i w:val="false"/>
          <w:color w:val="000000"/>
          <w:sz w:val="28"/>
        </w:rPr>
        <w:t xml:space="preserve">
        1. Работающим по индивидуальному трудовому договору гарантируется ежегодный оплачиваемый трудовой отпуск с сохранением места работы (должности) и средней заработной платы. </w:t>
      </w:r>
    </w:p>
    <w:bookmarkEnd w:id="320"/>
    <w:bookmarkStart w:name="z389" w:id="321"/>
    <w:p>
      <w:pPr>
        <w:spacing w:after="0"/>
        <w:ind w:left="0"/>
        <w:jc w:val="both"/>
      </w:pPr>
      <w:r>
        <w:rPr>
          <w:rFonts w:ascii="Times New Roman"/>
          <w:b w:val="false"/>
          <w:i w:val="false"/>
          <w:color w:val="000000"/>
          <w:sz w:val="28"/>
        </w:rPr>
        <w:t xml:space="preserve">
      2. Оплата трудового отпуска производится не позднее, чем за три календарных дня до его начала. </w:t>
      </w:r>
    </w:p>
    <w:bookmarkEnd w:id="321"/>
    <w:bookmarkStart w:name="z390" w:id="322"/>
    <w:p>
      <w:pPr>
        <w:spacing w:after="0"/>
        <w:ind w:left="0"/>
        <w:jc w:val="both"/>
      </w:pPr>
      <w:r>
        <w:rPr>
          <w:rFonts w:ascii="Times New Roman"/>
          <w:b w:val="false"/>
          <w:i w:val="false"/>
          <w:color w:val="000000"/>
          <w:sz w:val="28"/>
        </w:rPr>
        <w:t>
      3. Ежегодный оплачиваемый трудовой отпуск предоставляется работникам продолжительностью не менее восемнадцати календарных дней, если большее количество дней не предусмотрено другими нормативными правовыми актами для отдельных категорий работников, индивидуальным трудовым, коллективным договорами и актами работодателя.  </w:t>
      </w:r>
      <w:r>
        <w:rPr>
          <w:rFonts w:ascii="Times New Roman"/>
          <w:b w:val="false"/>
          <w:i w:val="false"/>
          <w:color w:val="000000"/>
          <w:sz w:val="28"/>
        </w:rPr>
        <w:t xml:space="preserve">  V011615 </w:t>
      </w:r>
    </w:p>
    <w:bookmarkEnd w:id="322"/>
    <w:bookmarkStart w:name="z391" w:id="323"/>
    <w:p>
      <w:pPr>
        <w:spacing w:after="0"/>
        <w:ind w:left="0"/>
        <w:jc w:val="both"/>
      </w:pPr>
      <w:r>
        <w:rPr>
          <w:rFonts w:ascii="Times New Roman"/>
          <w:b w:val="false"/>
          <w:i w:val="false"/>
          <w:color w:val="000000"/>
          <w:sz w:val="28"/>
        </w:rPr>
        <w:t>
        4. Ежегодные оплачиваемые дополнительные трудовые отпуска предоставляются работникам, занятым на тяжелых физических работах и работах с вредными (особо вредными) и опасными (особо опасными) условиями труда, согласно перечню производств, работ, профессий и должностей, определяемому уполномоченным государственным органом по труду.  </w:t>
      </w:r>
      <w:r>
        <w:rPr>
          <w:rFonts w:ascii="Times New Roman"/>
          <w:b w:val="false"/>
          <w:i w:val="false"/>
          <w:color w:val="000000"/>
          <w:sz w:val="28"/>
        </w:rPr>
        <w:t xml:space="preserve">  V001211 </w:t>
      </w:r>
      <w:r>
        <w:rPr>
          <w:rFonts w:ascii="Times New Roman"/>
          <w:b w:val="false"/>
          <w:i w:val="false"/>
          <w:color w:val="000000"/>
          <w:sz w:val="28"/>
        </w:rPr>
        <w:t xml:space="preserve">   V001238 </w:t>
      </w:r>
    </w:p>
    <w:bookmarkEnd w:id="323"/>
    <w:bookmarkStart w:name="z392" w:id="324"/>
    <w:p>
      <w:pPr>
        <w:spacing w:after="0"/>
        <w:ind w:left="0"/>
        <w:jc w:val="both"/>
      </w:pPr>
      <w:r>
        <w:rPr>
          <w:rFonts w:ascii="Times New Roman"/>
          <w:b w:val="false"/>
          <w:i w:val="false"/>
          <w:color w:val="000000"/>
          <w:sz w:val="28"/>
        </w:rPr>
        <w:t xml:space="preserve">
      Работник, находящийся в ежегодном оплачиваемом дополнительном трудовом отпуске, не может быть отозван из этого отпуска. </w:t>
      </w:r>
    </w:p>
    <w:bookmarkEnd w:id="324"/>
    <w:bookmarkStart w:name="z393" w:id="325"/>
    <w:p>
      <w:pPr>
        <w:spacing w:after="0"/>
        <w:ind w:left="0"/>
        <w:jc w:val="both"/>
      </w:pPr>
      <w:r>
        <w:rPr>
          <w:rFonts w:ascii="Times New Roman"/>
          <w:b w:val="false"/>
          <w:i w:val="false"/>
          <w:color w:val="000000"/>
          <w:sz w:val="28"/>
        </w:rPr>
        <w:t xml:space="preserve">
      5. Условия и порядок предоставления ежегодного оплачиваемого трудового отпуска устанавливаются индивидуальным трудовым, коллективным договорами. </w:t>
      </w:r>
    </w:p>
    <w:bookmarkEnd w:id="325"/>
    <w:bookmarkStart w:name="z394" w:id="326"/>
    <w:p>
      <w:pPr>
        <w:spacing w:after="0"/>
        <w:ind w:left="0"/>
        <w:jc w:val="both"/>
      </w:pPr>
      <w:r>
        <w:rPr>
          <w:rFonts w:ascii="Times New Roman"/>
          <w:b w:val="false"/>
          <w:i w:val="false"/>
          <w:color w:val="000000"/>
          <w:sz w:val="28"/>
        </w:rPr>
        <w:t xml:space="preserve">
      6. Запрещается непредоставление трудового отпуска в течение двух лет подряд.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60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26"/>
    <w:bookmarkStart w:name="z124" w:id="3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Исчисление стажа работы, дающего право на </w:t>
      </w:r>
      <w:r>
        <w:br/>
      </w:r>
      <w:r>
        <w:rPr>
          <w:rFonts w:ascii="Times New Roman"/>
          <w:b w:val="false"/>
          <w:i w:val="false"/>
          <w:color w:val="000000"/>
          <w:sz w:val="28"/>
        </w:rPr>
        <w:t>
</w:t>
      </w:r>
      <w:r>
        <w:rPr>
          <w:rFonts w:ascii="Times New Roman"/>
          <w:b/>
          <w:i w:val="false"/>
          <w:color w:val="000000"/>
          <w:sz w:val="28"/>
        </w:rPr>
        <w:t xml:space="preserve">                 ежегодный трудовой отпуск, и порядок </w:t>
      </w:r>
      <w:r>
        <w:br/>
      </w:r>
      <w:r>
        <w:rPr>
          <w:rFonts w:ascii="Times New Roman"/>
          <w:b w:val="false"/>
          <w:i w:val="false"/>
          <w:color w:val="000000"/>
          <w:sz w:val="28"/>
        </w:rPr>
        <w:t>
</w:t>
      </w:r>
      <w:r>
        <w:rPr>
          <w:rFonts w:ascii="Times New Roman"/>
          <w:b/>
          <w:i w:val="false"/>
          <w:color w:val="000000"/>
          <w:sz w:val="28"/>
        </w:rPr>
        <w:t xml:space="preserve">                 предоставления ежегодных трудовых отпусков </w:t>
      </w:r>
    </w:p>
    <w:bookmarkEnd w:id="327"/>
    <w:p>
      <w:pPr>
        <w:spacing w:after="0"/>
        <w:ind w:left="0"/>
        <w:jc w:val="both"/>
      </w:pPr>
      <w:r>
        <w:rPr>
          <w:rFonts w:ascii="Times New Roman"/>
          <w:b w:val="false"/>
          <w:i w:val="false"/>
          <w:color w:val="000000"/>
          <w:sz w:val="28"/>
        </w:rPr>
        <w:t xml:space="preserve">      1. Продолжительность ежегодных трудовых отпусков исчисляется в календарных днях без учета праздничных дней, приходящихся на дни трудового отпуска, независимо от применяемых режимов и графиков работы. </w:t>
      </w:r>
    </w:p>
    <w:bookmarkStart w:name="z395" w:id="328"/>
    <w:p>
      <w:pPr>
        <w:spacing w:after="0"/>
        <w:ind w:left="0"/>
        <w:jc w:val="both"/>
      </w:pPr>
      <w:r>
        <w:rPr>
          <w:rFonts w:ascii="Times New Roman"/>
          <w:b w:val="false"/>
          <w:i w:val="false"/>
          <w:color w:val="000000"/>
          <w:sz w:val="28"/>
        </w:rPr>
        <w:t xml:space="preserve">
      2. В трудовой стаж работы, дающий право на ежегодный трудовой отпуск, включается: </w:t>
      </w:r>
    </w:p>
    <w:bookmarkEnd w:id="328"/>
    <w:bookmarkStart w:name="z396" w:id="329"/>
    <w:p>
      <w:pPr>
        <w:spacing w:after="0"/>
        <w:ind w:left="0"/>
        <w:jc w:val="both"/>
      </w:pPr>
      <w:r>
        <w:rPr>
          <w:rFonts w:ascii="Times New Roman"/>
          <w:b w:val="false"/>
          <w:i w:val="false"/>
          <w:color w:val="000000"/>
          <w:sz w:val="28"/>
        </w:rPr>
        <w:t xml:space="preserve">
      1) время, фактически проработанное в течение рабочего года; </w:t>
      </w:r>
    </w:p>
    <w:bookmarkEnd w:id="329"/>
    <w:bookmarkStart w:name="z397" w:id="330"/>
    <w:p>
      <w:pPr>
        <w:spacing w:after="0"/>
        <w:ind w:left="0"/>
        <w:jc w:val="both"/>
      </w:pPr>
      <w:r>
        <w:rPr>
          <w:rFonts w:ascii="Times New Roman"/>
          <w:b w:val="false"/>
          <w:i w:val="false"/>
          <w:color w:val="000000"/>
          <w:sz w:val="28"/>
        </w:rPr>
        <w:t xml:space="preserve">
      2) время вынужденного прогула при незаконном увольнении; </w:t>
      </w:r>
    </w:p>
    <w:bookmarkEnd w:id="330"/>
    <w:bookmarkStart w:name="z398" w:id="331"/>
    <w:p>
      <w:pPr>
        <w:spacing w:after="0"/>
        <w:ind w:left="0"/>
        <w:jc w:val="both"/>
      </w:pPr>
      <w:r>
        <w:rPr>
          <w:rFonts w:ascii="Times New Roman"/>
          <w:b w:val="false"/>
          <w:i w:val="false"/>
          <w:color w:val="000000"/>
          <w:sz w:val="28"/>
        </w:rPr>
        <w:t>
      3) время нахождения на лечении, подтвержденное  </w:t>
      </w:r>
      <w:r>
        <w:rPr>
          <w:rFonts w:ascii="Times New Roman"/>
          <w:b w:val="false"/>
          <w:i w:val="false"/>
          <w:color w:val="000000"/>
          <w:sz w:val="28"/>
        </w:rPr>
        <w:t xml:space="preserve">листком временной нетрудоспособности </w:t>
      </w:r>
      <w:r>
        <w:rPr>
          <w:rFonts w:ascii="Times New Roman"/>
          <w:b w:val="false"/>
          <w:i w:val="false"/>
          <w:color w:val="000000"/>
          <w:sz w:val="28"/>
        </w:rPr>
        <w:t xml:space="preserve">; </w:t>
      </w:r>
    </w:p>
    <w:bookmarkEnd w:id="331"/>
    <w:bookmarkStart w:name="z399" w:id="332"/>
    <w:p>
      <w:pPr>
        <w:spacing w:after="0"/>
        <w:ind w:left="0"/>
        <w:jc w:val="both"/>
      </w:pPr>
      <w:r>
        <w:rPr>
          <w:rFonts w:ascii="Times New Roman"/>
          <w:b w:val="false"/>
          <w:i w:val="false"/>
          <w:color w:val="000000"/>
          <w:sz w:val="28"/>
        </w:rPr>
        <w:t xml:space="preserve">
      4) время, когда работник фактически не работал, но за ним сохранялись в установленном порядке место работы (должность) и заработная плата полностью или частично. </w:t>
      </w:r>
    </w:p>
    <w:bookmarkEnd w:id="332"/>
    <w:bookmarkStart w:name="z400" w:id="33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w:t>
      </w:r>
    </w:p>
    <w:bookmarkEnd w:id="333"/>
    <w:bookmarkStart w:name="z401" w:id="33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w:t>
      </w:r>
    </w:p>
    <w:bookmarkEnd w:id="334"/>
    <w:bookmarkStart w:name="z402" w:id="335"/>
    <w:p>
      <w:pPr>
        <w:spacing w:after="0"/>
        <w:ind w:left="0"/>
        <w:jc w:val="both"/>
      </w:pPr>
      <w:r>
        <w:rPr>
          <w:rFonts w:ascii="Times New Roman"/>
          <w:b w:val="false"/>
          <w:i w:val="false"/>
          <w:color w:val="000000"/>
          <w:sz w:val="28"/>
        </w:rPr>
        <w:t xml:space="preserve">
      5. По желанию работника ежегодный трудовой отпуск может предоставляться по частям.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61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35"/>
    <w:bookmarkStart w:name="z69" w:id="3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Очередность предоставления ежегодных </w:t>
      </w:r>
      <w:r>
        <w:br/>
      </w:r>
      <w:r>
        <w:rPr>
          <w:rFonts w:ascii="Times New Roman"/>
          <w:b w:val="false"/>
          <w:i w:val="false"/>
          <w:color w:val="000000"/>
          <w:sz w:val="28"/>
        </w:rPr>
        <w:t>
</w:t>
      </w:r>
      <w:r>
        <w:rPr>
          <w:rFonts w:ascii="Times New Roman"/>
          <w:b/>
          <w:i w:val="false"/>
          <w:color w:val="000000"/>
          <w:sz w:val="28"/>
        </w:rPr>
        <w:t xml:space="preserve">                 трудовых отпусков работникам </w:t>
      </w:r>
      <w:r>
        <w:br/>
      </w:r>
      <w:r>
        <w:rPr>
          <w:rFonts w:ascii="Times New Roman"/>
          <w:b w:val="false"/>
          <w:i w:val="false"/>
          <w:color w:val="000000"/>
          <w:sz w:val="28"/>
        </w:rPr>
        <w:t>
 </w:t>
      </w:r>
      <w:r>
        <w:br/>
      </w:r>
      <w:r>
        <w:rPr>
          <w:rFonts w:ascii="Times New Roman"/>
          <w:b w:val="false"/>
          <w:i w:val="false"/>
          <w:color w:val="000000"/>
          <w:sz w:val="28"/>
        </w:rPr>
        <w:t xml:space="preserve">
        1. Очередность предоставления ежегодных трудовых отпусков работникам определяется в порядке, предусмотренном индивидуальным трудовым, коллективным договорами, графиком отпусков, актами работодателя. </w:t>
      </w:r>
    </w:p>
    <w:bookmarkEnd w:id="336"/>
    <w:bookmarkStart w:name="z403" w:id="337"/>
    <w:p>
      <w:pPr>
        <w:spacing w:after="0"/>
        <w:ind w:left="0"/>
        <w:jc w:val="both"/>
      </w:pPr>
      <w:r>
        <w:rPr>
          <w:rFonts w:ascii="Times New Roman"/>
          <w:b w:val="false"/>
          <w:i w:val="false"/>
          <w:color w:val="000000"/>
          <w:sz w:val="28"/>
        </w:rPr>
        <w:t xml:space="preserve">
      2. В случае изменения в связи с производственной необходимостью графика отпусков работодатель обязан уведомить работника об этом не менее чем за две недели до начала трудового отпуска. </w:t>
      </w:r>
    </w:p>
    <w:bookmarkEnd w:id="337"/>
    <w:bookmarkStart w:name="z70" w:id="3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Случаи перенесения или продления ежегодных </w:t>
      </w:r>
      <w:r>
        <w:br/>
      </w:r>
      <w:r>
        <w:rPr>
          <w:rFonts w:ascii="Times New Roman"/>
          <w:b w:val="false"/>
          <w:i w:val="false"/>
          <w:color w:val="000000"/>
          <w:sz w:val="28"/>
        </w:rPr>
        <w:t>
</w:t>
      </w:r>
      <w:r>
        <w:rPr>
          <w:rFonts w:ascii="Times New Roman"/>
          <w:b/>
          <w:i w:val="false"/>
          <w:color w:val="000000"/>
          <w:sz w:val="28"/>
        </w:rPr>
        <w:t xml:space="preserve">                 трудовых отпусков </w:t>
      </w:r>
      <w:r>
        <w:br/>
      </w:r>
      <w:r>
        <w:rPr>
          <w:rFonts w:ascii="Times New Roman"/>
          <w:b w:val="false"/>
          <w:i w:val="false"/>
          <w:color w:val="000000"/>
          <w:sz w:val="28"/>
        </w:rPr>
        <w:t>
 </w:t>
      </w:r>
      <w:r>
        <w:br/>
      </w:r>
      <w:r>
        <w:rPr>
          <w:rFonts w:ascii="Times New Roman"/>
          <w:b w:val="false"/>
          <w:i w:val="false"/>
          <w:color w:val="000000"/>
          <w:sz w:val="28"/>
        </w:rPr>
        <w:t xml:space="preserve">
        1. Ежегодный трудовой отпуск может быть перенесен или продлен полностью или в части при временной нетрудоспособности работника; при отпуске по беременности и родам; в период трудового отпуска, но при этом за дни, приходящиеся на трудовой отпуск, пособие по временной нетрудоспособности не начисляется. </w:t>
      </w:r>
    </w:p>
    <w:bookmarkEnd w:id="338"/>
    <w:bookmarkStart w:name="z404" w:id="339"/>
    <w:p>
      <w:pPr>
        <w:spacing w:after="0"/>
        <w:ind w:left="0"/>
        <w:jc w:val="both"/>
      </w:pPr>
      <w:r>
        <w:rPr>
          <w:rFonts w:ascii="Times New Roman"/>
          <w:b w:val="false"/>
          <w:i w:val="false"/>
          <w:color w:val="000000"/>
          <w:sz w:val="28"/>
        </w:rPr>
        <w:t xml:space="preserve">
      2. Ежегодный трудовой отпуск (его часть) может быть продлен или перенесен на следующий рабочий год только с согласия работника или по его просьбе. Перенесенный трудовой отпуск по соглашению сторон может быть присоединен к трудовому отпуску за следующий год или предоставлен по просьбе работника отдельно в другое время. </w:t>
      </w:r>
    </w:p>
    <w:bookmarkEnd w:id="339"/>
    <w:bookmarkStart w:name="z71" w:id="3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Отзыв из трудового отпуска </w:t>
      </w:r>
      <w:r>
        <w:br/>
      </w:r>
      <w:r>
        <w:rPr>
          <w:rFonts w:ascii="Times New Roman"/>
          <w:b w:val="false"/>
          <w:i w:val="false"/>
          <w:color w:val="000000"/>
          <w:sz w:val="28"/>
        </w:rPr>
        <w:t>
 </w:t>
      </w:r>
      <w:r>
        <w:br/>
      </w:r>
      <w:r>
        <w:rPr>
          <w:rFonts w:ascii="Times New Roman"/>
          <w:b w:val="false"/>
          <w:i w:val="false"/>
          <w:color w:val="000000"/>
          <w:sz w:val="28"/>
        </w:rPr>
        <w:t xml:space="preserve">
        Ежегодный трудовой отпуск может быть прерван по предложению работодателя и с согласия работника (отзыв из трудового отпуска). Неиспользованная в связи с этим часть трудового отпуска по договоренности между сторонами предоставляется в течение текущего рабочего года или по желанию работника присоединяется к трудовому отпуску за следующий рабочий год, либо выплачивается компенсация. </w:t>
      </w:r>
      <w:r>
        <w:br/>
      </w:r>
      <w:r>
        <w:rPr>
          <w:rFonts w:ascii="Times New Roman"/>
          <w:b w:val="false"/>
          <w:i w:val="false"/>
          <w:color w:val="000000"/>
          <w:sz w:val="28"/>
        </w:rPr>
        <w:t>
</w:t>
      </w:r>
      <w:r>
        <w:rPr>
          <w:rFonts w:ascii="Times New Roman"/>
          <w:b w:val="false"/>
          <w:i w:val="false"/>
          <w:color w:val="000000"/>
          <w:sz w:val="28"/>
        </w:rPr>
        <w:t xml:space="preserve">  P001942 </w:t>
      </w:r>
      <w:r>
        <w:rPr>
          <w:rFonts w:ascii="Times New Roman"/>
          <w:b w:val="false"/>
          <w:i w:val="false"/>
          <w:color w:val="ff0000"/>
          <w:sz w:val="28"/>
        </w:rPr>
        <w:t xml:space="preserve">  V001211 ( </w:t>
      </w:r>
      <w:r>
        <w:rPr>
          <w:rFonts w:ascii="Times New Roman"/>
          <w:b w:val="false"/>
          <w:i w:val="false"/>
          <w:color w:val="000000"/>
          <w:sz w:val="28"/>
        </w:rPr>
        <w:t xml:space="preserve">гл. 2 </w:t>
      </w:r>
      <w:r>
        <w:rPr>
          <w:rFonts w:ascii="Times New Roman"/>
          <w:b w:val="false"/>
          <w:i w:val="false"/>
          <w:color w:val="ff0000"/>
          <w:sz w:val="28"/>
        </w:rPr>
        <w:t xml:space="preserve">п. 22) </w:t>
      </w:r>
    </w:p>
    <w:bookmarkEnd w:id="340"/>
    <w:bookmarkStart w:name="z72" w:id="3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Отпуска без сохранения заработной платы </w:t>
      </w:r>
      <w:r>
        <w:br/>
      </w:r>
      <w:r>
        <w:rPr>
          <w:rFonts w:ascii="Times New Roman"/>
          <w:b w:val="false"/>
          <w:i w:val="false"/>
          <w:color w:val="000000"/>
          <w:sz w:val="28"/>
        </w:rPr>
        <w:t>
 </w:t>
      </w:r>
      <w:r>
        <w:br/>
      </w:r>
      <w:r>
        <w:rPr>
          <w:rFonts w:ascii="Times New Roman"/>
          <w:b w:val="false"/>
          <w:i w:val="false"/>
          <w:color w:val="000000"/>
          <w:sz w:val="28"/>
        </w:rPr>
        <w:t xml:space="preserve">
        По соглашению сторон на основании заявления работника ему может быть предоставлен отпуск без сохранения заработной платы. </w:t>
      </w:r>
    </w:p>
    <w:bookmarkEnd w:id="341"/>
    <w:bookmarkStart w:name="z73" w:id="3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Отпуска по беременности и родам. Отпуска </w:t>
      </w:r>
      <w:r>
        <w:br/>
      </w:r>
      <w:r>
        <w:rPr>
          <w:rFonts w:ascii="Times New Roman"/>
          <w:b w:val="false"/>
          <w:i w:val="false"/>
          <w:color w:val="000000"/>
          <w:sz w:val="28"/>
        </w:rPr>
        <w:t>
</w:t>
      </w:r>
      <w:r>
        <w:rPr>
          <w:rFonts w:ascii="Times New Roman"/>
          <w:b/>
          <w:i w:val="false"/>
          <w:color w:val="000000"/>
          <w:sz w:val="28"/>
        </w:rPr>
        <w:t xml:space="preserve">                 женщинам (мужчинам), усыновившим или </w:t>
      </w:r>
      <w:r>
        <w:br/>
      </w:r>
      <w:r>
        <w:rPr>
          <w:rFonts w:ascii="Times New Roman"/>
          <w:b w:val="false"/>
          <w:i w:val="false"/>
          <w:color w:val="000000"/>
          <w:sz w:val="28"/>
        </w:rPr>
        <w:t>
</w:t>
      </w:r>
      <w:r>
        <w:rPr>
          <w:rFonts w:ascii="Times New Roman"/>
          <w:b/>
          <w:i w:val="false"/>
          <w:color w:val="000000"/>
          <w:sz w:val="28"/>
        </w:rPr>
        <w:t xml:space="preserve">                 удочерившим детей </w:t>
      </w:r>
      <w:r>
        <w:br/>
      </w:r>
      <w:r>
        <w:rPr>
          <w:rFonts w:ascii="Times New Roman"/>
          <w:b w:val="false"/>
          <w:i w:val="false"/>
          <w:color w:val="000000"/>
          <w:sz w:val="28"/>
        </w:rPr>
        <w:t>
 </w:t>
      </w:r>
      <w:r>
        <w:br/>
      </w:r>
      <w:r>
        <w:rPr>
          <w:rFonts w:ascii="Times New Roman"/>
          <w:b w:val="false"/>
          <w:i w:val="false"/>
          <w:color w:val="000000"/>
          <w:sz w:val="28"/>
        </w:rPr>
        <w:t>
        Женщинам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женщине полностью, независимо от числа дней фактически использованных до родов, с выплатой за эти периоды  </w:t>
      </w:r>
      <w:r>
        <w:rPr>
          <w:rFonts w:ascii="Times New Roman"/>
          <w:b w:val="false"/>
          <w:i w:val="false"/>
          <w:color w:val="000000"/>
          <w:sz w:val="28"/>
        </w:rPr>
        <w:t xml:space="preserve">пособия по беременности и родам за счет средств работодателя </w:t>
      </w:r>
      <w:r>
        <w:rPr>
          <w:rFonts w:ascii="Times New Roman"/>
          <w:b w:val="false"/>
          <w:i w:val="false"/>
          <w:color w:val="000000"/>
          <w:sz w:val="28"/>
        </w:rPr>
        <w:t xml:space="preserve">, независимо от продолжительности работы в организации. </w:t>
      </w:r>
    </w:p>
    <w:bookmarkEnd w:id="342"/>
    <w:bookmarkStart w:name="z405" w:id="343"/>
    <w:p>
      <w:pPr>
        <w:spacing w:after="0"/>
        <w:ind w:left="0"/>
        <w:jc w:val="both"/>
      </w:pPr>
      <w:r>
        <w:rPr>
          <w:rFonts w:ascii="Times New Roman"/>
          <w:b w:val="false"/>
          <w:i w:val="false"/>
          <w:color w:val="000000"/>
          <w:sz w:val="28"/>
        </w:rPr>
        <w:t>
      Женщине (мужчине), усыновившей или удочерившей новорожденных детей непосредственно из родильного дома, предоставляется (одному из родителей) отпуск за период со дня усыновления или удочерения и до истечения пятидесяти шести дней со дня рождения ребенка, с выплатой им в этот период  </w:t>
      </w:r>
      <w:r>
        <w:rPr>
          <w:rFonts w:ascii="Times New Roman"/>
          <w:b w:val="false"/>
          <w:i w:val="false"/>
          <w:color w:val="000000"/>
          <w:sz w:val="28"/>
        </w:rPr>
        <w:t xml:space="preserve">пособия за счет средств работодателя </w:t>
      </w:r>
      <w:r>
        <w:rPr>
          <w:rFonts w:ascii="Times New Roman"/>
          <w:b w:val="false"/>
          <w:i w:val="false"/>
          <w:color w:val="000000"/>
          <w:sz w:val="28"/>
        </w:rPr>
        <w:t xml:space="preserve">независимо от продолжительности работы в организации. </w:t>
      </w:r>
    </w:p>
    <w:bookmarkEnd w:id="343"/>
    <w:bookmarkStart w:name="z74" w:id="3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Дополнительный отпуск без сохранения </w:t>
      </w:r>
      <w:r>
        <w:br/>
      </w:r>
      <w:r>
        <w:rPr>
          <w:rFonts w:ascii="Times New Roman"/>
          <w:b w:val="false"/>
          <w:i w:val="false"/>
          <w:color w:val="000000"/>
          <w:sz w:val="28"/>
        </w:rPr>
        <w:t>
</w:t>
      </w:r>
      <w:r>
        <w:rPr>
          <w:rFonts w:ascii="Times New Roman"/>
          <w:b/>
          <w:i w:val="false"/>
          <w:color w:val="000000"/>
          <w:sz w:val="28"/>
        </w:rPr>
        <w:t xml:space="preserve">                 заработной платы матерям, имеющим детей в </w:t>
      </w:r>
      <w:r>
        <w:br/>
      </w:r>
      <w:r>
        <w:rPr>
          <w:rFonts w:ascii="Times New Roman"/>
          <w:b w:val="false"/>
          <w:i w:val="false"/>
          <w:color w:val="000000"/>
          <w:sz w:val="28"/>
        </w:rPr>
        <w:t>
</w:t>
      </w:r>
      <w:r>
        <w:rPr>
          <w:rFonts w:ascii="Times New Roman"/>
          <w:b/>
          <w:i w:val="false"/>
          <w:color w:val="000000"/>
          <w:sz w:val="28"/>
        </w:rPr>
        <w:t xml:space="preserve">                 возрасте до трех лет, женщинам </w:t>
      </w:r>
      <w:r>
        <w:br/>
      </w:r>
      <w:r>
        <w:rPr>
          <w:rFonts w:ascii="Times New Roman"/>
          <w:b w:val="false"/>
          <w:i w:val="false"/>
          <w:color w:val="000000"/>
          <w:sz w:val="28"/>
        </w:rPr>
        <w:t>
</w:t>
      </w:r>
      <w:r>
        <w:rPr>
          <w:rFonts w:ascii="Times New Roman"/>
          <w:b/>
          <w:i w:val="false"/>
          <w:color w:val="000000"/>
          <w:sz w:val="28"/>
        </w:rPr>
        <w:t xml:space="preserve">                 (мужчинам), усыновившим или удочерившим </w:t>
      </w:r>
      <w:r>
        <w:br/>
      </w:r>
      <w:r>
        <w:rPr>
          <w:rFonts w:ascii="Times New Roman"/>
          <w:b w:val="false"/>
          <w:i w:val="false"/>
          <w:color w:val="000000"/>
          <w:sz w:val="28"/>
        </w:rPr>
        <w:t>
</w:t>
      </w:r>
      <w:r>
        <w:rPr>
          <w:rFonts w:ascii="Times New Roman"/>
          <w:b/>
          <w:i w:val="false"/>
          <w:color w:val="000000"/>
          <w:sz w:val="28"/>
        </w:rPr>
        <w:t xml:space="preserve">                 детей </w:t>
      </w:r>
      <w:r>
        <w:br/>
      </w:r>
      <w:r>
        <w:rPr>
          <w:rFonts w:ascii="Times New Roman"/>
          <w:b w:val="false"/>
          <w:i w:val="false"/>
          <w:color w:val="000000"/>
          <w:sz w:val="28"/>
        </w:rPr>
        <w:t>
 </w:t>
      </w:r>
      <w:r>
        <w:br/>
      </w:r>
      <w:r>
        <w:rPr>
          <w:rFonts w:ascii="Times New Roman"/>
          <w:b w:val="false"/>
          <w:i w:val="false"/>
          <w:color w:val="000000"/>
          <w:sz w:val="28"/>
        </w:rPr>
        <w:t xml:space="preserve">
        Кроме отпусков по беременности и родам, женщине по ее заявлению предоставляется дополнительный отпуск без сохранения заработной платы по уходу за ребенком до достижения им возраста трех лет. За время дополнительного отпуска сохраняется место работы (должность). </w:t>
      </w:r>
    </w:p>
    <w:bookmarkEnd w:id="344"/>
    <w:bookmarkStart w:name="z406" w:id="345"/>
    <w:p>
      <w:pPr>
        <w:spacing w:after="0"/>
        <w:ind w:left="0"/>
        <w:jc w:val="both"/>
      </w:pPr>
      <w:r>
        <w:rPr>
          <w:rFonts w:ascii="Times New Roman"/>
          <w:b w:val="false"/>
          <w:i w:val="false"/>
          <w:color w:val="000000"/>
          <w:sz w:val="28"/>
        </w:rPr>
        <w:t xml:space="preserve">
      По заявлению женщин (мужчин), усыновивших или удочеривших новорожденных детей непосредственно из родильного дома, предоставляется дополнительный отпуск без сохранения заработной платы по уходу за ребенком до достижения им возраста трех лет, с сохранением за этот период места работы (должности). </w:t>
      </w:r>
    </w:p>
    <w:bookmarkEnd w:id="345"/>
    <w:bookmarkStart w:name="z407" w:id="346"/>
    <w:p>
      <w:pPr>
        <w:spacing w:after="0"/>
        <w:ind w:left="0"/>
        <w:jc w:val="both"/>
      </w:pPr>
      <w:r>
        <w:rPr>
          <w:rFonts w:ascii="Times New Roman"/>
          <w:b w:val="false"/>
          <w:i w:val="false"/>
          <w:color w:val="000000"/>
          <w:sz w:val="28"/>
        </w:rPr>
        <w:t xml:space="preserve">
      Этот отпуск может быть использован полностью или по частям в любое время до достижения ребенком возраста трех лет.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46"/>
    <w:bookmarkStart w:name="z75" w:id="3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Компенсация за неиспользованный ежегодный </w:t>
      </w:r>
      <w:r>
        <w:br/>
      </w:r>
      <w:r>
        <w:rPr>
          <w:rFonts w:ascii="Times New Roman"/>
          <w:b w:val="false"/>
          <w:i w:val="false"/>
          <w:color w:val="000000"/>
          <w:sz w:val="28"/>
        </w:rPr>
        <w:t>
</w:t>
      </w:r>
      <w:r>
        <w:rPr>
          <w:rFonts w:ascii="Times New Roman"/>
          <w:b/>
          <w:i w:val="false"/>
          <w:color w:val="000000"/>
          <w:sz w:val="28"/>
        </w:rPr>
        <w:t xml:space="preserve">                 трудовой отпуск при расторжении </w:t>
      </w:r>
      <w:r>
        <w:br/>
      </w:r>
      <w:r>
        <w:rPr>
          <w:rFonts w:ascii="Times New Roman"/>
          <w:b w:val="false"/>
          <w:i w:val="false"/>
          <w:color w:val="000000"/>
          <w:sz w:val="28"/>
        </w:rPr>
        <w:t>
</w:t>
      </w:r>
      <w:r>
        <w:rPr>
          <w:rFonts w:ascii="Times New Roman"/>
          <w:b/>
          <w:i w:val="false"/>
          <w:color w:val="000000"/>
          <w:sz w:val="28"/>
        </w:rPr>
        <w:t xml:space="preserve">                 индивидуального трудового договора </w:t>
      </w:r>
      <w:r>
        <w:br/>
      </w:r>
      <w:r>
        <w:rPr>
          <w:rFonts w:ascii="Times New Roman"/>
          <w:b w:val="false"/>
          <w:i w:val="false"/>
          <w:color w:val="000000"/>
          <w:sz w:val="28"/>
        </w:rPr>
        <w:t>
 </w:t>
      </w:r>
      <w:r>
        <w:br/>
      </w:r>
      <w:r>
        <w:rPr>
          <w:rFonts w:ascii="Times New Roman"/>
          <w:b w:val="false"/>
          <w:i w:val="false"/>
          <w:color w:val="000000"/>
          <w:sz w:val="28"/>
        </w:rPr>
        <w:t>
        1. При расторжении индивидуального трудового договора независимо от его основания работнику, который не использовал или использовал не полностью свое право на ежегодный трудовой отпуск, выплачивается компенсация.  </w:t>
      </w:r>
      <w:r>
        <w:rPr>
          <w:rFonts w:ascii="Times New Roman"/>
          <w:b w:val="false"/>
          <w:i w:val="false"/>
          <w:color w:val="000000"/>
          <w:sz w:val="28"/>
        </w:rPr>
        <w:t xml:space="preserve">  P001942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Если ко дню расторжения индивидуального трудового договора работник проработал часть рабочего года, компенсация выплачивается пропорционально отработанному времени. </w:t>
      </w:r>
    </w:p>
    <w:bookmarkEnd w:id="347"/>
    <w:bookmarkStart w:name="z409" w:id="348"/>
    <w:p>
      <w:pPr>
        <w:spacing w:after="0"/>
        <w:ind w:left="0"/>
        <w:jc w:val="both"/>
      </w:pPr>
      <w:r>
        <w:rPr>
          <w:rFonts w:ascii="Times New Roman"/>
          <w:b w:val="false"/>
          <w:i w:val="false"/>
          <w:color w:val="000000"/>
          <w:sz w:val="28"/>
        </w:rPr>
        <w:t xml:space="preserve">
      3. Компенсация за неиспользованный трудовой отпуск при расторжении индивидуального трудового договора выплачивается в день прекращения индивидуального трудового договора. </w:t>
      </w:r>
    </w:p>
    <w:bookmarkEnd w:id="348"/>
    <w:bookmarkStart w:name="z76" w:id="3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Учебные отпуска </w:t>
      </w:r>
      <w:r>
        <w:br/>
      </w:r>
      <w:r>
        <w:rPr>
          <w:rFonts w:ascii="Times New Roman"/>
          <w:b w:val="false"/>
          <w:i w:val="false"/>
          <w:color w:val="000000"/>
          <w:sz w:val="28"/>
        </w:rPr>
        <w:t>
 </w:t>
      </w:r>
      <w:r>
        <w:br/>
      </w:r>
      <w:r>
        <w:rPr>
          <w:rFonts w:ascii="Times New Roman"/>
          <w:b w:val="false"/>
          <w:i w:val="false"/>
          <w:color w:val="000000"/>
          <w:sz w:val="28"/>
        </w:rPr>
        <w:t xml:space="preserve">
        Работникам, обучающимся в организации образования, предоставляются оплачиваемые или неоплачиваемые дополнительные отпуска на период сдачи экзаменов, подготовки и защиты дипломного проекта (работы), сдачи выпускных экзаменов.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69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49"/>
    <w:bookmarkStart w:name="z77" w:id="350"/>
    <w:p>
      <w:pPr>
        <w:spacing w:after="0"/>
        <w:ind w:left="0"/>
        <w:jc w:val="left"/>
      </w:pPr>
      <w:r>
        <w:rPr>
          <w:rFonts w:ascii="Times New Roman"/>
          <w:b/>
          <w:i w:val="false"/>
          <w:color w:val="000000"/>
        </w:rPr>
        <w:t xml:space="preserve"> 
  Глава 7. Заработная плата и нормирование труда </w:t>
      </w:r>
    </w:p>
    <w:bookmarkEnd w:id="350"/>
    <w:bookmarkStart w:name="z78" w:id="3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Заработная плата </w:t>
      </w:r>
      <w:r>
        <w:br/>
      </w:r>
      <w:r>
        <w:rPr>
          <w:rFonts w:ascii="Times New Roman"/>
          <w:b w:val="false"/>
          <w:i w:val="false"/>
          <w:color w:val="000000"/>
          <w:sz w:val="28"/>
        </w:rPr>
        <w:t>
 </w:t>
      </w:r>
      <w:r>
        <w:br/>
      </w:r>
      <w:r>
        <w:rPr>
          <w:rFonts w:ascii="Times New Roman"/>
          <w:b w:val="false"/>
          <w:i w:val="false"/>
          <w:color w:val="000000"/>
          <w:sz w:val="28"/>
        </w:rPr>
        <w:t xml:space="preserve">
        1. Работодатель обязан оплачивать труд работника в соответствии с настоящим Законом, индивидуальным трудовым, коллективным договорами. </w:t>
      </w:r>
    </w:p>
    <w:bookmarkEnd w:id="351"/>
    <w:bookmarkStart w:name="z410" w:id="352"/>
    <w:p>
      <w:pPr>
        <w:spacing w:after="0"/>
        <w:ind w:left="0"/>
        <w:jc w:val="both"/>
      </w:pPr>
      <w:r>
        <w:rPr>
          <w:rFonts w:ascii="Times New Roman"/>
          <w:b w:val="false"/>
          <w:i w:val="false"/>
          <w:color w:val="000000"/>
          <w:sz w:val="28"/>
        </w:rPr>
        <w:t xml:space="preserve">
      2. Труд работников оплачивается повременно, сдельно или по иным системам оплаты труда. Оплата может производиться за индивидуальные и (или) коллективные результаты труда. </w:t>
      </w:r>
    </w:p>
    <w:bookmarkEnd w:id="352"/>
    <w:bookmarkStart w:name="z411" w:id="353"/>
    <w:p>
      <w:pPr>
        <w:spacing w:after="0"/>
        <w:ind w:left="0"/>
        <w:jc w:val="both"/>
      </w:pPr>
      <w:r>
        <w:rPr>
          <w:rFonts w:ascii="Times New Roman"/>
          <w:b w:val="false"/>
          <w:i w:val="false"/>
          <w:color w:val="000000"/>
          <w:sz w:val="28"/>
        </w:rPr>
        <w:t xml:space="preserve">
      3. Заработная плата работника определяется в зависимости от количества и качества, сложности выполняемой работы. </w:t>
      </w:r>
    </w:p>
    <w:bookmarkEnd w:id="353"/>
    <w:bookmarkStart w:name="z412" w:id="354"/>
    <w:p>
      <w:pPr>
        <w:spacing w:after="0"/>
        <w:ind w:left="0"/>
        <w:jc w:val="both"/>
      </w:pPr>
      <w:r>
        <w:rPr>
          <w:rFonts w:ascii="Times New Roman"/>
          <w:b w:val="false"/>
          <w:i w:val="false"/>
          <w:color w:val="000000"/>
          <w:sz w:val="28"/>
        </w:rPr>
        <w:t xml:space="preserve">
      Для усиления материальной заинтересованности работников в повышении эффективности производства и качества работы могут вводиться системы премирования, вознаграждения по итогам работы за год и другие формы материального поощрения. </w:t>
      </w:r>
    </w:p>
    <w:bookmarkEnd w:id="354"/>
    <w:bookmarkStart w:name="z413" w:id="355"/>
    <w:p>
      <w:pPr>
        <w:spacing w:after="0"/>
        <w:ind w:left="0"/>
        <w:jc w:val="both"/>
      </w:pPr>
      <w:r>
        <w:rPr>
          <w:rFonts w:ascii="Times New Roman"/>
          <w:b w:val="false"/>
          <w:i w:val="false"/>
          <w:color w:val="000000"/>
          <w:sz w:val="28"/>
        </w:rPr>
        <w:t xml:space="preserve">
      4. Системы оплаты труда в организациях определяются коллективными договорами или актами работодателя. </w:t>
      </w:r>
    </w:p>
    <w:bookmarkEnd w:id="355"/>
    <w:bookmarkStart w:name="z414" w:id="356"/>
    <w:p>
      <w:pPr>
        <w:spacing w:after="0"/>
        <w:ind w:left="0"/>
        <w:jc w:val="both"/>
      </w:pPr>
      <w:r>
        <w:rPr>
          <w:rFonts w:ascii="Times New Roman"/>
          <w:b w:val="false"/>
          <w:i w:val="false"/>
          <w:color w:val="000000"/>
          <w:sz w:val="28"/>
        </w:rPr>
        <w:t xml:space="preserve">
      5. Квалификационные требования к работникам и сложность определенных видов работ устанавливаются работодателем на основе  единого тарифно-квалификационного справочника работ и профессий рабочих , квалификационного справочника должностей руководителей, специалистов и других служащих. Разработка и порядок применения указанных справочников определяются уполномоченным государственным органом по труду. Отнесение выполняемых работ к определенной сложности и присвоение квалификационных разрядов работникам производятся работодателем самостоятельно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а также другими типовыми квалификационными требованиями, устанавливаемыми для отдельных категорий работников.  </w:t>
      </w:r>
      <w:r>
        <w:rPr>
          <w:rFonts w:ascii="Times New Roman"/>
          <w:b w:val="false"/>
          <w:i w:val="false"/>
          <w:color w:val="ff0000"/>
          <w:sz w:val="28"/>
        </w:rPr>
        <w:t xml:space="preserve">&lt;*&gt;   </w:t>
      </w:r>
      <w:r>
        <w:rPr>
          <w:rFonts w:ascii="Times New Roman"/>
          <w:b w:val="false"/>
          <w:i w:val="false"/>
          <w:color w:val="000000"/>
          <w:sz w:val="28"/>
        </w:rPr>
        <w:t xml:space="preserve">P020041 </w:t>
      </w:r>
      <w:r>
        <w:rPr>
          <w:rFonts w:ascii="Times New Roman"/>
          <w:b w:val="false"/>
          <w:i w:val="false"/>
          <w:color w:val="000000"/>
          <w:sz w:val="28"/>
        </w:rPr>
        <w:t xml:space="preserve">   V001333 </w:t>
      </w:r>
      <w:r>
        <w:br/>
      </w: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56"/>
    <w:bookmarkStart w:name="z79" w:id="3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Размер заработной платы </w:t>
      </w:r>
      <w:r>
        <w:br/>
      </w:r>
      <w:r>
        <w:rPr>
          <w:rFonts w:ascii="Times New Roman"/>
          <w:b w:val="false"/>
          <w:i w:val="false"/>
          <w:color w:val="000000"/>
          <w:sz w:val="28"/>
        </w:rPr>
        <w:t>
 </w:t>
      </w:r>
      <w:r>
        <w:br/>
      </w:r>
      <w:r>
        <w:rPr>
          <w:rFonts w:ascii="Times New Roman"/>
          <w:b w:val="false"/>
          <w:i w:val="false"/>
          <w:color w:val="000000"/>
          <w:sz w:val="28"/>
        </w:rPr>
        <w:t xml:space="preserve">
        Размер заработной платы устанавливается работодателем самостоятельно и не может быть ниже установленного законодательством Республики Казахстан минимального размера заработной платы.  </w:t>
      </w:r>
      <w:r>
        <w:rPr>
          <w:rFonts w:ascii="Times New Roman"/>
          <w:b w:val="false"/>
          <w:i w:val="false"/>
          <w:color w:val="ff0000"/>
          <w:sz w:val="28"/>
        </w:rPr>
        <w:t xml:space="preserve">K040548 ( </w:t>
      </w:r>
      <w:r>
        <w:rPr>
          <w:rFonts w:ascii="Times New Roman"/>
          <w:b w:val="false"/>
          <w:i w:val="false"/>
          <w:color w:val="000000"/>
          <w:sz w:val="28"/>
        </w:rPr>
        <w:t xml:space="preserve">ст. 76 </w:t>
      </w:r>
      <w:r>
        <w:rPr>
          <w:rFonts w:ascii="Times New Roman"/>
          <w:b w:val="false"/>
          <w:i w:val="false"/>
          <w:color w:val="ff0000"/>
          <w:sz w:val="28"/>
        </w:rPr>
        <w:t xml:space="preserve">ч. 3 пп. 2) </w:t>
      </w:r>
    </w:p>
    <w:bookmarkEnd w:id="357"/>
    <w:bookmarkStart w:name="z80" w:id="3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Заработная плата при совмещении должностей </w:t>
      </w:r>
      <w:r>
        <w:br/>
      </w:r>
      <w:r>
        <w:rPr>
          <w:rFonts w:ascii="Times New Roman"/>
          <w:b w:val="false"/>
          <w:i w:val="false"/>
          <w:color w:val="000000"/>
          <w:sz w:val="28"/>
        </w:rPr>
        <w:t>
</w:t>
      </w:r>
      <w:r>
        <w:rPr>
          <w:rFonts w:ascii="Times New Roman"/>
          <w:b/>
          <w:i w:val="false"/>
          <w:color w:val="000000"/>
          <w:sz w:val="28"/>
        </w:rPr>
        <w:t xml:space="preserve">                 (расширении зон обслуживания) и выполнении </w:t>
      </w:r>
      <w:r>
        <w:br/>
      </w:r>
      <w:r>
        <w:rPr>
          <w:rFonts w:ascii="Times New Roman"/>
          <w:b w:val="false"/>
          <w:i w:val="false"/>
          <w:color w:val="000000"/>
          <w:sz w:val="28"/>
        </w:rPr>
        <w:t>
</w:t>
      </w:r>
      <w:r>
        <w:rPr>
          <w:rFonts w:ascii="Times New Roman"/>
          <w:b/>
          <w:i w:val="false"/>
          <w:color w:val="000000"/>
          <w:sz w:val="28"/>
        </w:rPr>
        <w:t xml:space="preserve">                 обязанностей временно отсутствующего </w:t>
      </w:r>
      <w:r>
        <w:br/>
      </w:r>
      <w:r>
        <w:rPr>
          <w:rFonts w:ascii="Times New Roman"/>
          <w:b w:val="false"/>
          <w:i w:val="false"/>
          <w:color w:val="000000"/>
          <w:sz w:val="28"/>
        </w:rPr>
        <w:t>
</w:t>
      </w:r>
      <w:r>
        <w:rPr>
          <w:rFonts w:ascii="Times New Roman"/>
          <w:b/>
          <w:i w:val="false"/>
          <w:color w:val="000000"/>
          <w:sz w:val="28"/>
        </w:rPr>
        <w:t xml:space="preserve">                 работника </w:t>
      </w:r>
    </w:p>
    <w:bookmarkEnd w:id="358"/>
    <w:p>
      <w:pPr>
        <w:spacing w:after="0"/>
        <w:ind w:left="0"/>
        <w:jc w:val="both"/>
      </w:pPr>
      <w:r>
        <w:rPr>
          <w:rFonts w:ascii="Times New Roman"/>
          <w:b w:val="false"/>
          <w:i w:val="false"/>
          <w:color w:val="000000"/>
          <w:sz w:val="28"/>
        </w:rPr>
        <w:t xml:space="preserve">      1. Работникам, выполняющим в одной и той же организации наряду со своей основной работой, обусловленной индивидуальным трудовым договором, дополнительную работу по другой должности или обязанности временно отсутствующего работника без освобождения от своей основной работы, производится доплата. </w:t>
      </w:r>
    </w:p>
    <w:bookmarkStart w:name="z415" w:id="359"/>
    <w:p>
      <w:pPr>
        <w:spacing w:after="0"/>
        <w:ind w:left="0"/>
        <w:jc w:val="both"/>
      </w:pPr>
      <w:r>
        <w:rPr>
          <w:rFonts w:ascii="Times New Roman"/>
          <w:b w:val="false"/>
          <w:i w:val="false"/>
          <w:color w:val="000000"/>
          <w:sz w:val="28"/>
        </w:rPr>
        <w:t xml:space="preserve">
      2. Размеры доплат за совмещение должностей (расширение зон обслуживания) или выполнение обязанностей временно отсутствующего работника устанавливаются работодателем по соглашению с работником. </w:t>
      </w:r>
    </w:p>
    <w:bookmarkEnd w:id="359"/>
    <w:bookmarkStart w:name="z82" w:id="3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Оплата сверхурочной работы, работы в </w:t>
      </w:r>
      <w:r>
        <w:br/>
      </w:r>
      <w:r>
        <w:rPr>
          <w:rFonts w:ascii="Times New Roman"/>
          <w:b w:val="false"/>
          <w:i w:val="false"/>
          <w:color w:val="000000"/>
          <w:sz w:val="28"/>
        </w:rPr>
        <w:t>
</w:t>
      </w:r>
      <w:r>
        <w:rPr>
          <w:rFonts w:ascii="Times New Roman"/>
          <w:b/>
          <w:i w:val="false"/>
          <w:color w:val="000000"/>
          <w:sz w:val="28"/>
        </w:rPr>
        <w:t xml:space="preserve">                 праздничные и выходные дни. Оплата труда в </w:t>
      </w:r>
      <w:r>
        <w:br/>
      </w:r>
      <w:r>
        <w:rPr>
          <w:rFonts w:ascii="Times New Roman"/>
          <w:b w:val="false"/>
          <w:i w:val="false"/>
          <w:color w:val="000000"/>
          <w:sz w:val="28"/>
        </w:rPr>
        <w:t>
</w:t>
      </w:r>
      <w:r>
        <w:rPr>
          <w:rFonts w:ascii="Times New Roman"/>
          <w:b/>
          <w:i w:val="false"/>
          <w:color w:val="000000"/>
          <w:sz w:val="28"/>
        </w:rPr>
        <w:t xml:space="preserve">                 ночное время </w:t>
      </w:r>
      <w:r>
        <w:br/>
      </w:r>
      <w:r>
        <w:rPr>
          <w:rFonts w:ascii="Times New Roman"/>
          <w:b w:val="false"/>
          <w:i w:val="false"/>
          <w:color w:val="000000"/>
          <w:sz w:val="28"/>
        </w:rPr>
        <w:t>
 </w:t>
      </w:r>
      <w:r>
        <w:br/>
      </w:r>
      <w:r>
        <w:rPr>
          <w:rFonts w:ascii="Times New Roman"/>
          <w:b w:val="false"/>
          <w:i w:val="false"/>
          <w:color w:val="000000"/>
          <w:sz w:val="28"/>
        </w:rPr>
        <w:t xml:space="preserve">
        1. Оплата сверхурочной работы производится не ниже чем в полуторном размере. </w:t>
      </w:r>
    </w:p>
    <w:bookmarkEnd w:id="360"/>
    <w:bookmarkStart w:name="z416" w:id="361"/>
    <w:p>
      <w:pPr>
        <w:spacing w:after="0"/>
        <w:ind w:left="0"/>
        <w:jc w:val="both"/>
      </w:pPr>
      <w:r>
        <w:rPr>
          <w:rFonts w:ascii="Times New Roman"/>
          <w:b w:val="false"/>
          <w:i w:val="false"/>
          <w:color w:val="000000"/>
          <w:sz w:val="28"/>
        </w:rPr>
        <w:t xml:space="preserve">
      2. Оплата работы в праздничные и выходные дни производится не ниже чем в двойном размере. </w:t>
      </w:r>
    </w:p>
    <w:bookmarkEnd w:id="361"/>
    <w:bookmarkStart w:name="z417" w:id="362"/>
    <w:p>
      <w:pPr>
        <w:spacing w:after="0"/>
        <w:ind w:left="0"/>
        <w:jc w:val="both"/>
      </w:pPr>
      <w:r>
        <w:rPr>
          <w:rFonts w:ascii="Times New Roman"/>
          <w:b w:val="false"/>
          <w:i w:val="false"/>
          <w:color w:val="000000"/>
          <w:sz w:val="28"/>
        </w:rPr>
        <w:t xml:space="preserve">
      3. Компенсация работ в праздничные и выходные дни по желанию работника может быть заменена дополнительным днем отдыха. </w:t>
      </w:r>
    </w:p>
    <w:bookmarkEnd w:id="362"/>
    <w:bookmarkStart w:name="z418" w:id="363"/>
    <w:p>
      <w:pPr>
        <w:spacing w:after="0"/>
        <w:ind w:left="0"/>
        <w:jc w:val="both"/>
      </w:pPr>
      <w:r>
        <w:rPr>
          <w:rFonts w:ascii="Times New Roman"/>
          <w:b w:val="false"/>
          <w:i w:val="false"/>
          <w:color w:val="000000"/>
          <w:sz w:val="28"/>
        </w:rPr>
        <w:t xml:space="preserve">
      4. Каждый час работы в ночное время оплачивается не ниже чем в полуторном размере. </w:t>
      </w:r>
    </w:p>
    <w:bookmarkEnd w:id="363"/>
    <w:bookmarkStart w:name="z83" w:id="3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Оплата времени простоя </w:t>
      </w:r>
      <w:r>
        <w:br/>
      </w:r>
      <w:r>
        <w:rPr>
          <w:rFonts w:ascii="Times New Roman"/>
          <w:b w:val="false"/>
          <w:i w:val="false"/>
          <w:color w:val="000000"/>
          <w:sz w:val="28"/>
        </w:rPr>
        <w:t>
 </w:t>
      </w:r>
      <w:r>
        <w:br/>
      </w:r>
      <w:r>
        <w:rPr>
          <w:rFonts w:ascii="Times New Roman"/>
          <w:b w:val="false"/>
          <w:i w:val="false"/>
          <w:color w:val="000000"/>
          <w:sz w:val="28"/>
        </w:rPr>
        <w:t xml:space="preserve">
        1. Порядок и условия оплаты времени простоя работ определяются индивидуальным трудовым или коллективным договорами. </w:t>
      </w:r>
    </w:p>
    <w:bookmarkEnd w:id="364"/>
    <w:bookmarkStart w:name="z419" w:id="365"/>
    <w:p>
      <w:pPr>
        <w:spacing w:after="0"/>
        <w:ind w:left="0"/>
        <w:jc w:val="both"/>
      </w:pPr>
      <w:r>
        <w:rPr>
          <w:rFonts w:ascii="Times New Roman"/>
          <w:b w:val="false"/>
          <w:i w:val="false"/>
          <w:color w:val="000000"/>
          <w:sz w:val="28"/>
        </w:rPr>
        <w:t xml:space="preserve">
      2. Время простоя по вине работника оплате не подлежит. </w:t>
      </w:r>
    </w:p>
    <w:bookmarkEnd w:id="365"/>
    <w:bookmarkStart w:name="z420" w:id="366"/>
    <w:p>
      <w:pPr>
        <w:spacing w:after="0"/>
        <w:ind w:left="0"/>
        <w:jc w:val="both"/>
      </w:pPr>
      <w:r>
        <w:rPr>
          <w:rFonts w:ascii="Times New Roman"/>
          <w:b w:val="false"/>
          <w:i w:val="false"/>
          <w:color w:val="000000"/>
          <w:sz w:val="28"/>
        </w:rPr>
        <w:t xml:space="preserve">
      3. Порядок и условия оплаты времени простоя работ по вине работодателя определяются индивидуальным трудовым или коллективным договором и устанавливаются в размере не менее пятидесяти процентов от среднемесячной заработной платы.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74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66"/>
    <w:bookmarkStart w:name="z84" w:id="3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Нормы труда </w:t>
      </w:r>
      <w:r>
        <w:br/>
      </w:r>
      <w:r>
        <w:rPr>
          <w:rFonts w:ascii="Times New Roman"/>
          <w:b w:val="false"/>
          <w:i w:val="false"/>
          <w:color w:val="000000"/>
          <w:sz w:val="28"/>
        </w:rPr>
        <w:t>
 </w:t>
      </w:r>
      <w:r>
        <w:br/>
      </w:r>
      <w:r>
        <w:rPr>
          <w:rFonts w:ascii="Times New Roman"/>
          <w:b w:val="false"/>
          <w:i w:val="false"/>
          <w:color w:val="000000"/>
          <w:sz w:val="28"/>
        </w:rPr>
        <w:t xml:space="preserve">
        1. Нормы труда (нормы выработки, времени, обслуживания) являются мерой затрат труда и устанавливаются для работников в соответствии с достигнутым уровнем техники, технологии, организации производства труда. </w:t>
      </w:r>
    </w:p>
    <w:bookmarkEnd w:id="367"/>
    <w:bookmarkStart w:name="z421" w:id="368"/>
    <w:p>
      <w:pPr>
        <w:spacing w:after="0"/>
        <w:ind w:left="0"/>
        <w:jc w:val="both"/>
      </w:pPr>
      <w:r>
        <w:rPr>
          <w:rFonts w:ascii="Times New Roman"/>
          <w:b w:val="false"/>
          <w:i w:val="false"/>
          <w:color w:val="000000"/>
          <w:sz w:val="28"/>
        </w:rPr>
        <w:t xml:space="preserve">
      2. Введение, замена и пересмотр норм труда производится работодателем. </w:t>
      </w:r>
    </w:p>
    <w:bookmarkEnd w:id="368"/>
    <w:bookmarkStart w:name="z422" w:id="369"/>
    <w:p>
      <w:pPr>
        <w:spacing w:after="0"/>
        <w:ind w:left="0"/>
        <w:jc w:val="both"/>
      </w:pPr>
      <w:r>
        <w:rPr>
          <w:rFonts w:ascii="Times New Roman"/>
          <w:b w:val="false"/>
          <w:i w:val="false"/>
          <w:color w:val="000000"/>
          <w:sz w:val="28"/>
        </w:rPr>
        <w:t xml:space="preserve">
      О введении новых норм труда работники извещаются не позднее чем за один месяц. </w:t>
      </w:r>
    </w:p>
    <w:bookmarkEnd w:id="369"/>
    <w:bookmarkStart w:name="z423" w:id="370"/>
    <w:p>
      <w:pPr>
        <w:spacing w:after="0"/>
        <w:ind w:left="0"/>
        <w:jc w:val="both"/>
      </w:pPr>
      <w:r>
        <w:rPr>
          <w:rFonts w:ascii="Times New Roman"/>
          <w:b w:val="false"/>
          <w:i w:val="false"/>
          <w:color w:val="000000"/>
          <w:sz w:val="28"/>
        </w:rPr>
        <w:t xml:space="preserve">
      Замена и пересмотр типовых (единых) норм труда осуществляются органами, их утвердившими, по согласованию с уполномоченным государственным органом по труду. </w:t>
      </w:r>
    </w:p>
    <w:bookmarkEnd w:id="370"/>
    <w:bookmarkStart w:name="z424" w:id="371"/>
    <w:p>
      <w:pPr>
        <w:spacing w:after="0"/>
        <w:ind w:left="0"/>
        <w:jc w:val="both"/>
      </w:pPr>
      <w:r>
        <w:rPr>
          <w:rFonts w:ascii="Times New Roman"/>
          <w:b w:val="false"/>
          <w:i w:val="false"/>
          <w:color w:val="000000"/>
          <w:sz w:val="28"/>
        </w:rPr>
        <w:t xml:space="preserve">
      3. Для выполнения работниками норм выработки работодатель обязан обеспечить нормальные условия труда. </w:t>
      </w:r>
    </w:p>
    <w:bookmarkEnd w:id="371"/>
    <w:bookmarkStart w:name="z425" w:id="372"/>
    <w:p>
      <w:pPr>
        <w:spacing w:after="0"/>
        <w:ind w:left="0"/>
        <w:jc w:val="both"/>
      </w:pPr>
      <w:r>
        <w:rPr>
          <w:rFonts w:ascii="Times New Roman"/>
          <w:b w:val="false"/>
          <w:i w:val="false"/>
          <w:color w:val="000000"/>
          <w:sz w:val="28"/>
        </w:rPr>
        <w:t xml:space="preserve">
      4. Нормы выработки для работников моложе восемнадцати лет устанавливаются исходя из норм выработки для взрослых работников пропорционально сокращенной продолжительности рабочего времени для лиц, не достигших восемнадцати лет, в соответствии с индивидуальным трудовым договором.  </w:t>
      </w:r>
      <w:r>
        <w:rPr>
          <w:rFonts w:ascii="Times New Roman"/>
          <w:b w:val="false"/>
          <w:i w:val="false"/>
          <w:color w:val="ff0000"/>
          <w:sz w:val="28"/>
        </w:rPr>
        <w:t xml:space="preserve">&lt;*&gt;   </w:t>
      </w:r>
      <w:r>
        <w:rPr>
          <w:rFonts w:ascii="Times New Roman"/>
          <w:b w:val="false"/>
          <w:i w:val="false"/>
          <w:color w:val="000000"/>
          <w:sz w:val="28"/>
        </w:rPr>
        <w:t xml:space="preserve">V990760 </w:t>
      </w:r>
      <w:r>
        <w:br/>
      </w:r>
      <w:r>
        <w:rPr>
          <w:rFonts w:ascii="Times New Roman"/>
          <w:b w:val="false"/>
          <w:i w:val="false"/>
          <w:color w:val="000000"/>
          <w:sz w:val="28"/>
        </w:rPr>
        <w:t>
</w:t>
      </w:r>
      <w:r>
        <w:rPr>
          <w:rFonts w:ascii="Times New Roman"/>
          <w:b w:val="false"/>
          <w:i w:val="false"/>
          <w:color w:val="ff0000"/>
          <w:sz w:val="28"/>
        </w:rPr>
        <w:t xml:space="preserve">      Сноска. В статью 75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72"/>
    <w:bookmarkStart w:name="z85" w:id="3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Сроки выплаты заработной платы </w:t>
      </w:r>
      <w:r>
        <w:br/>
      </w:r>
      <w:r>
        <w:rPr>
          <w:rFonts w:ascii="Times New Roman"/>
          <w:b w:val="false"/>
          <w:i w:val="false"/>
          <w:color w:val="000000"/>
          <w:sz w:val="28"/>
        </w:rPr>
        <w:t>
 </w:t>
      </w:r>
      <w:r>
        <w:br/>
      </w:r>
      <w:r>
        <w:rPr>
          <w:rFonts w:ascii="Times New Roman"/>
          <w:b w:val="false"/>
          <w:i w:val="false"/>
          <w:color w:val="000000"/>
          <w:sz w:val="28"/>
        </w:rPr>
        <w:t xml:space="preserve">
        1. Заработная плата выплачивается в денежной форме и не позже первой декады следующего месяца. Даты выплаты заработной платы предусматриваются индивидуальным трудовым, коллективным договорами. </w:t>
      </w:r>
    </w:p>
    <w:bookmarkEnd w:id="373"/>
    <w:bookmarkStart w:name="z426" w:id="374"/>
    <w:p>
      <w:pPr>
        <w:spacing w:after="0"/>
        <w:ind w:left="0"/>
        <w:jc w:val="both"/>
      </w:pPr>
      <w:r>
        <w:rPr>
          <w:rFonts w:ascii="Times New Roman"/>
          <w:b w:val="false"/>
          <w:i w:val="false"/>
          <w:color w:val="000000"/>
          <w:sz w:val="28"/>
        </w:rPr>
        <w:t xml:space="preserve">
      2. При совпадении дня выплаты заработной платы с выходными или праздничными днями выплата производится накануне их. </w:t>
      </w:r>
    </w:p>
    <w:bookmarkEnd w:id="374"/>
    <w:bookmarkStart w:name="z427" w:id="375"/>
    <w:p>
      <w:pPr>
        <w:spacing w:after="0"/>
        <w:ind w:left="0"/>
        <w:jc w:val="both"/>
      </w:pPr>
      <w:r>
        <w:rPr>
          <w:rFonts w:ascii="Times New Roman"/>
          <w:b w:val="false"/>
          <w:i w:val="false"/>
          <w:color w:val="000000"/>
          <w:sz w:val="28"/>
        </w:rPr>
        <w:t>
      3. При задержке по вине работодателя выплаты заработной платы, а при расторжении индивидуального трудового договора с работником - других причитающихся ему выплат, по сравнению с установленными сроками, работодатель выплачивает работнику задолженность и пеню. Размер пени устанавливается по  </w:t>
      </w:r>
      <w:r>
        <w:rPr>
          <w:rFonts w:ascii="Times New Roman"/>
          <w:b w:val="false"/>
          <w:i w:val="false"/>
          <w:color w:val="000000"/>
          <w:sz w:val="28"/>
        </w:rPr>
        <w:t xml:space="preserve">ставке рефинансирования </w:t>
      </w:r>
      <w:r>
        <w:rPr>
          <w:rFonts w:ascii="Times New Roman"/>
          <w:b w:val="false"/>
          <w:i w:val="false"/>
          <w:color w:val="000000"/>
          <w:sz w:val="28"/>
        </w:rPr>
        <w:t xml:space="preserve">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были быть произведены и заканчивается днем выплаты. </w:t>
      </w:r>
    </w:p>
    <w:bookmarkEnd w:id="375"/>
    <w:bookmarkStart w:name="z428" w:id="376"/>
    <w:p>
      <w:pPr>
        <w:spacing w:after="0"/>
        <w:ind w:left="0"/>
        <w:jc w:val="both"/>
      </w:pPr>
      <w:r>
        <w:rPr>
          <w:rFonts w:ascii="Times New Roman"/>
          <w:b w:val="false"/>
          <w:i w:val="false"/>
          <w:color w:val="000000"/>
          <w:sz w:val="28"/>
        </w:rPr>
        <w:t xml:space="preserve">
      4. При расторжении индивидуального трудового договора выплата всех сумм, причитающихся работнику, производится не позднее последнего дня работы.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76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76"/>
    <w:bookmarkStart w:name="z86" w:id="3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Место выплаты заработной платы </w:t>
      </w:r>
      <w:r>
        <w:br/>
      </w:r>
      <w:r>
        <w:rPr>
          <w:rFonts w:ascii="Times New Roman"/>
          <w:b w:val="false"/>
          <w:i w:val="false"/>
          <w:color w:val="000000"/>
          <w:sz w:val="28"/>
        </w:rPr>
        <w:t>
 </w:t>
      </w:r>
      <w:r>
        <w:br/>
      </w:r>
      <w:r>
        <w:rPr>
          <w:rFonts w:ascii="Times New Roman"/>
          <w:b w:val="false"/>
          <w:i w:val="false"/>
          <w:color w:val="000000"/>
          <w:sz w:val="28"/>
        </w:rPr>
        <w:t>
        1. Выплата работникам заработной платы должна производиться, как правило, в месте выполнения ими работы, если индивидуальным трудовым, коллективным договорами не предусмотрено иное.  </w:t>
      </w:r>
      <w:r>
        <w:rPr>
          <w:rFonts w:ascii="Times New Roman"/>
          <w:b w:val="false"/>
          <w:i w:val="false"/>
          <w:color w:val="000000"/>
          <w:sz w:val="28"/>
        </w:rPr>
        <w:t xml:space="preserve">   P991464 </w:t>
      </w:r>
      <w:r>
        <w:rPr>
          <w:rFonts w:ascii="Times New Roman"/>
          <w:b w:val="false"/>
          <w:i w:val="false"/>
          <w:color w:val="000000"/>
          <w:sz w:val="28"/>
        </w:rPr>
        <w:t xml:space="preserve">   V001333 </w:t>
      </w:r>
    </w:p>
    <w:bookmarkEnd w:id="377"/>
    <w:bookmarkStart w:name="z429" w:id="378"/>
    <w:p>
      <w:pPr>
        <w:spacing w:after="0"/>
        <w:ind w:left="0"/>
        <w:jc w:val="both"/>
      </w:pPr>
      <w:r>
        <w:rPr>
          <w:rFonts w:ascii="Times New Roman"/>
          <w:b w:val="false"/>
          <w:i w:val="false"/>
          <w:color w:val="000000"/>
          <w:sz w:val="28"/>
        </w:rPr>
        <w:t xml:space="preserve">
      2. Доставку заработной платы работнику, выполняющему задание работодателя вне места постоянной работы (в командировке, в организациях заказчика и др.), работодатель должен обеспечить за свой счет.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77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78"/>
    <w:bookmarkStart w:name="z87" w:id="3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Порядок исчисления средней заработной платы </w:t>
      </w:r>
      <w:r>
        <w:br/>
      </w:r>
      <w:r>
        <w:rPr>
          <w:rFonts w:ascii="Times New Roman"/>
          <w:b w:val="false"/>
          <w:i w:val="false"/>
          <w:color w:val="000000"/>
          <w:sz w:val="28"/>
        </w:rPr>
        <w:t>
</w:t>
      </w:r>
      <w:r>
        <w:rPr>
          <w:rFonts w:ascii="Times New Roman"/>
          <w:b/>
          <w:i w:val="false"/>
          <w:color w:val="000000"/>
          <w:sz w:val="28"/>
        </w:rPr>
        <w:t xml:space="preserve">                 работника </w:t>
      </w:r>
      <w:r>
        <w:br/>
      </w:r>
      <w:r>
        <w:rPr>
          <w:rFonts w:ascii="Times New Roman"/>
          <w:b w:val="false"/>
          <w:i w:val="false"/>
          <w:color w:val="000000"/>
          <w:sz w:val="28"/>
        </w:rPr>
        <w:t>
 </w:t>
      </w:r>
      <w:r>
        <w:br/>
      </w:r>
      <w:r>
        <w:rPr>
          <w:rFonts w:ascii="Times New Roman"/>
          <w:b w:val="false"/>
          <w:i w:val="false"/>
          <w:color w:val="000000"/>
          <w:sz w:val="28"/>
        </w:rPr>
        <w:t>
        Порядок исчисления средней заработной платы работников организаций для расчета пенсионных выплат, пособий по временной нетрудоспособности, беременности и родам и других выплат устанавливается законодательством Республики Казахстан.</w:t>
      </w:r>
      <w:r>
        <w:rPr>
          <w:rFonts w:ascii="Times New Roman"/>
          <w:b w:val="false"/>
          <w:i w:val="false"/>
          <w:color w:val="000000"/>
          <w:sz w:val="28"/>
        </w:rPr>
        <w:t xml:space="preserve">  P001942 </w:t>
      </w:r>
      <w:r>
        <w:rPr>
          <w:rFonts w:ascii="Times New Roman"/>
          <w:b w:val="false"/>
          <w:i w:val="false"/>
          <w:color w:val="ff0000"/>
          <w:sz w:val="28"/>
        </w:rPr>
        <w:t xml:space="preserve">; </w:t>
      </w:r>
    </w:p>
    <w:bookmarkEnd w:id="379"/>
    <w:bookmarkStart w:name="z88" w:id="3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Удержания из заработной платы </w:t>
      </w:r>
      <w:r>
        <w:br/>
      </w:r>
      <w:r>
        <w:rPr>
          <w:rFonts w:ascii="Times New Roman"/>
          <w:b w:val="false"/>
          <w:i w:val="false"/>
          <w:color w:val="000000"/>
          <w:sz w:val="28"/>
        </w:rPr>
        <w:t>
 </w:t>
      </w:r>
      <w:r>
        <w:br/>
      </w:r>
      <w:r>
        <w:rPr>
          <w:rFonts w:ascii="Times New Roman"/>
          <w:b w:val="false"/>
          <w:i w:val="false"/>
          <w:color w:val="000000"/>
          <w:sz w:val="28"/>
        </w:rPr>
        <w:t>
        Удержания из заработной платы работника производятся по решению суда, а также в случаях, предусмотренных законодательными актами Республики Казахстан.  </w:t>
      </w:r>
      <w:r>
        <w:rPr>
          <w:rFonts w:ascii="Times New Roman"/>
          <w:b w:val="false"/>
          <w:i w:val="false"/>
          <w:color w:val="000000"/>
          <w:sz w:val="28"/>
        </w:rPr>
        <w:t xml:space="preserve">  Z980253 </w:t>
      </w:r>
    </w:p>
    <w:bookmarkEnd w:id="380"/>
    <w:bookmarkStart w:name="z430" w:id="381"/>
    <w:p>
      <w:pPr>
        <w:spacing w:after="0"/>
        <w:ind w:left="0"/>
        <w:jc w:val="both"/>
      </w:pPr>
      <w:r>
        <w:rPr>
          <w:rFonts w:ascii="Times New Roman"/>
          <w:b w:val="false"/>
          <w:i w:val="false"/>
          <w:color w:val="000000"/>
          <w:sz w:val="28"/>
        </w:rPr>
        <w:t xml:space="preserve">
      При обращении взыскания на заработную плату работника по одному или нескольким исполнительным документам за ним должно быть сохранено не менее пятидесяти процентов заработной платы.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79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81"/>
    <w:bookmarkStart w:name="z89" w:id="382"/>
    <w:p>
      <w:pPr>
        <w:spacing w:after="0"/>
        <w:ind w:left="0"/>
        <w:jc w:val="left"/>
      </w:pPr>
      <w:r>
        <w:rPr>
          <w:rFonts w:ascii="Times New Roman"/>
          <w:b/>
          <w:i w:val="false"/>
          <w:color w:val="000000"/>
        </w:rPr>
        <w:t xml:space="preserve"> 
  Глава 8. Гарантии и компенсационные выплаты работникам </w:t>
      </w:r>
    </w:p>
    <w:bookmarkEnd w:id="382"/>
    <w:bookmarkStart w:name="z90" w:id="3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Гарантии при выполнении работником </w:t>
      </w:r>
      <w:r>
        <w:br/>
      </w:r>
      <w:r>
        <w:rPr>
          <w:rFonts w:ascii="Times New Roman"/>
          <w:b w:val="false"/>
          <w:i w:val="false"/>
          <w:color w:val="000000"/>
          <w:sz w:val="28"/>
        </w:rPr>
        <w:t>
</w:t>
      </w:r>
      <w:r>
        <w:rPr>
          <w:rFonts w:ascii="Times New Roman"/>
          <w:b/>
          <w:i w:val="false"/>
          <w:color w:val="000000"/>
          <w:sz w:val="28"/>
        </w:rPr>
        <w:t xml:space="preserve">                 государственных и общественных обязанностей </w:t>
      </w:r>
      <w:r>
        <w:br/>
      </w:r>
      <w:r>
        <w:rPr>
          <w:rFonts w:ascii="Times New Roman"/>
          <w:b w:val="false"/>
          <w:i w:val="false"/>
          <w:color w:val="000000"/>
          <w:sz w:val="28"/>
        </w:rPr>
        <w:t>
 </w:t>
      </w:r>
    </w:p>
    <w:bookmarkEnd w:id="383"/>
    <w:p>
      <w:pPr>
        <w:spacing w:after="0"/>
        <w:ind w:left="0"/>
        <w:jc w:val="both"/>
      </w:pPr>
      <w:r>
        <w:rPr>
          <w:rFonts w:ascii="Times New Roman"/>
          <w:b w:val="false"/>
          <w:i w:val="false"/>
          <w:color w:val="000000"/>
          <w:sz w:val="28"/>
        </w:rPr>
        <w:t xml:space="preserve">      Руководитель освобождает работника от работы на время выполнения государственных и общественных обязанностей с сохранением за ним места работы и должности в соответствии с законами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Start w:name="z125" w:id="3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Гарантии для работников, направляемых </w:t>
      </w:r>
      <w:r>
        <w:br/>
      </w:r>
      <w:r>
        <w:rPr>
          <w:rFonts w:ascii="Times New Roman"/>
          <w:b w:val="false"/>
          <w:i w:val="false"/>
          <w:color w:val="000000"/>
          <w:sz w:val="28"/>
        </w:rPr>
        <w:t>
</w:t>
      </w:r>
      <w:r>
        <w:rPr>
          <w:rFonts w:ascii="Times New Roman"/>
          <w:b/>
          <w:i w:val="false"/>
          <w:color w:val="000000"/>
          <w:sz w:val="28"/>
        </w:rPr>
        <w:t xml:space="preserve">                 работодателем на медицинский осмотр, и </w:t>
      </w:r>
      <w:r>
        <w:br/>
      </w:r>
      <w:r>
        <w:rPr>
          <w:rFonts w:ascii="Times New Roman"/>
          <w:b w:val="false"/>
          <w:i w:val="false"/>
          <w:color w:val="000000"/>
          <w:sz w:val="28"/>
        </w:rPr>
        <w:t>
</w:t>
      </w:r>
      <w:r>
        <w:rPr>
          <w:rFonts w:ascii="Times New Roman"/>
          <w:b/>
          <w:i w:val="false"/>
          <w:color w:val="000000"/>
          <w:sz w:val="28"/>
        </w:rPr>
        <w:t xml:space="preserve">                 доноров </w:t>
      </w:r>
    </w:p>
    <w:bookmarkEnd w:id="384"/>
    <w:p>
      <w:pPr>
        <w:spacing w:after="0"/>
        <w:ind w:left="0"/>
        <w:jc w:val="both"/>
      </w:pPr>
      <w:r>
        <w:rPr>
          <w:rFonts w:ascii="Times New Roman"/>
          <w:b w:val="false"/>
          <w:i w:val="false"/>
          <w:color w:val="000000"/>
          <w:sz w:val="28"/>
        </w:rPr>
        <w:t xml:space="preserve">      На время прохождения периодических медицинских осмотров за работником, обязанным проходить такое обследование за счет работодателя, а также за донором в дни обследования и сдачи крови для переливания сохраняется место работы (должность) и среднемесячная заработная плата.  </w:t>
      </w:r>
      <w:r>
        <w:rPr>
          <w:rFonts w:ascii="Times New Roman"/>
          <w:b w:val="false"/>
          <w:i w:val="false"/>
          <w:color w:val="ff0000"/>
          <w:sz w:val="28"/>
        </w:rPr>
        <w:t xml:space="preserve">&lt;*&gt;   </w:t>
      </w:r>
      <w:r>
        <w:rPr>
          <w:rFonts w:ascii="Times New Roman"/>
          <w:b w:val="false"/>
          <w:i w:val="false"/>
          <w:color w:val="000000"/>
          <w:sz w:val="28"/>
        </w:rPr>
        <w:t xml:space="preserve">V042780 </w:t>
      </w:r>
      <w:r>
        <w:br/>
      </w: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Start w:name="z126" w:id="3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Гарантии для работников, направляемых для </w:t>
      </w:r>
      <w:r>
        <w:br/>
      </w:r>
      <w:r>
        <w:rPr>
          <w:rFonts w:ascii="Times New Roman"/>
          <w:b w:val="false"/>
          <w:i w:val="false"/>
          <w:color w:val="000000"/>
          <w:sz w:val="28"/>
        </w:rPr>
        <w:t>
</w:t>
      </w:r>
      <w:r>
        <w:rPr>
          <w:rFonts w:ascii="Times New Roman"/>
          <w:b/>
          <w:i w:val="false"/>
          <w:color w:val="000000"/>
          <w:sz w:val="28"/>
        </w:rPr>
        <w:t xml:space="preserve">                 повышения квалификации и переподготовки </w:t>
      </w:r>
    </w:p>
    <w:bookmarkEnd w:id="385"/>
    <w:p>
      <w:pPr>
        <w:spacing w:after="0"/>
        <w:ind w:left="0"/>
        <w:jc w:val="both"/>
      </w:pPr>
      <w:r>
        <w:rPr>
          <w:rFonts w:ascii="Times New Roman"/>
          <w:b w:val="false"/>
          <w:i w:val="false"/>
          <w:color w:val="000000"/>
          <w:sz w:val="28"/>
        </w:rPr>
        <w:t xml:space="preserve">      При направлении работодателем работника для повышения квалификации и переподготовки с отрывом от производства за ним сохраняются место работы (должность) и средняя заработная плата, а также компенсируются другие расходы в соответствии с соглашением сторон.  </w:t>
      </w:r>
      <w:r>
        <w:rPr>
          <w:rFonts w:ascii="Times New Roman"/>
          <w:b w:val="false"/>
          <w:i w:val="false"/>
          <w:color w:val="ff0000"/>
          <w:sz w:val="28"/>
        </w:rPr>
        <w:t xml:space="preserve">&lt;*&gt;    </w:t>
      </w:r>
      <w:r>
        <w:rPr>
          <w:rFonts w:ascii="Times New Roman"/>
          <w:b w:val="false"/>
          <w:i w:val="false"/>
          <w:color w:val="000000"/>
          <w:sz w:val="28"/>
        </w:rPr>
        <w:t xml:space="preserve">P930327 </w:t>
      </w:r>
      <w:r>
        <w:br/>
      </w: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Start w:name="z127" w:id="3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Компенсации при служебных командировках </w:t>
      </w:r>
    </w:p>
    <w:bookmarkEnd w:id="386"/>
    <w:p>
      <w:pPr>
        <w:spacing w:after="0"/>
        <w:ind w:left="0"/>
        <w:jc w:val="both"/>
      </w:pPr>
      <w:r>
        <w:rPr>
          <w:rFonts w:ascii="Times New Roman"/>
          <w:b w:val="false"/>
          <w:i w:val="false"/>
          <w:color w:val="000000"/>
          <w:sz w:val="28"/>
        </w:rPr>
        <w:t xml:space="preserve">      Работникам, направляемым в служебные командировки, оплачиваются: </w:t>
      </w:r>
    </w:p>
    <w:bookmarkStart w:name="z431" w:id="387"/>
    <w:p>
      <w:pPr>
        <w:spacing w:after="0"/>
        <w:ind w:left="0"/>
        <w:jc w:val="both"/>
      </w:pPr>
      <w:r>
        <w:rPr>
          <w:rFonts w:ascii="Times New Roman"/>
          <w:b w:val="false"/>
          <w:i w:val="false"/>
          <w:color w:val="000000"/>
          <w:sz w:val="28"/>
        </w:rPr>
        <w:t xml:space="preserve">
      1) суточные за время нахождения в командировке; </w:t>
      </w:r>
    </w:p>
    <w:bookmarkEnd w:id="387"/>
    <w:bookmarkStart w:name="z432" w:id="388"/>
    <w:p>
      <w:pPr>
        <w:spacing w:after="0"/>
        <w:ind w:left="0"/>
        <w:jc w:val="both"/>
      </w:pPr>
      <w:r>
        <w:rPr>
          <w:rFonts w:ascii="Times New Roman"/>
          <w:b w:val="false"/>
          <w:i w:val="false"/>
          <w:color w:val="000000"/>
          <w:sz w:val="28"/>
        </w:rPr>
        <w:t xml:space="preserve">
      2) расходы по проезду к месту назначения и обратно; </w:t>
      </w:r>
    </w:p>
    <w:bookmarkEnd w:id="388"/>
    <w:bookmarkStart w:name="z433" w:id="389"/>
    <w:p>
      <w:pPr>
        <w:spacing w:after="0"/>
        <w:ind w:left="0"/>
        <w:jc w:val="both"/>
      </w:pPr>
      <w:r>
        <w:rPr>
          <w:rFonts w:ascii="Times New Roman"/>
          <w:b w:val="false"/>
          <w:i w:val="false"/>
          <w:color w:val="000000"/>
          <w:sz w:val="28"/>
        </w:rPr>
        <w:t>
      3) расходы по найму жилого помещения.  </w:t>
      </w:r>
      <w:r>
        <w:rPr>
          <w:rFonts w:ascii="Times New Roman"/>
          <w:b w:val="false"/>
          <w:i w:val="false"/>
          <w:color w:val="000000"/>
          <w:sz w:val="28"/>
        </w:rPr>
        <w:t xml:space="preserve">  P001428 </w:t>
      </w:r>
      <w:r>
        <w:rPr>
          <w:rFonts w:ascii="Times New Roman"/>
          <w:b w:val="false"/>
          <w:i w:val="false"/>
          <w:color w:val="ff0000"/>
          <w:sz w:val="28"/>
        </w:rPr>
        <w:t xml:space="preserve">(п. 9)   </w:t>
      </w:r>
      <w:r>
        <w:rPr>
          <w:rFonts w:ascii="Times New Roman"/>
          <w:b w:val="false"/>
          <w:i w:val="false"/>
          <w:color w:val="000000"/>
          <w:sz w:val="28"/>
        </w:rPr>
        <w:t xml:space="preserve">P011676 </w:t>
      </w:r>
    </w:p>
    <w:bookmarkEnd w:id="389"/>
    <w:bookmarkStart w:name="z128" w:id="3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Компенсации при переводе работника на </w:t>
      </w:r>
      <w:r>
        <w:br/>
      </w:r>
      <w:r>
        <w:rPr>
          <w:rFonts w:ascii="Times New Roman"/>
          <w:b w:val="false"/>
          <w:i w:val="false"/>
          <w:color w:val="000000"/>
          <w:sz w:val="28"/>
        </w:rPr>
        <w:t>
</w:t>
      </w:r>
      <w:r>
        <w:rPr>
          <w:rFonts w:ascii="Times New Roman"/>
          <w:b/>
          <w:i w:val="false"/>
          <w:color w:val="000000"/>
          <w:sz w:val="28"/>
        </w:rPr>
        <w:t xml:space="preserve">                 работу в другую местность вместе с </w:t>
      </w:r>
      <w:r>
        <w:br/>
      </w:r>
      <w:r>
        <w:rPr>
          <w:rFonts w:ascii="Times New Roman"/>
          <w:b w:val="false"/>
          <w:i w:val="false"/>
          <w:color w:val="000000"/>
          <w:sz w:val="28"/>
        </w:rPr>
        <w:t>
</w:t>
      </w:r>
      <w:r>
        <w:rPr>
          <w:rFonts w:ascii="Times New Roman"/>
          <w:b/>
          <w:i w:val="false"/>
          <w:color w:val="000000"/>
          <w:sz w:val="28"/>
        </w:rPr>
        <w:t xml:space="preserve">                 организацией </w:t>
      </w:r>
    </w:p>
    <w:bookmarkEnd w:id="390"/>
    <w:p>
      <w:pPr>
        <w:spacing w:after="0"/>
        <w:ind w:left="0"/>
        <w:jc w:val="both"/>
      </w:pPr>
      <w:r>
        <w:rPr>
          <w:rFonts w:ascii="Times New Roman"/>
          <w:b w:val="false"/>
          <w:i w:val="false"/>
          <w:color w:val="000000"/>
          <w:sz w:val="28"/>
        </w:rPr>
        <w:t>      Порядок и размеры компенсации расходов при переводе работника на работу в другую местность вместе с организацией определяются соглашением сторон.  </w:t>
      </w:r>
      <w:r>
        <w:rPr>
          <w:rFonts w:ascii="Times New Roman"/>
          <w:b w:val="false"/>
          <w:i w:val="false"/>
          <w:color w:val="000000"/>
          <w:sz w:val="28"/>
        </w:rPr>
        <w:t xml:space="preserve">  P990731 </w:t>
      </w:r>
    </w:p>
    <w:bookmarkStart w:name="z129" w:id="3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Назначение социальных пособий по временной </w:t>
      </w:r>
      <w:r>
        <w:br/>
      </w:r>
      <w:r>
        <w:rPr>
          <w:rFonts w:ascii="Times New Roman"/>
          <w:b w:val="false"/>
          <w:i w:val="false"/>
          <w:color w:val="000000"/>
          <w:sz w:val="28"/>
        </w:rPr>
        <w:t>
</w:t>
      </w:r>
      <w:r>
        <w:rPr>
          <w:rFonts w:ascii="Times New Roman"/>
          <w:b/>
          <w:i w:val="false"/>
          <w:color w:val="000000"/>
          <w:sz w:val="28"/>
        </w:rPr>
        <w:t xml:space="preserve">                 нетрудоспособности </w:t>
      </w:r>
    </w:p>
    <w:bookmarkEnd w:id="391"/>
    <w:p>
      <w:pPr>
        <w:spacing w:after="0"/>
        <w:ind w:left="0"/>
        <w:jc w:val="both"/>
      </w:pPr>
      <w:r>
        <w:rPr>
          <w:rFonts w:ascii="Times New Roman"/>
          <w:b w:val="false"/>
          <w:i w:val="false"/>
          <w:color w:val="000000"/>
          <w:sz w:val="28"/>
        </w:rPr>
        <w:t>      Социальные пособия по временной нетрудоспособности назначаются в случаях временной нетрудоспособности в связи с общим заболеванием (травмой, искусственным прерыванием беременности, карантином, при временном переводе на другую работу в связи с заболеванием туберкулезом или профессиональным заболеванием) и в других случаях, установленных законодательством.  </w:t>
      </w:r>
      <w:r>
        <w:rPr>
          <w:rFonts w:ascii="Times New Roman"/>
          <w:b w:val="false"/>
          <w:i w:val="false"/>
          <w:color w:val="000000"/>
          <w:sz w:val="28"/>
        </w:rPr>
        <w:t xml:space="preserve">  P990731 </w:t>
      </w:r>
      <w:r>
        <w:rPr>
          <w:rFonts w:ascii="Times New Roman"/>
          <w:b w:val="false"/>
          <w:i w:val="false"/>
          <w:color w:val="ff0000"/>
          <w:sz w:val="28"/>
        </w:rPr>
        <w:t xml:space="preserve">  P001942 ( </w:t>
      </w:r>
      <w:r>
        <w:rPr>
          <w:rFonts w:ascii="Times New Roman"/>
          <w:b w:val="false"/>
          <w:i w:val="false"/>
          <w:color w:val="000000"/>
          <w:sz w:val="28"/>
        </w:rPr>
        <w:t xml:space="preserve">гл. 2 </w:t>
      </w:r>
      <w:r>
        <w:rPr>
          <w:rFonts w:ascii="Times New Roman"/>
          <w:b w:val="false"/>
          <w:i w:val="false"/>
          <w:color w:val="ff0000"/>
          <w:sz w:val="28"/>
        </w:rPr>
        <w:t xml:space="preserve">п. 17) </w:t>
      </w:r>
    </w:p>
    <w:bookmarkStart w:name="z130" w:id="3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Назначение социальных пособий по </w:t>
      </w:r>
      <w:r>
        <w:br/>
      </w:r>
      <w:r>
        <w:rPr>
          <w:rFonts w:ascii="Times New Roman"/>
          <w:b w:val="false"/>
          <w:i w:val="false"/>
          <w:color w:val="000000"/>
          <w:sz w:val="28"/>
        </w:rPr>
        <w:t>
</w:t>
      </w:r>
      <w:r>
        <w:rPr>
          <w:rFonts w:ascii="Times New Roman"/>
          <w:b/>
          <w:i w:val="false"/>
          <w:color w:val="000000"/>
          <w:sz w:val="28"/>
        </w:rPr>
        <w:t xml:space="preserve">                 беременности и родам и социальных пособий </w:t>
      </w:r>
      <w:r>
        <w:br/>
      </w:r>
      <w:r>
        <w:rPr>
          <w:rFonts w:ascii="Times New Roman"/>
          <w:b w:val="false"/>
          <w:i w:val="false"/>
          <w:color w:val="000000"/>
          <w:sz w:val="28"/>
        </w:rPr>
        <w:t>
</w:t>
      </w:r>
      <w:r>
        <w:rPr>
          <w:rFonts w:ascii="Times New Roman"/>
          <w:b/>
          <w:i w:val="false"/>
          <w:color w:val="000000"/>
          <w:sz w:val="28"/>
        </w:rPr>
        <w:t xml:space="preserve">                 женщинам (мужчинам), усыновившим или </w:t>
      </w:r>
      <w:r>
        <w:br/>
      </w:r>
      <w:r>
        <w:rPr>
          <w:rFonts w:ascii="Times New Roman"/>
          <w:b w:val="false"/>
          <w:i w:val="false"/>
          <w:color w:val="000000"/>
          <w:sz w:val="28"/>
        </w:rPr>
        <w:t>
</w:t>
      </w:r>
      <w:r>
        <w:rPr>
          <w:rFonts w:ascii="Times New Roman"/>
          <w:b/>
          <w:i w:val="false"/>
          <w:color w:val="000000"/>
          <w:sz w:val="28"/>
        </w:rPr>
        <w:t xml:space="preserve">                 удочерившим детей </w:t>
      </w:r>
    </w:p>
    <w:bookmarkEnd w:id="392"/>
    <w:p>
      <w:pPr>
        <w:spacing w:after="0"/>
        <w:ind w:left="0"/>
        <w:jc w:val="both"/>
      </w:pPr>
      <w:r>
        <w:rPr>
          <w:rFonts w:ascii="Times New Roman"/>
          <w:b w:val="false"/>
          <w:i w:val="false"/>
          <w:color w:val="000000"/>
          <w:sz w:val="28"/>
        </w:rPr>
        <w:t>      Социальные пособия по беременности и родам, а также социальные пособия женщинам (мужчинам), усыновившим или удочерившим детей непосредственно из родильного дома, назначаются на весь отпуск по беременности и родам или отпуск за период со дня усыновления или удочерения и до истечения пятидесяти шести дней со дня рождения ребенка.  </w:t>
      </w:r>
      <w:r>
        <w:rPr>
          <w:rFonts w:ascii="Times New Roman"/>
          <w:b w:val="false"/>
          <w:i w:val="false"/>
          <w:color w:val="000000"/>
          <w:sz w:val="28"/>
        </w:rPr>
        <w:t xml:space="preserve">  P990731 </w:t>
      </w:r>
    </w:p>
    <w:bookmarkStart w:name="z92" w:id="3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Выплата социальных пособий работникам за </w:t>
      </w:r>
      <w:r>
        <w:br/>
      </w:r>
      <w:r>
        <w:rPr>
          <w:rFonts w:ascii="Times New Roman"/>
          <w:b w:val="false"/>
          <w:i w:val="false"/>
          <w:color w:val="000000"/>
          <w:sz w:val="28"/>
        </w:rPr>
        <w:t>
</w:t>
      </w:r>
      <w:r>
        <w:rPr>
          <w:rFonts w:ascii="Times New Roman"/>
          <w:b/>
          <w:i w:val="false"/>
          <w:color w:val="000000"/>
          <w:sz w:val="28"/>
        </w:rPr>
        <w:t xml:space="preserve">                 счет средств работодателя </w:t>
      </w:r>
      <w:r>
        <w:br/>
      </w:r>
      <w:r>
        <w:rPr>
          <w:rFonts w:ascii="Times New Roman"/>
          <w:b w:val="false"/>
          <w:i w:val="false"/>
          <w:color w:val="000000"/>
          <w:sz w:val="28"/>
        </w:rPr>
        <w:t>
 </w:t>
      </w:r>
      <w:r>
        <w:br/>
      </w:r>
      <w:r>
        <w:rPr>
          <w:rFonts w:ascii="Times New Roman"/>
          <w:b w:val="false"/>
          <w:i w:val="false"/>
          <w:color w:val="000000"/>
          <w:sz w:val="28"/>
        </w:rPr>
        <w:t>
        1. Работодатель обязан за счет своих средств выплачивать работнику социальные пособия по временной нетрудоспособности в связи с общим заболеванием, с трудовым увечьем и профессиональным заболеванием, по беременности и родам, а также социальные пособия женщинам (мужчинам), усыновившим или удочерившим детей.  </w:t>
      </w:r>
      <w:r>
        <w:rPr>
          <w:rFonts w:ascii="Times New Roman"/>
          <w:b w:val="false"/>
          <w:i w:val="false"/>
          <w:color w:val="000000"/>
          <w:sz w:val="28"/>
        </w:rPr>
        <w:t xml:space="preserve">  P990731 </w:t>
      </w:r>
      <w:r>
        <w:rPr>
          <w:rFonts w:ascii="Times New Roman"/>
          <w:b w:val="false"/>
          <w:i w:val="false"/>
          <w:color w:val="000000"/>
          <w:sz w:val="28"/>
        </w:rPr>
        <w:t xml:space="preserve">   P001942 </w:t>
      </w:r>
    </w:p>
    <w:bookmarkEnd w:id="393"/>
    <w:bookmarkStart w:name="z434" w:id="394"/>
    <w:p>
      <w:pPr>
        <w:spacing w:after="0"/>
        <w:ind w:left="0"/>
        <w:jc w:val="both"/>
      </w:pPr>
      <w:r>
        <w:rPr>
          <w:rFonts w:ascii="Times New Roman"/>
          <w:b w:val="false"/>
          <w:i w:val="false"/>
          <w:color w:val="000000"/>
          <w:sz w:val="28"/>
        </w:rPr>
        <w:t>
      2. Порядок выплаты и размеры социальных пособий определяются законодательством Республики Казахстан.  </w:t>
      </w:r>
      <w:r>
        <w:rPr>
          <w:rFonts w:ascii="Times New Roman"/>
          <w:b w:val="false"/>
          <w:i w:val="false"/>
          <w:color w:val="000000"/>
          <w:sz w:val="28"/>
        </w:rPr>
        <w:t xml:space="preserve">  P001942 </w:t>
      </w:r>
    </w:p>
    <w:bookmarkEnd w:id="394"/>
    <w:bookmarkStart w:name="z435" w:id="395"/>
    <w:p>
      <w:pPr>
        <w:spacing w:after="0"/>
        <w:ind w:left="0"/>
        <w:jc w:val="both"/>
      </w:pPr>
      <w:r>
        <w:rPr>
          <w:rFonts w:ascii="Times New Roman"/>
          <w:b w:val="false"/>
          <w:i w:val="false"/>
          <w:color w:val="000000"/>
          <w:sz w:val="28"/>
        </w:rPr>
        <w:t xml:space="preserve">
      Если временная нетрудоспособность связана с трудовым увечьем или профессиональным заболеванием, то социальное пособие выплачивается работодателем в размере ста процентов средней заработной платы с первого дня наступления нетрудоспособности до выхода на работу или установления инвалидности. </w:t>
      </w:r>
    </w:p>
    <w:bookmarkEnd w:id="395"/>
    <w:bookmarkStart w:name="z436" w:id="396"/>
    <w:p>
      <w:pPr>
        <w:spacing w:after="0"/>
        <w:ind w:left="0"/>
        <w:jc w:val="both"/>
      </w:pPr>
      <w:r>
        <w:rPr>
          <w:rFonts w:ascii="Times New Roman"/>
          <w:b w:val="false"/>
          <w:i w:val="false"/>
          <w:color w:val="000000"/>
          <w:sz w:val="28"/>
        </w:rPr>
        <w:t xml:space="preserve">
      3. За неисполнение или ненадлежащее исполнение своих обязательств по выплате социальных пособий работодатель несет ответственность, установленную законами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87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396"/>
    <w:bookmarkStart w:name="z93" w:id="3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Обучение и повышение квалификации за счет </w:t>
      </w:r>
      <w:r>
        <w:br/>
      </w:r>
      <w:r>
        <w:rPr>
          <w:rFonts w:ascii="Times New Roman"/>
          <w:b w:val="false"/>
          <w:i w:val="false"/>
          <w:color w:val="000000"/>
          <w:sz w:val="28"/>
        </w:rPr>
        <w:t>
</w:t>
      </w:r>
      <w:r>
        <w:rPr>
          <w:rFonts w:ascii="Times New Roman"/>
          <w:b/>
          <w:i w:val="false"/>
          <w:color w:val="000000"/>
          <w:sz w:val="28"/>
        </w:rPr>
        <w:t xml:space="preserve">                 средств работодателя </w:t>
      </w:r>
    </w:p>
    <w:bookmarkEnd w:id="397"/>
    <w:p>
      <w:pPr>
        <w:spacing w:after="0"/>
        <w:ind w:left="0"/>
        <w:jc w:val="both"/>
      </w:pPr>
      <w:r>
        <w:rPr>
          <w:rFonts w:ascii="Times New Roman"/>
          <w:b w:val="false"/>
          <w:i w:val="false"/>
          <w:color w:val="000000"/>
          <w:sz w:val="28"/>
        </w:rPr>
        <w:t>      1. Работодатель имеет право за счет собственных средств обучать или направлять на обучение работника для подготовки кадров в интересах работодателя.  </w:t>
      </w:r>
      <w:r>
        <w:rPr>
          <w:rFonts w:ascii="Times New Roman"/>
          <w:b w:val="false"/>
          <w:i w:val="false"/>
          <w:color w:val="000000"/>
          <w:sz w:val="28"/>
        </w:rPr>
        <w:t xml:space="preserve">  P930327 </w:t>
      </w:r>
    </w:p>
    <w:bookmarkStart w:name="z437" w:id="398"/>
    <w:p>
      <w:pPr>
        <w:spacing w:after="0"/>
        <w:ind w:left="0"/>
        <w:jc w:val="both"/>
      </w:pPr>
      <w:r>
        <w:rPr>
          <w:rFonts w:ascii="Times New Roman"/>
          <w:b w:val="false"/>
          <w:i w:val="false"/>
          <w:color w:val="000000"/>
          <w:sz w:val="28"/>
        </w:rPr>
        <w:t xml:space="preserve">
      2. Работник, прошедший обучение, повышение квалификации или переподготовку за счет средств работодателя, обязан отработать у данного работодателя срок, согласованный сторонами в индивидуальном трудовом договоре. </w:t>
      </w:r>
    </w:p>
    <w:bookmarkEnd w:id="398"/>
    <w:bookmarkStart w:name="z438" w:id="399"/>
    <w:p>
      <w:pPr>
        <w:spacing w:after="0"/>
        <w:ind w:left="0"/>
        <w:jc w:val="both"/>
      </w:pPr>
      <w:r>
        <w:rPr>
          <w:rFonts w:ascii="Times New Roman"/>
          <w:b w:val="false"/>
          <w:i w:val="false"/>
          <w:color w:val="000000"/>
          <w:sz w:val="28"/>
        </w:rPr>
        <w:t xml:space="preserve">
      3. В случае расторжения индивидуального трудового договора по инициативе работника или по инициативе работодателя вследствие вины работника, работник оплачивает работодателю полностью затраты, связанные с его обучением, пропорционально недоработанному сроку отработки. </w:t>
      </w:r>
    </w:p>
    <w:bookmarkEnd w:id="399"/>
    <w:bookmarkStart w:name="z95" w:id="400"/>
    <w:p>
      <w:pPr>
        <w:spacing w:after="0"/>
        <w:ind w:left="0"/>
        <w:jc w:val="left"/>
      </w:pPr>
      <w:r>
        <w:rPr>
          <w:rFonts w:ascii="Times New Roman"/>
          <w:b/>
          <w:i w:val="false"/>
          <w:color w:val="000000"/>
        </w:rPr>
        <w:t xml:space="preserve"> 
  Глава 9. Материальная ответственность сторон </w:t>
      </w:r>
      <w:r>
        <w:br/>
      </w:r>
      <w:r>
        <w:rPr>
          <w:rFonts w:ascii="Times New Roman"/>
          <w:b/>
          <w:i w:val="false"/>
          <w:color w:val="000000"/>
        </w:rPr>
        <w:t xml:space="preserve">
индивидуального трудового договора </w:t>
      </w:r>
    </w:p>
    <w:bookmarkEnd w:id="400"/>
    <w:bookmarkStart w:name="z96" w:id="4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Обязанность стороны по возмещению </w:t>
      </w:r>
      <w:r>
        <w:br/>
      </w:r>
      <w:r>
        <w:rPr>
          <w:rFonts w:ascii="Times New Roman"/>
          <w:b w:val="false"/>
          <w:i w:val="false"/>
          <w:color w:val="000000"/>
          <w:sz w:val="28"/>
        </w:rPr>
        <w:t>
</w:t>
      </w:r>
      <w:r>
        <w:rPr>
          <w:rFonts w:ascii="Times New Roman"/>
          <w:b/>
          <w:i w:val="false"/>
          <w:color w:val="000000"/>
          <w:sz w:val="28"/>
        </w:rPr>
        <w:t xml:space="preserve">                 причиненного ею вреда </w:t>
      </w:r>
      <w:r>
        <w:br/>
      </w:r>
      <w:r>
        <w:rPr>
          <w:rFonts w:ascii="Times New Roman"/>
          <w:b w:val="false"/>
          <w:i w:val="false"/>
          <w:color w:val="000000"/>
          <w:sz w:val="28"/>
        </w:rPr>
        <w:t>
 </w:t>
      </w:r>
      <w:r>
        <w:br/>
      </w:r>
      <w:r>
        <w:rPr>
          <w:rFonts w:ascii="Times New Roman"/>
          <w:b w:val="false"/>
          <w:i w:val="false"/>
          <w:color w:val="000000"/>
          <w:sz w:val="28"/>
        </w:rPr>
        <w:t>
        1. Сторона индивидуального трудового договора, причинившая вред другой стороне, возмещает его в соответствии с настоящим Законом и иными законодательными актами на основании решения суда либо в добровольном порядке.  </w:t>
      </w:r>
      <w:r>
        <w:rPr>
          <w:rFonts w:ascii="Times New Roman"/>
          <w:b w:val="false"/>
          <w:i w:val="false"/>
          <w:color w:val="000000"/>
          <w:sz w:val="28"/>
        </w:rPr>
        <w:t xml:space="preserve">  K990409 </w:t>
      </w:r>
    </w:p>
    <w:bookmarkEnd w:id="401"/>
    <w:bookmarkStart w:name="z439" w:id="402"/>
    <w:p>
      <w:pPr>
        <w:spacing w:after="0"/>
        <w:ind w:left="0"/>
        <w:jc w:val="both"/>
      </w:pPr>
      <w:r>
        <w:rPr>
          <w:rFonts w:ascii="Times New Roman"/>
          <w:b w:val="false"/>
          <w:i w:val="false"/>
          <w:color w:val="000000"/>
          <w:sz w:val="28"/>
        </w:rPr>
        <w:t xml:space="preserve">
      2. В индивидуальном трудовом договоре конкретизируется материальная ответственность сторон этого договора. </w:t>
      </w:r>
    </w:p>
    <w:bookmarkEnd w:id="402"/>
    <w:bookmarkStart w:name="z97" w:id="4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Возмещение вреда, причиненного работнику </w:t>
      </w:r>
      <w:r>
        <w:br/>
      </w:r>
      <w:r>
        <w:rPr>
          <w:rFonts w:ascii="Times New Roman"/>
          <w:b w:val="false"/>
          <w:i w:val="false"/>
          <w:color w:val="000000"/>
          <w:sz w:val="28"/>
        </w:rPr>
        <w:t>
</w:t>
      </w:r>
      <w:r>
        <w:rPr>
          <w:rFonts w:ascii="Times New Roman"/>
          <w:b/>
          <w:i w:val="false"/>
          <w:color w:val="000000"/>
          <w:sz w:val="28"/>
        </w:rPr>
        <w:t xml:space="preserve">                 увечьем или иным повреждением здоровья </w:t>
      </w:r>
    </w:p>
    <w:bookmarkEnd w:id="403"/>
    <w:p>
      <w:pPr>
        <w:spacing w:after="0"/>
        <w:ind w:left="0"/>
        <w:jc w:val="both"/>
      </w:pPr>
      <w:r>
        <w:rPr>
          <w:rFonts w:ascii="Times New Roman"/>
          <w:b w:val="false"/>
          <w:i w:val="false"/>
          <w:color w:val="000000"/>
          <w:sz w:val="28"/>
        </w:rPr>
        <w:t xml:space="preserve">      1. Если работнику в связи с исполнением им своих трудовых (служебных) обязанностей причинено увечье или иное повреждение здоровья по вине работодателя, в результате которого он полностью или частично утратил трудоспособность, то работодатель обязан возместить ему вред в порядке и условиях, предусмотренных нормативными правовыми актами Республики Казахстан, при отсутствии выплат работнику страхового возмещения.  </w:t>
      </w:r>
      <w:r>
        <w:rPr>
          <w:rFonts w:ascii="Times New Roman"/>
          <w:b w:val="false"/>
          <w:i w:val="false"/>
          <w:color w:val="ff0000"/>
          <w:sz w:val="28"/>
        </w:rPr>
        <w:t xml:space="preserve">K990409 ( </w:t>
      </w:r>
      <w:r>
        <w:rPr>
          <w:rFonts w:ascii="Times New Roman"/>
          <w:b w:val="false"/>
          <w:i w:val="false"/>
          <w:color w:val="000000"/>
          <w:sz w:val="28"/>
        </w:rPr>
        <w:t xml:space="preserve">гл. 47 </w:t>
      </w:r>
      <w:r>
        <w:rPr>
          <w:rFonts w:ascii="Times New Roman"/>
          <w:b w:val="false"/>
          <w:i w:val="false"/>
          <w:color w:val="ff0000"/>
          <w:sz w:val="28"/>
        </w:rPr>
        <w:t xml:space="preserve">,  </w:t>
      </w:r>
      <w:r>
        <w:rPr>
          <w:rFonts w:ascii="Times New Roman"/>
          <w:b w:val="false"/>
          <w:i w:val="false"/>
          <w:color w:val="000000"/>
          <w:sz w:val="28"/>
        </w:rPr>
        <w:t xml:space="preserve">параграф 2 </w:t>
      </w:r>
      <w:r>
        <w:rPr>
          <w:rFonts w:ascii="Times New Roman"/>
          <w:b w:val="false"/>
          <w:i w:val="false"/>
          <w:color w:val="ff0000"/>
          <w:sz w:val="28"/>
        </w:rPr>
        <w:t xml:space="preserve">) </w:t>
      </w:r>
    </w:p>
    <w:bookmarkStart w:name="z440" w:id="404"/>
    <w:p>
      <w:pPr>
        <w:spacing w:after="0"/>
        <w:ind w:left="0"/>
        <w:jc w:val="both"/>
      </w:pPr>
      <w:r>
        <w:rPr>
          <w:rFonts w:ascii="Times New Roman"/>
          <w:b w:val="false"/>
          <w:i w:val="false"/>
          <w:color w:val="000000"/>
          <w:sz w:val="28"/>
        </w:rPr>
        <w:t>
      2. Ответственность работодателя за вред, причиненный жизни и здоровью работника при исполнении трудовых обязанностей и имуществу организации, подлежит страхованию.  </w:t>
      </w:r>
      <w:r>
        <w:rPr>
          <w:rFonts w:ascii="Times New Roman"/>
          <w:b w:val="false"/>
          <w:i w:val="false"/>
          <w:color w:val="000000"/>
          <w:sz w:val="28"/>
        </w:rPr>
        <w:t xml:space="preserve">  Z050030 </w:t>
      </w:r>
    </w:p>
    <w:bookmarkEnd w:id="404"/>
    <w:bookmarkStart w:name="z99" w:id="4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Случаи полной материальной ответственности </w:t>
      </w:r>
      <w:r>
        <w:br/>
      </w:r>
      <w:r>
        <w:rPr>
          <w:rFonts w:ascii="Times New Roman"/>
          <w:b w:val="false"/>
          <w:i w:val="false"/>
          <w:color w:val="000000"/>
          <w:sz w:val="28"/>
        </w:rPr>
        <w:t>
</w:t>
      </w:r>
      <w:r>
        <w:rPr>
          <w:rFonts w:ascii="Times New Roman"/>
          <w:b/>
          <w:i w:val="false"/>
          <w:color w:val="000000"/>
          <w:sz w:val="28"/>
        </w:rPr>
        <w:t xml:space="preserve">                 работников </w:t>
      </w:r>
      <w:r>
        <w:br/>
      </w:r>
      <w:r>
        <w:rPr>
          <w:rFonts w:ascii="Times New Roman"/>
          <w:b w:val="false"/>
          <w:i w:val="false"/>
          <w:color w:val="000000"/>
          <w:sz w:val="28"/>
        </w:rPr>
        <w:t>
 </w:t>
      </w:r>
      <w:r>
        <w:br/>
      </w:r>
      <w:r>
        <w:rPr>
          <w:rFonts w:ascii="Times New Roman"/>
          <w:b w:val="false"/>
          <w:i w:val="false"/>
          <w:color w:val="000000"/>
          <w:sz w:val="28"/>
        </w:rPr>
        <w:t xml:space="preserve">
        Работники несут материальную ответственность в полном размере вреда, причиненного по их вине работодателю, в случаях, когда: </w:t>
      </w:r>
    </w:p>
    <w:bookmarkEnd w:id="405"/>
    <w:bookmarkStart w:name="z441" w:id="406"/>
    <w:p>
      <w:pPr>
        <w:spacing w:after="0"/>
        <w:ind w:left="0"/>
        <w:jc w:val="both"/>
      </w:pPr>
      <w:r>
        <w:rPr>
          <w:rFonts w:ascii="Times New Roman"/>
          <w:b w:val="false"/>
          <w:i w:val="false"/>
          <w:color w:val="000000"/>
          <w:sz w:val="28"/>
        </w:rPr>
        <w:t xml:space="preserve">
      1) между работником и работодателем заключен письменный договор о принятии на себя полной материальной ответственности за необеспечение сохранности имущества и других ценностей, переданных работнику; </w:t>
      </w:r>
    </w:p>
    <w:bookmarkEnd w:id="406"/>
    <w:bookmarkStart w:name="z442" w:id="407"/>
    <w:p>
      <w:pPr>
        <w:spacing w:after="0"/>
        <w:ind w:left="0"/>
        <w:jc w:val="both"/>
      </w:pPr>
      <w:r>
        <w:rPr>
          <w:rFonts w:ascii="Times New Roman"/>
          <w:b w:val="false"/>
          <w:i w:val="false"/>
          <w:color w:val="000000"/>
          <w:sz w:val="28"/>
        </w:rPr>
        <w:t xml:space="preserve">
      2) в соответствии с законодательством на работника возложена полная материальная ответственность за вред, причиненный работодателю при исполнении трудовых обязанностей;  </w:t>
      </w:r>
      <w:r>
        <w:rPr>
          <w:rFonts w:ascii="Times New Roman"/>
          <w:b w:val="false"/>
          <w:i w:val="false"/>
          <w:color w:val="ff0000"/>
          <w:sz w:val="28"/>
        </w:rPr>
        <w:t xml:space="preserve">  K990409 ( </w:t>
      </w:r>
      <w:r>
        <w:rPr>
          <w:rFonts w:ascii="Times New Roman"/>
          <w:b w:val="false"/>
          <w:i w:val="false"/>
          <w:color w:val="000000"/>
          <w:sz w:val="28"/>
        </w:rPr>
        <w:t xml:space="preserve">гл. 47 </w:t>
      </w:r>
      <w:r>
        <w:rPr>
          <w:rFonts w:ascii="Times New Roman"/>
          <w:b w:val="false"/>
          <w:i w:val="false"/>
          <w:color w:val="ff0000"/>
          <w:sz w:val="28"/>
        </w:rPr>
        <w:t xml:space="preserve">;  </w:t>
      </w:r>
      <w:r>
        <w:rPr>
          <w:rFonts w:ascii="Times New Roman"/>
          <w:b w:val="false"/>
          <w:i w:val="false"/>
          <w:color w:val="000000"/>
          <w:sz w:val="28"/>
        </w:rPr>
        <w:t xml:space="preserve">ст. 934 </w:t>
      </w:r>
      <w:r>
        <w:rPr>
          <w:rFonts w:ascii="Times New Roman"/>
          <w:b w:val="false"/>
          <w:i w:val="false"/>
          <w:color w:val="ff0000"/>
          <w:sz w:val="28"/>
        </w:rPr>
        <w:t xml:space="preserve">) </w:t>
      </w:r>
    </w:p>
    <w:bookmarkEnd w:id="407"/>
    <w:bookmarkStart w:name="z443" w:id="408"/>
    <w:p>
      <w:pPr>
        <w:spacing w:after="0"/>
        <w:ind w:left="0"/>
        <w:jc w:val="both"/>
      </w:pPr>
      <w:r>
        <w:rPr>
          <w:rFonts w:ascii="Times New Roman"/>
          <w:b w:val="false"/>
          <w:i w:val="false"/>
          <w:color w:val="000000"/>
          <w:sz w:val="28"/>
        </w:rPr>
        <w:t xml:space="preserve">
      3) имущество и другие ценности были получены работником под отчет по разовой доверенности или по другим разовым документам;  </w:t>
      </w:r>
      <w:r>
        <w:rPr>
          <w:rFonts w:ascii="Times New Roman"/>
          <w:b w:val="false"/>
          <w:i w:val="false"/>
          <w:color w:val="ff0000"/>
          <w:sz w:val="28"/>
        </w:rPr>
        <w:t xml:space="preserve">K941000 ( </w:t>
      </w:r>
      <w:r>
        <w:rPr>
          <w:rFonts w:ascii="Times New Roman"/>
          <w:b w:val="false"/>
          <w:i w:val="false"/>
          <w:color w:val="000000"/>
          <w:sz w:val="28"/>
        </w:rPr>
        <w:t xml:space="preserve">ст. 167 </w:t>
      </w:r>
      <w:r>
        <w:rPr>
          <w:rFonts w:ascii="Times New Roman"/>
          <w:b w:val="false"/>
          <w:i w:val="false"/>
          <w:color w:val="ff0000"/>
          <w:sz w:val="28"/>
        </w:rPr>
        <w:t xml:space="preserve">, ч. 6) </w:t>
      </w:r>
    </w:p>
    <w:bookmarkEnd w:id="408"/>
    <w:bookmarkStart w:name="z444" w:id="409"/>
    <w:p>
      <w:pPr>
        <w:spacing w:after="0"/>
        <w:ind w:left="0"/>
        <w:jc w:val="both"/>
      </w:pPr>
      <w:r>
        <w:rPr>
          <w:rFonts w:ascii="Times New Roman"/>
          <w:b w:val="false"/>
          <w:i w:val="false"/>
          <w:color w:val="000000"/>
          <w:sz w:val="28"/>
        </w:rPr>
        <w:t>
      4) вред причинен работником, находившимся в состоянии алкогольного, наркотического или токсикоманического опьянения;  </w:t>
      </w:r>
      <w:r>
        <w:rPr>
          <w:rFonts w:ascii="Times New Roman"/>
          <w:b w:val="false"/>
          <w:i w:val="false"/>
          <w:color w:val="000000"/>
          <w:sz w:val="28"/>
        </w:rPr>
        <w:t xml:space="preserve">  K970167 </w:t>
      </w:r>
    </w:p>
    <w:bookmarkEnd w:id="409"/>
    <w:bookmarkStart w:name="z445" w:id="410"/>
    <w:p>
      <w:pPr>
        <w:spacing w:after="0"/>
        <w:ind w:left="0"/>
        <w:jc w:val="both"/>
      </w:pPr>
      <w:r>
        <w:rPr>
          <w:rFonts w:ascii="Times New Roman"/>
          <w:b w:val="false"/>
          <w:i w:val="false"/>
          <w:color w:val="000000"/>
          <w:sz w:val="28"/>
        </w:rPr>
        <w:t xml:space="preserve">
      5) вред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  </w:t>
      </w:r>
      <w:r>
        <w:rPr>
          <w:rFonts w:ascii="Times New Roman"/>
          <w:b w:val="false"/>
          <w:i w:val="false"/>
          <w:color w:val="ff0000"/>
          <w:sz w:val="28"/>
        </w:rPr>
        <w:t xml:space="preserve">K990409 ( </w:t>
      </w:r>
      <w:r>
        <w:rPr>
          <w:rFonts w:ascii="Times New Roman"/>
          <w:b w:val="false"/>
          <w:i w:val="false"/>
          <w:color w:val="000000"/>
          <w:sz w:val="28"/>
        </w:rPr>
        <w:t xml:space="preserve">гл. 47 </w:t>
      </w:r>
      <w:r>
        <w:rPr>
          <w:rFonts w:ascii="Times New Roman"/>
          <w:b w:val="false"/>
          <w:i w:val="false"/>
          <w:color w:val="ff0000"/>
          <w:sz w:val="28"/>
        </w:rPr>
        <w:t xml:space="preserve">) </w:t>
      </w:r>
    </w:p>
    <w:bookmarkEnd w:id="410"/>
    <w:bookmarkStart w:name="z446" w:id="411"/>
    <w:p>
      <w:pPr>
        <w:spacing w:after="0"/>
        <w:ind w:left="0"/>
        <w:jc w:val="both"/>
      </w:pPr>
      <w:r>
        <w:rPr>
          <w:rFonts w:ascii="Times New Roman"/>
          <w:b w:val="false"/>
          <w:i w:val="false"/>
          <w:color w:val="000000"/>
          <w:sz w:val="28"/>
        </w:rPr>
        <w:t xml:space="preserve">
      6) вред причинен в результате разглашения коммерческой тайны;  </w:t>
      </w:r>
      <w:r>
        <w:rPr>
          <w:rFonts w:ascii="Times New Roman"/>
          <w:b w:val="false"/>
          <w:i w:val="false"/>
          <w:color w:val="ff0000"/>
          <w:sz w:val="28"/>
        </w:rPr>
        <w:t xml:space="preserve">K990409 ( </w:t>
      </w:r>
      <w:r>
        <w:rPr>
          <w:rFonts w:ascii="Times New Roman"/>
          <w:b w:val="false"/>
          <w:i w:val="false"/>
          <w:color w:val="000000"/>
          <w:sz w:val="28"/>
        </w:rPr>
        <w:t xml:space="preserve">ст. 638 </w:t>
      </w:r>
      <w:r>
        <w:rPr>
          <w:rFonts w:ascii="Times New Roman"/>
          <w:b w:val="false"/>
          <w:i w:val="false"/>
          <w:color w:val="ff0000"/>
          <w:sz w:val="28"/>
        </w:rPr>
        <w:t xml:space="preserve">;  </w:t>
      </w:r>
      <w:r>
        <w:rPr>
          <w:rFonts w:ascii="Times New Roman"/>
          <w:b w:val="false"/>
          <w:i w:val="false"/>
          <w:color w:val="000000"/>
          <w:sz w:val="28"/>
        </w:rPr>
        <w:t xml:space="preserve">гл. 55 </w:t>
      </w:r>
      <w:r>
        <w:rPr>
          <w:rFonts w:ascii="Times New Roman"/>
          <w:b w:val="false"/>
          <w:i w:val="false"/>
          <w:color w:val="ff0000"/>
          <w:sz w:val="28"/>
        </w:rPr>
        <w:t xml:space="preserve">)   </w:t>
      </w:r>
      <w:r>
        <w:rPr>
          <w:rFonts w:ascii="Times New Roman"/>
          <w:b w:val="false"/>
          <w:i w:val="false"/>
          <w:color w:val="000000"/>
          <w:sz w:val="28"/>
        </w:rPr>
        <w:t xml:space="preserve">K010155 </w:t>
      </w:r>
      <w:r>
        <w:rPr>
          <w:rFonts w:ascii="Times New Roman"/>
          <w:b w:val="false"/>
          <w:i w:val="false"/>
          <w:color w:val="000000"/>
          <w:sz w:val="28"/>
        </w:rPr>
        <w:t xml:space="preserve">   Z922500 </w:t>
      </w:r>
    </w:p>
    <w:bookmarkEnd w:id="411"/>
    <w:bookmarkStart w:name="z447" w:id="412"/>
    <w:p>
      <w:pPr>
        <w:spacing w:after="0"/>
        <w:ind w:left="0"/>
        <w:jc w:val="both"/>
      </w:pPr>
      <w:r>
        <w:rPr>
          <w:rFonts w:ascii="Times New Roman"/>
          <w:b w:val="false"/>
          <w:i w:val="false"/>
          <w:color w:val="000000"/>
          <w:sz w:val="28"/>
        </w:rPr>
        <w:t>
      7) вред причинен действиями работника, содержащими признаки деяний, преследуемых в уголовном порядке.  </w:t>
      </w:r>
      <w:r>
        <w:rPr>
          <w:rFonts w:ascii="Times New Roman"/>
          <w:b w:val="false"/>
          <w:i w:val="false"/>
          <w:color w:val="000000"/>
          <w:sz w:val="28"/>
        </w:rPr>
        <w:t xml:space="preserve">K970167 </w:t>
      </w:r>
    </w:p>
    <w:bookmarkEnd w:id="412"/>
    <w:bookmarkStart w:name="z100" w:id="4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Письменные договоры о полной материальной </w:t>
      </w:r>
      <w:r>
        <w:br/>
      </w:r>
      <w:r>
        <w:rPr>
          <w:rFonts w:ascii="Times New Roman"/>
          <w:b w:val="false"/>
          <w:i w:val="false"/>
          <w:color w:val="000000"/>
          <w:sz w:val="28"/>
        </w:rPr>
        <w:t>
</w:t>
      </w:r>
      <w:r>
        <w:rPr>
          <w:rFonts w:ascii="Times New Roman"/>
          <w:b/>
          <w:i w:val="false"/>
          <w:color w:val="000000"/>
          <w:sz w:val="28"/>
        </w:rPr>
        <w:t xml:space="preserve">                 ответственности </w:t>
      </w:r>
      <w:r>
        <w:br/>
      </w:r>
      <w:r>
        <w:rPr>
          <w:rFonts w:ascii="Times New Roman"/>
          <w:b w:val="false"/>
          <w:i w:val="false"/>
          <w:color w:val="000000"/>
          <w:sz w:val="28"/>
        </w:rPr>
        <w:t>
 </w:t>
      </w:r>
      <w:r>
        <w:br/>
      </w:r>
      <w:r>
        <w:rPr>
          <w:rFonts w:ascii="Times New Roman"/>
          <w:b w:val="false"/>
          <w:i w:val="false"/>
          <w:color w:val="000000"/>
          <w:sz w:val="28"/>
        </w:rPr>
        <w:t xml:space="preserve">
        1. Письменные договоры о полной материальной ответственности могут быть заключены работодателем с работником, достигшим восемнадцатилетнего возраста, занимающим должность или выполняющим работы, непосредственно связанные с хранением, обработкой, продажей (отпуском), перевозкой или применением в процессе производства переданных ему ценностей. </w:t>
      </w:r>
    </w:p>
    <w:bookmarkEnd w:id="413"/>
    <w:bookmarkStart w:name="z448" w:id="414"/>
    <w:p>
      <w:pPr>
        <w:spacing w:after="0"/>
        <w:ind w:left="0"/>
        <w:jc w:val="both"/>
      </w:pPr>
      <w:r>
        <w:rPr>
          <w:rFonts w:ascii="Times New Roman"/>
          <w:b w:val="false"/>
          <w:i w:val="false"/>
          <w:color w:val="000000"/>
          <w:sz w:val="28"/>
        </w:rPr>
        <w:t xml:space="preserve">
      2. Перечень таких должностей и работ, а также типовой договор о полной материальной ответственности утверждаются в коллективных договорах или актах работодателя.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414"/>
    <w:bookmarkStart w:name="z101" w:id="415"/>
    <w:p>
      <w:pPr>
        <w:spacing w:after="0"/>
        <w:ind w:left="0"/>
        <w:jc w:val="left"/>
      </w:pPr>
      <w:r>
        <w:rPr>
          <w:rFonts w:ascii="Times New Roman"/>
          <w:b/>
          <w:i w:val="false"/>
          <w:color w:val="000000"/>
        </w:rPr>
        <w:t xml:space="preserve"> 
    Глава 10. Меры поощрения и наказания работников </w:t>
      </w:r>
    </w:p>
    <w:bookmarkEnd w:id="415"/>
    <w:bookmarkStart w:name="z131" w:id="4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Поощрения за труд </w:t>
      </w:r>
      <w:r>
        <w:br/>
      </w:r>
      <w:r>
        <w:rPr>
          <w:rFonts w:ascii="Times New Roman"/>
          <w:b w:val="false"/>
          <w:i w:val="false"/>
          <w:color w:val="000000"/>
          <w:sz w:val="28"/>
        </w:rPr>
        <w:t>
 </w:t>
      </w:r>
      <w:r>
        <w:br/>
      </w:r>
      <w:r>
        <w:rPr>
          <w:rFonts w:ascii="Times New Roman"/>
          <w:b w:val="false"/>
          <w:i w:val="false"/>
          <w:color w:val="000000"/>
          <w:sz w:val="28"/>
        </w:rPr>
        <w:t xml:space="preserve">
        Работодатель вправе применять различные виды поощрений работников за успехи в труде. Виды и порядок поощрений определяются индивидуальным трудовым, коллективным договорами и актами работодателя. </w:t>
      </w:r>
    </w:p>
    <w:bookmarkEnd w:id="416"/>
    <w:bookmarkStart w:name="z103" w:id="4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Дисциплинарные взыскания </w:t>
      </w:r>
      <w:r>
        <w:br/>
      </w:r>
      <w:r>
        <w:rPr>
          <w:rFonts w:ascii="Times New Roman"/>
          <w:b w:val="false"/>
          <w:i w:val="false"/>
          <w:color w:val="000000"/>
          <w:sz w:val="28"/>
        </w:rPr>
        <w:t>
 </w:t>
      </w:r>
      <w:r>
        <w:br/>
      </w:r>
      <w:r>
        <w:rPr>
          <w:rFonts w:ascii="Times New Roman"/>
          <w:b w:val="false"/>
          <w:i w:val="false"/>
          <w:color w:val="000000"/>
          <w:sz w:val="28"/>
        </w:rPr>
        <w:t xml:space="preserve">
        1.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применять следующие виды дисциплинарных взысканий: </w:t>
      </w:r>
    </w:p>
    <w:bookmarkEnd w:id="417"/>
    <w:bookmarkStart w:name="z449" w:id="418"/>
    <w:p>
      <w:pPr>
        <w:spacing w:after="0"/>
        <w:ind w:left="0"/>
        <w:jc w:val="both"/>
      </w:pPr>
      <w:r>
        <w:rPr>
          <w:rFonts w:ascii="Times New Roman"/>
          <w:b w:val="false"/>
          <w:i w:val="false"/>
          <w:color w:val="000000"/>
          <w:sz w:val="28"/>
        </w:rPr>
        <w:t xml:space="preserve">
      1) замечание; </w:t>
      </w:r>
    </w:p>
    <w:bookmarkEnd w:id="418"/>
    <w:bookmarkStart w:name="z450" w:id="419"/>
    <w:p>
      <w:pPr>
        <w:spacing w:after="0"/>
        <w:ind w:left="0"/>
        <w:jc w:val="both"/>
      </w:pPr>
      <w:r>
        <w:rPr>
          <w:rFonts w:ascii="Times New Roman"/>
          <w:b w:val="false"/>
          <w:i w:val="false"/>
          <w:color w:val="000000"/>
          <w:sz w:val="28"/>
        </w:rPr>
        <w:t xml:space="preserve">
      2) выговор; </w:t>
      </w:r>
    </w:p>
    <w:bookmarkEnd w:id="419"/>
    <w:bookmarkStart w:name="z451" w:id="420"/>
    <w:p>
      <w:pPr>
        <w:spacing w:after="0"/>
        <w:ind w:left="0"/>
        <w:jc w:val="both"/>
      </w:pPr>
      <w:r>
        <w:rPr>
          <w:rFonts w:ascii="Times New Roman"/>
          <w:b w:val="false"/>
          <w:i w:val="false"/>
          <w:color w:val="000000"/>
          <w:sz w:val="28"/>
        </w:rPr>
        <w:t xml:space="preserve">
      2-1) строгий выговор; </w:t>
      </w:r>
    </w:p>
    <w:bookmarkEnd w:id="420"/>
    <w:bookmarkStart w:name="z452" w:id="421"/>
    <w:p>
      <w:pPr>
        <w:spacing w:after="0"/>
        <w:ind w:left="0"/>
        <w:jc w:val="both"/>
      </w:pPr>
      <w:r>
        <w:rPr>
          <w:rFonts w:ascii="Times New Roman"/>
          <w:b w:val="false"/>
          <w:i w:val="false"/>
          <w:color w:val="000000"/>
          <w:sz w:val="28"/>
        </w:rPr>
        <w:t xml:space="preserve">
      3) расторжение индивидуального трудового договора в соответствии с подпунктами 9)-12) статьи 26 настоящего Закона. </w:t>
      </w:r>
    </w:p>
    <w:bookmarkEnd w:id="421"/>
    <w:bookmarkStart w:name="z453" w:id="422"/>
    <w:p>
      <w:pPr>
        <w:spacing w:after="0"/>
        <w:ind w:left="0"/>
        <w:jc w:val="both"/>
      </w:pPr>
      <w:r>
        <w:rPr>
          <w:rFonts w:ascii="Times New Roman"/>
          <w:b w:val="false"/>
          <w:i w:val="false"/>
          <w:color w:val="000000"/>
          <w:sz w:val="28"/>
        </w:rPr>
        <w:t xml:space="preserve">
      2. Применение мер дисциплинарного взыскания, не предусмотренных настоящим Законом, не допускается.  </w:t>
      </w:r>
      <w:r>
        <w:rPr>
          <w:rFonts w:ascii="Times New Roman"/>
          <w:b w:val="false"/>
          <w:i w:val="false"/>
          <w:color w:val="ff0000"/>
          <w:sz w:val="28"/>
        </w:rPr>
        <w:t xml:space="preserve">&lt;*&gt; </w:t>
      </w:r>
    </w:p>
    <w:bookmarkEnd w:id="422"/>
    <w:p>
      <w:pPr>
        <w:spacing w:after="0"/>
        <w:ind w:left="0"/>
        <w:jc w:val="both"/>
      </w:pPr>
      <w:r>
        <w:rPr>
          <w:rFonts w:ascii="Times New Roman"/>
          <w:b w:val="false"/>
          <w:i w:val="false"/>
          <w:color w:val="ff0000"/>
          <w:sz w:val="28"/>
        </w:rPr>
        <w:t xml:space="preserve">      Сноска. В статью 94 внесены изменения - Законом РК от 25 сентября 2003 г.  </w:t>
      </w:r>
      <w:r>
        <w:rPr>
          <w:rFonts w:ascii="Times New Roman"/>
          <w:b w:val="false"/>
          <w:i w:val="false"/>
          <w:color w:val="ff0000"/>
          <w:sz w:val="28"/>
        </w:rPr>
        <w:t xml:space="preserve">N 484 </w:t>
      </w:r>
      <w:r>
        <w:rPr>
          <w:rFonts w:ascii="Times New Roman"/>
          <w:b w:val="false"/>
          <w:i w:val="false"/>
          <w:color w:val="ff0000"/>
          <w:sz w:val="28"/>
        </w:rPr>
        <w:t xml:space="preserve">. </w:t>
      </w:r>
    </w:p>
    <w:bookmarkStart w:name="z104" w:id="4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Порядок применения и обжалования </w:t>
      </w:r>
      <w:r>
        <w:br/>
      </w:r>
      <w:r>
        <w:rPr>
          <w:rFonts w:ascii="Times New Roman"/>
          <w:b w:val="false"/>
          <w:i w:val="false"/>
          <w:color w:val="000000"/>
          <w:sz w:val="28"/>
        </w:rPr>
        <w:t>
</w:t>
      </w:r>
      <w:r>
        <w:rPr>
          <w:rFonts w:ascii="Times New Roman"/>
          <w:b/>
          <w:i w:val="false"/>
          <w:color w:val="000000"/>
          <w:sz w:val="28"/>
        </w:rPr>
        <w:t xml:space="preserve">                 дисциплинарных взысканий </w:t>
      </w:r>
      <w:r>
        <w:br/>
      </w:r>
      <w:r>
        <w:rPr>
          <w:rFonts w:ascii="Times New Roman"/>
          <w:b w:val="false"/>
          <w:i w:val="false"/>
          <w:color w:val="000000"/>
          <w:sz w:val="28"/>
        </w:rPr>
        <w:t>
 </w:t>
      </w:r>
      <w:r>
        <w:br/>
      </w:r>
      <w:r>
        <w:rPr>
          <w:rFonts w:ascii="Times New Roman"/>
          <w:b w:val="false"/>
          <w:i w:val="false"/>
          <w:color w:val="000000"/>
          <w:sz w:val="28"/>
        </w:rPr>
        <w:t xml:space="preserve">
        1. До применения дисциплинарного взыскания от работника должно быть затребовано письменное объяснение. </w:t>
      </w:r>
    </w:p>
    <w:bookmarkEnd w:id="423"/>
    <w:bookmarkStart w:name="z454" w:id="424"/>
    <w:p>
      <w:pPr>
        <w:spacing w:after="0"/>
        <w:ind w:left="0"/>
        <w:jc w:val="both"/>
      </w:pPr>
      <w:r>
        <w:rPr>
          <w:rFonts w:ascii="Times New Roman"/>
          <w:b w:val="false"/>
          <w:i w:val="false"/>
          <w:color w:val="000000"/>
          <w:sz w:val="28"/>
        </w:rPr>
        <w:t xml:space="preserve">
      2.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 </w:t>
      </w:r>
    </w:p>
    <w:bookmarkEnd w:id="424"/>
    <w:bookmarkStart w:name="z455" w:id="425"/>
    <w:p>
      <w:pPr>
        <w:spacing w:after="0"/>
        <w:ind w:left="0"/>
        <w:jc w:val="both"/>
      </w:pPr>
      <w:r>
        <w:rPr>
          <w:rFonts w:ascii="Times New Roman"/>
          <w:b w:val="false"/>
          <w:i w:val="false"/>
          <w:color w:val="000000"/>
          <w:sz w:val="28"/>
        </w:rPr>
        <w:t xml:space="preserve">
      3. За каждое нарушение может быть применено только одно дисциплинарное взыскание. </w:t>
      </w:r>
    </w:p>
    <w:bookmarkEnd w:id="425"/>
    <w:bookmarkStart w:name="z456" w:id="426"/>
    <w:p>
      <w:pPr>
        <w:spacing w:after="0"/>
        <w:ind w:left="0"/>
        <w:jc w:val="both"/>
      </w:pPr>
      <w:r>
        <w:rPr>
          <w:rFonts w:ascii="Times New Roman"/>
          <w:b w:val="false"/>
          <w:i w:val="false"/>
          <w:color w:val="000000"/>
          <w:sz w:val="28"/>
        </w:rPr>
        <w:t xml:space="preserve">
      4. Приказ о применении дисциплинарного взыскания объявляется работнику, подвергнутому взысканию, под расписку. </w:t>
      </w:r>
    </w:p>
    <w:bookmarkEnd w:id="426"/>
    <w:bookmarkStart w:name="z457" w:id="427"/>
    <w:p>
      <w:pPr>
        <w:spacing w:after="0"/>
        <w:ind w:left="0"/>
        <w:jc w:val="both"/>
      </w:pPr>
      <w:r>
        <w:rPr>
          <w:rFonts w:ascii="Times New Roman"/>
          <w:b w:val="false"/>
          <w:i w:val="false"/>
          <w:color w:val="000000"/>
          <w:sz w:val="28"/>
        </w:rPr>
        <w:t xml:space="preserve">
      5. При применении дисциплинарного взыскания работодатель должен учитывать тяжесть совершенного проступка, обстоятельства его совершения, предшествующее поведение работника, отношение к труду, а также соответствие дисциплинарного взыскания тяжести совершенного проступка. </w:t>
      </w:r>
    </w:p>
    <w:bookmarkEnd w:id="427"/>
    <w:bookmarkStart w:name="z458" w:id="428"/>
    <w:p>
      <w:pPr>
        <w:spacing w:after="0"/>
        <w:ind w:left="0"/>
        <w:jc w:val="both"/>
      </w:pPr>
      <w:r>
        <w:rPr>
          <w:rFonts w:ascii="Times New Roman"/>
          <w:b w:val="false"/>
          <w:i w:val="false"/>
          <w:color w:val="000000"/>
          <w:sz w:val="28"/>
        </w:rPr>
        <w:t xml:space="preserve">
      6. Дисциплинарное взыскание может быть обжаловано в порядке, установленном для рассмотрения трудовых споров. </w:t>
      </w:r>
    </w:p>
    <w:bookmarkEnd w:id="428"/>
    <w:bookmarkStart w:name="z135" w:id="4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95-1. Сроки наложения дисциплинарных взысканий </w:t>
      </w:r>
      <w:r>
        <w:br/>
      </w:r>
      <w:r>
        <w:rPr>
          <w:rFonts w:ascii="Times New Roman"/>
          <w:b w:val="false"/>
          <w:i w:val="false"/>
          <w:color w:val="000000"/>
          <w:sz w:val="28"/>
        </w:rPr>
        <w:t>
</w:t>
      </w:r>
      <w:r>
        <w:rPr>
          <w:rFonts w:ascii="Times New Roman"/>
          <w:b/>
          <w:i w:val="false"/>
          <w:color w:val="000000"/>
          <w:sz w:val="28"/>
        </w:rPr>
        <w:t xml:space="preserve">                   за совершение коррупционных правонарушений </w:t>
      </w:r>
      <w:r>
        <w:br/>
      </w:r>
      <w:r>
        <w:rPr>
          <w:rFonts w:ascii="Times New Roman"/>
          <w:b w:val="false"/>
          <w:i w:val="false"/>
          <w:color w:val="000000"/>
          <w:sz w:val="28"/>
        </w:rPr>
        <w:t>
</w:t>
      </w:r>
      <w:r>
        <w:rPr>
          <w:rFonts w:ascii="Times New Roman"/>
          <w:b/>
          <w:i w:val="false"/>
          <w:color w:val="000000"/>
          <w:sz w:val="28"/>
        </w:rPr>
        <w:t xml:space="preserve">                   и за правонарушения, создающие условия для </w:t>
      </w:r>
      <w:r>
        <w:br/>
      </w:r>
      <w:r>
        <w:rPr>
          <w:rFonts w:ascii="Times New Roman"/>
          <w:b w:val="false"/>
          <w:i w:val="false"/>
          <w:color w:val="000000"/>
          <w:sz w:val="28"/>
        </w:rPr>
        <w:t>
</w:t>
      </w:r>
      <w:r>
        <w:rPr>
          <w:rFonts w:ascii="Times New Roman"/>
          <w:b/>
          <w:i w:val="false"/>
          <w:color w:val="000000"/>
          <w:sz w:val="28"/>
        </w:rPr>
        <w:t xml:space="preserve">                   коррупции </w:t>
      </w:r>
    </w:p>
    <w:bookmarkEnd w:id="429"/>
    <w:p>
      <w:pPr>
        <w:spacing w:after="0"/>
        <w:ind w:left="0"/>
        <w:jc w:val="both"/>
      </w:pPr>
      <w:r>
        <w:rPr>
          <w:rFonts w:ascii="Times New Roman"/>
          <w:b w:val="false"/>
          <w:i w:val="false"/>
          <w:color w:val="000000"/>
          <w:sz w:val="28"/>
        </w:rPr>
        <w:t xml:space="preserve">      1.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p>
    <w:bookmarkStart w:name="z459" w:id="430"/>
    <w:p>
      <w:pPr>
        <w:spacing w:after="0"/>
        <w:ind w:left="0"/>
        <w:jc w:val="both"/>
      </w:pPr>
      <w:r>
        <w:rPr>
          <w:rFonts w:ascii="Times New Roman"/>
          <w:b w:val="false"/>
          <w:i w:val="false"/>
          <w:color w:val="000000"/>
          <w:sz w:val="28"/>
        </w:rPr>
        <w:t xml:space="preserve">
      2. В случае отказа в возбуждении уголовного дела либо прекращения уголовного дела, но при наличии в деяниях лица признаков коррупционного правонарушения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w:t>
      </w:r>
      <w:r>
        <w:rPr>
          <w:rFonts w:ascii="Times New Roman"/>
          <w:b w:val="false"/>
          <w:i w:val="false"/>
          <w:color w:val="ff0000"/>
          <w:sz w:val="28"/>
        </w:rPr>
        <w:t xml:space="preserve">&lt;*&gt;   </w:t>
      </w:r>
      <w:r>
        <w:rPr>
          <w:rFonts w:ascii="Times New Roman"/>
          <w:b w:val="false"/>
          <w:i w:val="false"/>
          <w:color w:val="000000"/>
          <w:sz w:val="28"/>
        </w:rPr>
        <w:t xml:space="preserve">Z980267 </w:t>
      </w:r>
      <w:r>
        <w:rPr>
          <w:rFonts w:ascii="Times New Roman"/>
          <w:b w:val="false"/>
          <w:i w:val="false"/>
          <w:color w:val="000000"/>
          <w:sz w:val="28"/>
        </w:rPr>
        <w:t xml:space="preserve">   U990317 </w:t>
      </w:r>
    </w:p>
    <w:bookmarkEnd w:id="430"/>
    <w:p>
      <w:pPr>
        <w:spacing w:after="0"/>
        <w:ind w:left="0"/>
        <w:jc w:val="both"/>
      </w:pPr>
      <w:r>
        <w:rPr>
          <w:rFonts w:ascii="Times New Roman"/>
          <w:b w:val="false"/>
          <w:i w:val="false"/>
          <w:color w:val="ff0000"/>
          <w:sz w:val="28"/>
        </w:rPr>
        <w:t xml:space="preserve">      Сноска. Дополнен статьей 95-1 - Законом РК от 25 сентября 2003 г.  </w:t>
      </w:r>
      <w:r>
        <w:rPr>
          <w:rFonts w:ascii="Times New Roman"/>
          <w:b w:val="false"/>
          <w:i w:val="false"/>
          <w:color w:val="ff0000"/>
          <w:sz w:val="28"/>
        </w:rPr>
        <w:t xml:space="preserve">N 484 </w:t>
      </w:r>
      <w:r>
        <w:rPr>
          <w:rFonts w:ascii="Times New Roman"/>
          <w:b w:val="false"/>
          <w:i w:val="false"/>
          <w:color w:val="ff0000"/>
          <w:sz w:val="28"/>
        </w:rPr>
        <w:t xml:space="preserve">. </w:t>
      </w:r>
    </w:p>
    <w:bookmarkStart w:name="z105" w:id="4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Срок действия дисциплинарного взыскания </w:t>
      </w:r>
      <w:r>
        <w:br/>
      </w:r>
      <w:r>
        <w:rPr>
          <w:rFonts w:ascii="Times New Roman"/>
          <w:b w:val="false"/>
          <w:i w:val="false"/>
          <w:color w:val="000000"/>
          <w:sz w:val="28"/>
        </w:rPr>
        <w:t>
 </w:t>
      </w:r>
      <w:r>
        <w:br/>
      </w:r>
      <w:r>
        <w:rPr>
          <w:rFonts w:ascii="Times New Roman"/>
          <w:b w:val="false"/>
          <w:i w:val="false"/>
          <w:color w:val="000000"/>
          <w:sz w:val="28"/>
        </w:rPr>
        <w:t xml:space="preserve">
        1. Срок действия дисциплинарного взыскания в случаях, предусмотренных подпунктами 1), 2) и 2-1) пункта 1 статьи 94 настоящего Закона, не может превышать шести месяцев со дня его применения. Если в течение этого срока работник не будет подвергнут новому дисциплинарному взысканию, то он считается не имеющим дисциплинарного взыскания. </w:t>
      </w:r>
    </w:p>
    <w:bookmarkEnd w:id="431"/>
    <w:bookmarkStart w:name="z460" w:id="432"/>
    <w:p>
      <w:pPr>
        <w:spacing w:after="0"/>
        <w:ind w:left="0"/>
        <w:jc w:val="both"/>
      </w:pPr>
      <w:r>
        <w:rPr>
          <w:rFonts w:ascii="Times New Roman"/>
          <w:b w:val="false"/>
          <w:i w:val="false"/>
          <w:color w:val="000000"/>
          <w:sz w:val="28"/>
        </w:rPr>
        <w:t xml:space="preserve">
      2. Работодатель, наложивший на работника дисциплинарное взыскание, вправе снять его досрочно по собственной инициативе, по просьбе работника или его непосредственного руководителя, по ходатайству работников и их представителей.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96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432"/>
    <w:bookmarkStart w:name="z106" w:id="433"/>
    <w:p>
      <w:pPr>
        <w:spacing w:after="0"/>
        <w:ind w:left="0"/>
        <w:jc w:val="left"/>
      </w:pPr>
      <w:r>
        <w:rPr>
          <w:rFonts w:ascii="Times New Roman"/>
          <w:b/>
          <w:i w:val="false"/>
          <w:color w:val="000000"/>
        </w:rPr>
        <w:t xml:space="preserve"> 
  Глава 11. Трудовые споры </w:t>
      </w:r>
    </w:p>
    <w:bookmarkEnd w:id="433"/>
    <w:bookmarkStart w:name="z132" w:id="4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Порядок рассмотрения трудовых споров </w:t>
      </w:r>
      <w:r>
        <w:br/>
      </w:r>
      <w:r>
        <w:rPr>
          <w:rFonts w:ascii="Times New Roman"/>
          <w:b w:val="false"/>
          <w:i w:val="false"/>
          <w:color w:val="000000"/>
          <w:sz w:val="28"/>
        </w:rPr>
        <w:t>
 </w:t>
      </w:r>
      <w:r>
        <w:br/>
      </w:r>
      <w:r>
        <w:rPr>
          <w:rFonts w:ascii="Times New Roman"/>
          <w:b w:val="false"/>
          <w:i w:val="false"/>
          <w:color w:val="000000"/>
          <w:sz w:val="28"/>
        </w:rPr>
        <w:t>
        Трудовые споры рассматриваются по соглашению сторон или в судебном порядке.  </w:t>
      </w:r>
      <w:r>
        <w:rPr>
          <w:rFonts w:ascii="Times New Roman"/>
          <w:b w:val="false"/>
          <w:i w:val="false"/>
          <w:color w:val="000000"/>
          <w:sz w:val="28"/>
        </w:rPr>
        <w:t xml:space="preserve">  Z960020 </w:t>
      </w:r>
      <w:r>
        <w:rPr>
          <w:rFonts w:ascii="Times New Roman"/>
          <w:b w:val="false"/>
          <w:i w:val="false"/>
          <w:color w:val="000000"/>
          <w:sz w:val="28"/>
        </w:rPr>
        <w:t xml:space="preserve">    V001071 </w:t>
      </w:r>
    </w:p>
    <w:bookmarkEnd w:id="434"/>
    <w:bookmarkStart w:name="z461" w:id="435"/>
    <w:p>
      <w:pPr>
        <w:spacing w:after="0"/>
        <w:ind w:left="0"/>
        <w:jc w:val="both"/>
      </w:pPr>
      <w:r>
        <w:rPr>
          <w:rFonts w:ascii="Times New Roman"/>
          <w:b w:val="false"/>
          <w:i w:val="false"/>
          <w:color w:val="000000"/>
          <w:sz w:val="28"/>
        </w:rPr>
        <w:t xml:space="preserve">
      Порядок рассмотрения трудовых споров в судах определяется законами Республики Казахстан.  </w:t>
      </w:r>
      <w:r>
        <w:rPr>
          <w:rFonts w:ascii="Times New Roman"/>
          <w:b w:val="false"/>
          <w:i w:val="false"/>
          <w:color w:val="ff0000"/>
          <w:sz w:val="28"/>
        </w:rPr>
        <w:t xml:space="preserve">K990411 ( </w:t>
      </w:r>
      <w:r>
        <w:rPr>
          <w:rFonts w:ascii="Times New Roman"/>
          <w:b w:val="false"/>
          <w:i w:val="false"/>
          <w:color w:val="000000"/>
          <w:sz w:val="28"/>
        </w:rPr>
        <w:t xml:space="preserve">ст. 32 </w:t>
      </w:r>
      <w:r>
        <w:rPr>
          <w:rFonts w:ascii="Times New Roman"/>
          <w:b w:val="false"/>
          <w:i w:val="false"/>
          <w:color w:val="ff0000"/>
          <w:sz w:val="28"/>
        </w:rPr>
        <w:t xml:space="preserve">;  </w:t>
      </w:r>
      <w:r>
        <w:rPr>
          <w:rFonts w:ascii="Times New Roman"/>
          <w:b w:val="false"/>
          <w:i w:val="false"/>
          <w:color w:val="000000"/>
          <w:sz w:val="28"/>
        </w:rPr>
        <w:t xml:space="preserve">гл. 27 </w:t>
      </w:r>
      <w:r>
        <w:rPr>
          <w:rFonts w:ascii="Times New Roman"/>
          <w:b w:val="false"/>
          <w:i w:val="false"/>
          <w:color w:val="ff0000"/>
          <w:sz w:val="28"/>
        </w:rPr>
        <w:t xml:space="preserve">)   </w:t>
      </w:r>
      <w:r>
        <w:rPr>
          <w:rFonts w:ascii="Times New Roman"/>
          <w:b w:val="false"/>
          <w:i w:val="false"/>
          <w:color w:val="000000"/>
          <w:sz w:val="28"/>
        </w:rPr>
        <w:t xml:space="preserve">V001071 </w:t>
      </w:r>
    </w:p>
    <w:bookmarkEnd w:id="435"/>
    <w:bookmarkStart w:name="z108" w:id="4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Органы, рассматривающие трудовые споры и </w:t>
      </w:r>
      <w:r>
        <w:br/>
      </w:r>
      <w:r>
        <w:rPr>
          <w:rFonts w:ascii="Times New Roman"/>
          <w:b w:val="false"/>
          <w:i w:val="false"/>
          <w:color w:val="000000"/>
          <w:sz w:val="28"/>
        </w:rPr>
        <w:t>
</w:t>
      </w:r>
      <w:r>
        <w:rPr>
          <w:rFonts w:ascii="Times New Roman"/>
          <w:b/>
          <w:i w:val="false"/>
          <w:color w:val="000000"/>
          <w:sz w:val="28"/>
        </w:rPr>
        <w:t xml:space="preserve">                 порядок их рассмотрения </w:t>
      </w:r>
      <w:r>
        <w:br/>
      </w:r>
      <w:r>
        <w:rPr>
          <w:rFonts w:ascii="Times New Roman"/>
          <w:b w:val="false"/>
          <w:i w:val="false"/>
          <w:color w:val="000000"/>
          <w:sz w:val="28"/>
        </w:rPr>
        <w:t>
 </w:t>
      </w:r>
      <w:r>
        <w:br/>
      </w:r>
      <w:r>
        <w:rPr>
          <w:rFonts w:ascii="Times New Roman"/>
          <w:b w:val="false"/>
          <w:i w:val="false"/>
          <w:color w:val="000000"/>
          <w:sz w:val="28"/>
        </w:rPr>
        <w:t>
        Трудовые споры по соглашению сторон могут рассматриваться согласительной комиссией.  </w:t>
      </w:r>
      <w:r>
        <w:rPr>
          <w:rFonts w:ascii="Times New Roman"/>
          <w:b w:val="false"/>
          <w:i w:val="false"/>
          <w:color w:val="000000"/>
          <w:sz w:val="28"/>
        </w:rPr>
        <w:t xml:space="preserve">  V001071 </w:t>
      </w:r>
    </w:p>
    <w:bookmarkEnd w:id="436"/>
    <w:bookmarkStart w:name="z109" w:id="4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Организация и компетенция согласительной </w:t>
      </w:r>
      <w:r>
        <w:br/>
      </w:r>
      <w:r>
        <w:rPr>
          <w:rFonts w:ascii="Times New Roman"/>
          <w:b w:val="false"/>
          <w:i w:val="false"/>
          <w:color w:val="000000"/>
          <w:sz w:val="28"/>
        </w:rPr>
        <w:t>
</w:t>
      </w:r>
      <w:r>
        <w:rPr>
          <w:rFonts w:ascii="Times New Roman"/>
          <w:b/>
          <w:i w:val="false"/>
          <w:color w:val="000000"/>
          <w:sz w:val="28"/>
        </w:rPr>
        <w:t xml:space="preserve">                 комиссии </w:t>
      </w:r>
      <w:r>
        <w:br/>
      </w:r>
      <w:r>
        <w:rPr>
          <w:rFonts w:ascii="Times New Roman"/>
          <w:b w:val="false"/>
          <w:i w:val="false"/>
          <w:color w:val="000000"/>
          <w:sz w:val="28"/>
        </w:rPr>
        <w:t>
 </w:t>
      </w:r>
      <w:r>
        <w:br/>
      </w:r>
      <w:r>
        <w:rPr>
          <w:rFonts w:ascii="Times New Roman"/>
          <w:b w:val="false"/>
          <w:i w:val="false"/>
          <w:color w:val="000000"/>
          <w:sz w:val="28"/>
        </w:rPr>
        <w:t xml:space="preserve">
        Согласительная комиссия создается на паритетных началах из равного числа представителей работодателя и работников по совместному решению сторон. </w:t>
      </w:r>
    </w:p>
    <w:bookmarkEnd w:id="437"/>
    <w:bookmarkStart w:name="z462" w:id="438"/>
    <w:p>
      <w:pPr>
        <w:spacing w:after="0"/>
        <w:ind w:left="0"/>
        <w:jc w:val="both"/>
      </w:pPr>
      <w:r>
        <w:rPr>
          <w:rFonts w:ascii="Times New Roman"/>
          <w:b w:val="false"/>
          <w:i w:val="false"/>
          <w:color w:val="000000"/>
          <w:sz w:val="28"/>
        </w:rPr>
        <w:t xml:space="preserve">
      Представители работников в согласительную комиссию избираются общим собранием (конференцией) организации. </w:t>
      </w:r>
    </w:p>
    <w:bookmarkEnd w:id="438"/>
    <w:bookmarkStart w:name="z463" w:id="439"/>
    <w:p>
      <w:pPr>
        <w:spacing w:after="0"/>
        <w:ind w:left="0"/>
        <w:jc w:val="both"/>
      </w:pPr>
      <w:r>
        <w:rPr>
          <w:rFonts w:ascii="Times New Roman"/>
          <w:b w:val="false"/>
          <w:i w:val="false"/>
          <w:color w:val="000000"/>
          <w:sz w:val="28"/>
        </w:rPr>
        <w:t xml:space="preserve">
      Представители работодателя назначаются руководителем организации. </w:t>
      </w:r>
    </w:p>
    <w:bookmarkEnd w:id="439"/>
    <w:bookmarkStart w:name="z464" w:id="440"/>
    <w:p>
      <w:pPr>
        <w:spacing w:after="0"/>
        <w:ind w:left="0"/>
        <w:jc w:val="both"/>
      </w:pPr>
      <w:r>
        <w:rPr>
          <w:rFonts w:ascii="Times New Roman"/>
          <w:b w:val="false"/>
          <w:i w:val="false"/>
          <w:color w:val="000000"/>
          <w:sz w:val="28"/>
        </w:rPr>
        <w:t xml:space="preserve">
      Организационно-техническое обеспечение согласительной комиссии осуществляется работодателем. </w:t>
      </w:r>
    </w:p>
    <w:bookmarkEnd w:id="440"/>
    <w:bookmarkStart w:name="z465" w:id="441"/>
    <w:p>
      <w:pPr>
        <w:spacing w:after="0"/>
        <w:ind w:left="0"/>
        <w:jc w:val="both"/>
      </w:pPr>
      <w:r>
        <w:rPr>
          <w:rFonts w:ascii="Times New Roman"/>
          <w:b w:val="false"/>
          <w:i w:val="false"/>
          <w:color w:val="000000"/>
          <w:sz w:val="28"/>
        </w:rPr>
        <w:t>
      Согласительная комиссия избирает из своего состава председателя и секретаря комиссии.  </w:t>
      </w:r>
      <w:r>
        <w:rPr>
          <w:rFonts w:ascii="Times New Roman"/>
          <w:b w:val="false"/>
          <w:i w:val="false"/>
          <w:color w:val="000000"/>
          <w:sz w:val="28"/>
        </w:rPr>
        <w:t xml:space="preserve">  Z960020 </w:t>
      </w:r>
      <w:r>
        <w:rPr>
          <w:rFonts w:ascii="Times New Roman"/>
          <w:b w:val="false"/>
          <w:i w:val="false"/>
          <w:color w:val="000000"/>
          <w:sz w:val="28"/>
        </w:rPr>
        <w:t xml:space="preserve">   V001071 </w:t>
      </w:r>
    </w:p>
    <w:bookmarkEnd w:id="441"/>
    <w:bookmarkStart w:name="z110" w:id="4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Порядок рассмотрения трудового спора, </w:t>
      </w:r>
      <w:r>
        <w:br/>
      </w:r>
      <w:r>
        <w:rPr>
          <w:rFonts w:ascii="Times New Roman"/>
          <w:b w:val="false"/>
          <w:i w:val="false"/>
          <w:color w:val="000000"/>
          <w:sz w:val="28"/>
        </w:rPr>
        <w:t>
</w:t>
      </w:r>
      <w:r>
        <w:rPr>
          <w:rFonts w:ascii="Times New Roman"/>
          <w:b/>
          <w:i w:val="false"/>
          <w:color w:val="000000"/>
          <w:sz w:val="28"/>
        </w:rPr>
        <w:t xml:space="preserve">                  принятие и исполнение решения </w:t>
      </w:r>
      <w:r>
        <w:br/>
      </w:r>
      <w:r>
        <w:rPr>
          <w:rFonts w:ascii="Times New Roman"/>
          <w:b w:val="false"/>
          <w:i w:val="false"/>
          <w:color w:val="000000"/>
          <w:sz w:val="28"/>
        </w:rPr>
        <w:t>
 </w:t>
      </w:r>
      <w:r>
        <w:br/>
      </w:r>
      <w:r>
        <w:rPr>
          <w:rFonts w:ascii="Times New Roman"/>
          <w:b w:val="false"/>
          <w:i w:val="false"/>
          <w:color w:val="000000"/>
          <w:sz w:val="28"/>
        </w:rPr>
        <w:t>
        Согласительная комиссия рассматривает заявление заявителя в трехдневный срок со дня его подачи. По результатам рассмотрения принимается решение согласительной комиссии и выдается заявителю. Решение согласительной комиссии, удовлетворившей требования заявителя, исполняется противоположной стороной в трехдневный срок.  </w:t>
      </w:r>
      <w:r>
        <w:rPr>
          <w:rFonts w:ascii="Times New Roman"/>
          <w:b w:val="false"/>
          <w:i w:val="false"/>
          <w:color w:val="000000"/>
          <w:sz w:val="28"/>
        </w:rPr>
        <w:t xml:space="preserve">  Z960020 </w:t>
      </w:r>
      <w:r>
        <w:rPr>
          <w:rFonts w:ascii="Times New Roman"/>
          <w:b w:val="false"/>
          <w:i w:val="false"/>
          <w:color w:val="ff0000"/>
          <w:sz w:val="28"/>
        </w:rPr>
        <w:t xml:space="preserve">  V001071 ( </w:t>
      </w:r>
      <w:r>
        <w:rPr>
          <w:rFonts w:ascii="Times New Roman"/>
          <w:b w:val="false"/>
          <w:i w:val="false"/>
          <w:color w:val="000000"/>
          <w:sz w:val="28"/>
        </w:rPr>
        <w:t xml:space="preserve">гл. 4 </w:t>
      </w:r>
      <w:r>
        <w:rPr>
          <w:rFonts w:ascii="Times New Roman"/>
          <w:b w:val="false"/>
          <w:i w:val="false"/>
          <w:color w:val="ff0000"/>
          <w:sz w:val="28"/>
        </w:rPr>
        <w:t xml:space="preserve">;  </w:t>
      </w:r>
      <w:r>
        <w:rPr>
          <w:rFonts w:ascii="Times New Roman"/>
          <w:b w:val="false"/>
          <w:i w:val="false"/>
          <w:color w:val="000000"/>
          <w:sz w:val="28"/>
        </w:rPr>
        <w:t xml:space="preserve">гл. 5 </w:t>
      </w:r>
      <w:r>
        <w:rPr>
          <w:rFonts w:ascii="Times New Roman"/>
          <w:b w:val="false"/>
          <w:i w:val="false"/>
          <w:color w:val="ff0000"/>
          <w:sz w:val="28"/>
        </w:rPr>
        <w:t xml:space="preserve">) </w:t>
      </w:r>
    </w:p>
    <w:bookmarkEnd w:id="442"/>
    <w:bookmarkStart w:name="z111" w:id="4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Освобождение работников от уплаты судебных </w:t>
      </w:r>
      <w:r>
        <w:br/>
      </w:r>
      <w:r>
        <w:rPr>
          <w:rFonts w:ascii="Times New Roman"/>
          <w:b w:val="false"/>
          <w:i w:val="false"/>
          <w:color w:val="000000"/>
          <w:sz w:val="28"/>
        </w:rPr>
        <w:t>
</w:t>
      </w:r>
      <w:r>
        <w:rPr>
          <w:rFonts w:ascii="Times New Roman"/>
          <w:b/>
          <w:i w:val="false"/>
          <w:color w:val="000000"/>
          <w:sz w:val="28"/>
        </w:rPr>
        <w:t xml:space="preserve">                  расходов по трудовым делам </w:t>
      </w:r>
      <w:r>
        <w:br/>
      </w:r>
      <w:r>
        <w:rPr>
          <w:rFonts w:ascii="Times New Roman"/>
          <w:b w:val="false"/>
          <w:i w:val="false"/>
          <w:color w:val="000000"/>
          <w:sz w:val="28"/>
        </w:rPr>
        <w:t>
 </w:t>
      </w:r>
      <w:r>
        <w:br/>
      </w:r>
      <w:r>
        <w:rPr>
          <w:rFonts w:ascii="Times New Roman"/>
          <w:b w:val="false"/>
          <w:i w:val="false"/>
          <w:color w:val="000000"/>
          <w:sz w:val="28"/>
        </w:rPr>
        <w:t>
        Работники при обращении их в суд по требованиям, вытекающим из трудовых правоотношений,  </w:t>
      </w:r>
      <w:r>
        <w:rPr>
          <w:rFonts w:ascii="Times New Roman"/>
          <w:b w:val="false"/>
          <w:i w:val="false"/>
          <w:color w:val="000000"/>
          <w:sz w:val="28"/>
        </w:rPr>
        <w:t xml:space="preserve">освобождаются от уплаты </w:t>
      </w:r>
      <w:r>
        <w:rPr>
          <w:rFonts w:ascii="Times New Roman"/>
          <w:b w:val="false"/>
          <w:i w:val="false"/>
          <w:color w:val="000000"/>
          <w:sz w:val="28"/>
        </w:rPr>
        <w:t xml:space="preserve">  судебных расходов </w:t>
      </w:r>
      <w:r>
        <w:rPr>
          <w:rFonts w:ascii="Times New Roman"/>
          <w:b w:val="false"/>
          <w:i w:val="false"/>
          <w:color w:val="000000"/>
          <w:sz w:val="28"/>
        </w:rPr>
        <w:t>в доход государства ( </w:t>
      </w:r>
      <w:r>
        <w:rPr>
          <w:rFonts w:ascii="Times New Roman"/>
          <w:b w:val="false"/>
          <w:i w:val="false"/>
          <w:color w:val="000000"/>
          <w:sz w:val="28"/>
        </w:rPr>
        <w:t xml:space="preserve">государственной </w:t>
      </w:r>
      <w:r>
        <w:rPr>
          <w:rFonts w:ascii="Times New Roman"/>
          <w:b w:val="false"/>
          <w:i w:val="false"/>
          <w:color w:val="000000"/>
          <w:sz w:val="28"/>
        </w:rPr>
        <w:t xml:space="preserve">  пошлины </w:t>
      </w:r>
      <w:r>
        <w:rPr>
          <w:rFonts w:ascii="Times New Roman"/>
          <w:b w:val="false"/>
          <w:i w:val="false"/>
          <w:color w:val="000000"/>
          <w:sz w:val="28"/>
        </w:rPr>
        <w:t>и  </w:t>
      </w:r>
      <w:r>
        <w:rPr>
          <w:rFonts w:ascii="Times New Roman"/>
          <w:b w:val="false"/>
          <w:i w:val="false"/>
          <w:color w:val="000000"/>
          <w:sz w:val="28"/>
        </w:rPr>
        <w:t xml:space="preserve">издержек </w:t>
      </w:r>
      <w:r>
        <w:rPr>
          <w:rFonts w:ascii="Times New Roman"/>
          <w:b w:val="false"/>
          <w:i w:val="false"/>
          <w:color w:val="000000"/>
          <w:sz w:val="28"/>
        </w:rPr>
        <w:t>, связанных с рассмотрением дела).  </w:t>
      </w:r>
      <w:r>
        <w:rPr>
          <w:rFonts w:ascii="Times New Roman"/>
          <w:b w:val="false"/>
          <w:i w:val="false"/>
          <w:color w:val="000000"/>
          <w:sz w:val="28"/>
        </w:rPr>
        <w:t xml:space="preserve">  V001071 </w:t>
      </w:r>
    </w:p>
    <w:bookmarkEnd w:id="443"/>
    <w:bookmarkStart w:name="z112" w:id="444"/>
    <w:p>
      <w:pPr>
        <w:spacing w:after="0"/>
        <w:ind w:left="0"/>
        <w:jc w:val="left"/>
      </w:pPr>
      <w:r>
        <w:rPr>
          <w:rFonts w:ascii="Times New Roman"/>
          <w:b/>
          <w:i w:val="false"/>
          <w:color w:val="000000"/>
        </w:rPr>
        <w:t xml:space="preserve"> 
  Глава 12. Контроль за соблюдением настоящего Закона </w:t>
      </w:r>
    </w:p>
    <w:bookmarkEnd w:id="444"/>
    <w:bookmarkStart w:name="z133" w:id="4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Контроль за соблюдением законодательства о </w:t>
      </w:r>
      <w:r>
        <w:br/>
      </w:r>
      <w:r>
        <w:rPr>
          <w:rFonts w:ascii="Times New Roman"/>
          <w:b w:val="false"/>
          <w:i w:val="false"/>
          <w:color w:val="000000"/>
          <w:sz w:val="28"/>
        </w:rPr>
        <w:t>
</w:t>
      </w:r>
      <w:r>
        <w:rPr>
          <w:rFonts w:ascii="Times New Roman"/>
          <w:b/>
          <w:i w:val="false"/>
          <w:color w:val="000000"/>
          <w:sz w:val="28"/>
        </w:rPr>
        <w:t xml:space="preserve">                  труде </w:t>
      </w:r>
      <w:r>
        <w:br/>
      </w:r>
      <w:r>
        <w:rPr>
          <w:rFonts w:ascii="Times New Roman"/>
          <w:b w:val="false"/>
          <w:i w:val="false"/>
          <w:color w:val="000000"/>
          <w:sz w:val="28"/>
        </w:rPr>
        <w:t>
 </w:t>
      </w:r>
      <w:r>
        <w:br/>
      </w:r>
      <w:r>
        <w:rPr>
          <w:rFonts w:ascii="Times New Roman"/>
          <w:b w:val="false"/>
          <w:i w:val="false"/>
          <w:color w:val="000000"/>
          <w:sz w:val="28"/>
        </w:rPr>
        <w:t>
        Контроль за соблюдением настоящего Закона и иных нормативных правовых актов о труде осуществляют государственные инспекторы труда уполномоченного государственного органа по труду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 xml:space="preserve">, утвержденным Правительством Республики Казахстан. </w:t>
      </w:r>
      <w:r>
        <w:br/>
      </w:r>
      <w:r>
        <w:rPr>
          <w:rFonts w:ascii="Times New Roman"/>
          <w:b w:val="false"/>
          <w:i w:val="false"/>
          <w:color w:val="000000"/>
          <w:sz w:val="28"/>
        </w:rPr>
        <w:t xml:space="preserve">
      Контроль за соблюдением настоящего Закона и иных нормативных правовых актов о труде участниками регионального финансового центра города Алматы осуществляют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 </w:t>
      </w:r>
      <w:r>
        <w:rPr>
          <w:rFonts w:ascii="Times New Roman"/>
          <w:b w:val="false"/>
          <w:i w:val="false"/>
          <w:color w:val="ff0000"/>
          <w:sz w:val="28"/>
        </w:rPr>
        <w:t xml:space="preserve">  Законом РК от 5 июня 2006 года  </w:t>
      </w:r>
      <w:r>
        <w:rPr>
          <w:rFonts w:ascii="Times New Roman"/>
          <w:b w:val="false"/>
          <w:i w:val="false"/>
          <w:color w:val="000000"/>
          <w:sz w:val="28"/>
        </w:rPr>
        <w:t xml:space="preserve">N 146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445"/>
    <w:bookmarkStart w:name="z479" w:id="4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102-1. Проверки по соблюдению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о труде, их виды и </w:t>
      </w:r>
      <w:r>
        <w:br/>
      </w:r>
      <w:r>
        <w:rPr>
          <w:rFonts w:ascii="Times New Roman"/>
          <w:b w:val="false"/>
          <w:i w:val="false"/>
          <w:color w:val="000000"/>
          <w:sz w:val="28"/>
        </w:rPr>
        <w:t>
</w:t>
      </w:r>
      <w:r>
        <w:rPr>
          <w:rFonts w:ascii="Times New Roman"/>
          <w:b/>
          <w:i w:val="false"/>
          <w:color w:val="000000"/>
          <w:sz w:val="28"/>
        </w:rPr>
        <w:t xml:space="preserve">                    формы </w:t>
      </w:r>
    </w:p>
    <w:bookmarkEnd w:id="446"/>
    <w:p>
      <w:pPr>
        <w:spacing w:after="0"/>
        <w:ind w:left="0"/>
        <w:jc w:val="both"/>
      </w:pPr>
      <w:r>
        <w:rPr>
          <w:rFonts w:ascii="Times New Roman"/>
          <w:b w:val="false"/>
          <w:i w:val="false"/>
          <w:color w:val="000000"/>
          <w:sz w:val="28"/>
        </w:rPr>
        <w:t xml:space="preserve">      1. Проверки подразделяются на плановые и внеплановые. </w:t>
      </w:r>
      <w:r>
        <w:br/>
      </w:r>
      <w:r>
        <w:rPr>
          <w:rFonts w:ascii="Times New Roman"/>
          <w:b w:val="false"/>
          <w:i w:val="false"/>
          <w:color w:val="000000"/>
          <w:sz w:val="28"/>
        </w:rPr>
        <w:t xml:space="preserve">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2. В отношении одного физического или юридического лица плановая проверка может быть проведена не более чем один раз в год, а субъекта малого предпринимательства - не чаще одного раза в три года, если иное не предусмотрено законами Республики Казахстан. </w:t>
      </w:r>
      <w:r>
        <w:br/>
      </w:r>
      <w:r>
        <w:rPr>
          <w:rFonts w:ascii="Times New Roman"/>
          <w:b w:val="false"/>
          <w:i w:val="false"/>
          <w:color w:val="000000"/>
          <w:sz w:val="28"/>
        </w:rPr>
        <w:t xml:space="preserve">
      3. Внеплановые проверки проводятся уполномоченным государственным органом по труду или его территориальным подразделением в случаях обращения физических или юридических лиц, государственных органов о нарушении физическими или юридическими лицами обязательных требований законодательства Республики Казахстан о труде, а также получения иной информации, подтверждаемой документами и иными доказательствами, свидетельствующими о наличии признаков таких нарушений. </w:t>
      </w:r>
      <w:r>
        <w:br/>
      </w:r>
      <w:r>
        <w:rPr>
          <w:rFonts w:ascii="Times New Roman"/>
          <w:b w:val="false"/>
          <w:i w:val="false"/>
          <w:color w:val="000000"/>
          <w:sz w:val="28"/>
        </w:rPr>
        <w:t xml:space="preserve">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4. Продолжительность проверки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при значительном объеме проверки руководителем органа государственного контроля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r>
        <w:br/>
      </w: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102-1 -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31 января 2006 года N 125. </w:t>
      </w:r>
    </w:p>
    <w:bookmarkStart w:name="z114" w:id="4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Компетенция государственных инспекторов </w:t>
      </w:r>
      <w:r>
        <w:br/>
      </w:r>
      <w:r>
        <w:rPr>
          <w:rFonts w:ascii="Times New Roman"/>
          <w:b w:val="false"/>
          <w:i w:val="false"/>
          <w:color w:val="000000"/>
          <w:sz w:val="28"/>
        </w:rPr>
        <w:t>
</w:t>
      </w:r>
      <w:r>
        <w:rPr>
          <w:rFonts w:ascii="Times New Roman"/>
          <w:b/>
          <w:i w:val="false"/>
          <w:color w:val="000000"/>
          <w:sz w:val="28"/>
        </w:rPr>
        <w:t xml:space="preserve">                  труда, осуществляющих контроль </w:t>
      </w:r>
      <w:r>
        <w:br/>
      </w:r>
      <w:r>
        <w:rPr>
          <w:rFonts w:ascii="Times New Roman"/>
          <w:b w:val="false"/>
          <w:i w:val="false"/>
          <w:color w:val="000000"/>
          <w:sz w:val="28"/>
        </w:rPr>
        <w:t>
 </w:t>
      </w:r>
      <w:r>
        <w:br/>
      </w:r>
      <w:r>
        <w:rPr>
          <w:rFonts w:ascii="Times New Roman"/>
          <w:b w:val="false"/>
          <w:i w:val="false"/>
          <w:color w:val="000000"/>
          <w:sz w:val="28"/>
        </w:rPr>
        <w:t xml:space="preserve">
        В компетенцию государственных инспекторов труда, осуществляющих контроль за соблюдением условий труда в соответствии с настоящим Законом, входит: </w:t>
      </w:r>
    </w:p>
    <w:bookmarkEnd w:id="447"/>
    <w:bookmarkStart w:name="z466" w:id="448"/>
    <w:p>
      <w:pPr>
        <w:spacing w:after="0"/>
        <w:ind w:left="0"/>
        <w:jc w:val="both"/>
      </w:pPr>
      <w:r>
        <w:rPr>
          <w:rFonts w:ascii="Times New Roman"/>
          <w:b w:val="false"/>
          <w:i w:val="false"/>
          <w:color w:val="000000"/>
          <w:sz w:val="28"/>
        </w:rPr>
        <w:t xml:space="preserve">
      1) осуществление контроля за соблюдением работодателем и работником настоящего Закона и иных нормативных правовых актов, регулирующих трудовые отношения посредством проверок; </w:t>
      </w:r>
    </w:p>
    <w:bookmarkEnd w:id="448"/>
    <w:bookmarkStart w:name="z467" w:id="449"/>
    <w:p>
      <w:pPr>
        <w:spacing w:after="0"/>
        <w:ind w:left="0"/>
        <w:jc w:val="both"/>
      </w:pPr>
      <w:r>
        <w:rPr>
          <w:rFonts w:ascii="Times New Roman"/>
          <w:b w:val="false"/>
          <w:i w:val="false"/>
          <w:color w:val="000000"/>
          <w:sz w:val="28"/>
        </w:rPr>
        <w:t xml:space="preserve">
      2) выявление и анализ причин нарушения законодательства о труде; </w:t>
      </w:r>
    </w:p>
    <w:bookmarkEnd w:id="449"/>
    <w:bookmarkStart w:name="z468" w:id="450"/>
    <w:p>
      <w:pPr>
        <w:spacing w:after="0"/>
        <w:ind w:left="0"/>
        <w:jc w:val="both"/>
      </w:pPr>
      <w:r>
        <w:rPr>
          <w:rFonts w:ascii="Times New Roman"/>
          <w:b w:val="false"/>
          <w:i w:val="false"/>
          <w:color w:val="000000"/>
          <w:sz w:val="28"/>
        </w:rPr>
        <w:t xml:space="preserve">
      3) выдача по результатам контроля предписаний в соответствии со статьей 105 настоящего Закона; </w:t>
      </w:r>
    </w:p>
    <w:bookmarkEnd w:id="450"/>
    <w:bookmarkStart w:name="z469" w:id="451"/>
    <w:p>
      <w:pPr>
        <w:spacing w:after="0"/>
        <w:ind w:left="0"/>
        <w:jc w:val="both"/>
      </w:pPr>
      <w:r>
        <w:rPr>
          <w:rFonts w:ascii="Times New Roman"/>
          <w:b w:val="false"/>
          <w:i w:val="false"/>
          <w:color w:val="000000"/>
          <w:sz w:val="28"/>
        </w:rPr>
        <w:t xml:space="preserve">
      4) разработка мероприятий по вопросам совершенствования форм и методов контроля за соблюдением законодательства о труде; </w:t>
      </w:r>
    </w:p>
    <w:bookmarkEnd w:id="451"/>
    <w:bookmarkStart w:name="z470" w:id="452"/>
    <w:p>
      <w:pPr>
        <w:spacing w:after="0"/>
        <w:ind w:left="0"/>
        <w:jc w:val="both"/>
      </w:pPr>
      <w:r>
        <w:rPr>
          <w:rFonts w:ascii="Times New Roman"/>
          <w:b w:val="false"/>
          <w:i w:val="false"/>
          <w:color w:val="000000"/>
          <w:sz w:val="28"/>
        </w:rPr>
        <w:t xml:space="preserve">
      5) взаимодействие с правоохранительными и другими государственными органами.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 Законом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p>
    <w:bookmarkEnd w:id="452"/>
    <w:bookmarkStart w:name="z115" w:id="4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Права государственных инспекторов труда, </w:t>
      </w:r>
      <w:r>
        <w:br/>
      </w:r>
      <w:r>
        <w:rPr>
          <w:rFonts w:ascii="Times New Roman"/>
          <w:b w:val="false"/>
          <w:i w:val="false"/>
          <w:color w:val="000000"/>
          <w:sz w:val="28"/>
        </w:rPr>
        <w:t>
</w:t>
      </w:r>
      <w:r>
        <w:rPr>
          <w:rFonts w:ascii="Times New Roman"/>
          <w:b/>
          <w:i w:val="false"/>
          <w:color w:val="000000"/>
          <w:sz w:val="28"/>
        </w:rPr>
        <w:t xml:space="preserve">                  осуществляющих контроль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Государственные инспекторы труда, осуществляющие контроль за соблюдением законодательства о труде в организациях, имеют право: </w:t>
      </w:r>
    </w:p>
    <w:bookmarkEnd w:id="453"/>
    <w:bookmarkStart w:name="z471" w:id="454"/>
    <w:p>
      <w:pPr>
        <w:spacing w:after="0"/>
        <w:ind w:left="0"/>
        <w:jc w:val="both"/>
      </w:pPr>
      <w:r>
        <w:rPr>
          <w:rFonts w:ascii="Times New Roman"/>
          <w:b w:val="false"/>
          <w:i w:val="false"/>
          <w:color w:val="000000"/>
          <w:sz w:val="28"/>
        </w:rPr>
        <w:t xml:space="preserve">
      1) при предъявлении оформленного в установленном порядке постановления о проведении проверки посещать организации в целях осуществления контроля за соблюдением условий труда в соответствии с настоящим Законом; </w:t>
      </w:r>
    </w:p>
    <w:bookmarkEnd w:id="454"/>
    <w:bookmarkStart w:name="z472" w:id="455"/>
    <w:p>
      <w:pPr>
        <w:spacing w:after="0"/>
        <w:ind w:left="0"/>
        <w:jc w:val="both"/>
      </w:pPr>
      <w:r>
        <w:rPr>
          <w:rFonts w:ascii="Times New Roman"/>
          <w:b w:val="false"/>
          <w:i w:val="false"/>
          <w:color w:val="000000"/>
          <w:sz w:val="28"/>
        </w:rPr>
        <w:t xml:space="preserve">
      2) получать от работника и работодателя документы и сведения, предусмотренные настоящим Законом; </w:t>
      </w:r>
    </w:p>
    <w:bookmarkEnd w:id="455"/>
    <w:bookmarkStart w:name="z473" w:id="456"/>
    <w:p>
      <w:pPr>
        <w:spacing w:after="0"/>
        <w:ind w:left="0"/>
        <w:jc w:val="both"/>
      </w:pPr>
      <w:r>
        <w:rPr>
          <w:rFonts w:ascii="Times New Roman"/>
          <w:b w:val="false"/>
          <w:i w:val="false"/>
          <w:color w:val="000000"/>
          <w:sz w:val="28"/>
        </w:rPr>
        <w:t xml:space="preserve">
      3) составлять акты о нарушениях, выдавать предписания об устранении нарушений настоящего Закона, предъявлять исковые заявления в суд; </w:t>
      </w:r>
    </w:p>
    <w:bookmarkEnd w:id="456"/>
    <w:bookmarkStart w:name="z474" w:id="457"/>
    <w:p>
      <w:pPr>
        <w:spacing w:after="0"/>
        <w:ind w:left="0"/>
        <w:jc w:val="both"/>
      </w:pPr>
      <w:r>
        <w:rPr>
          <w:rFonts w:ascii="Times New Roman"/>
          <w:b w:val="false"/>
          <w:i w:val="false"/>
          <w:color w:val="000000"/>
          <w:sz w:val="28"/>
        </w:rPr>
        <w:t>
      4) использовать при оформлении документов на выявленные нарушения законодательства о труде фирменные бланки, штампы установленного образца.  </w:t>
      </w:r>
      <w:r>
        <w:rPr>
          <w:rFonts w:ascii="Times New Roman"/>
          <w:b w:val="false"/>
          <w:i w:val="false"/>
          <w:color w:val="000000"/>
          <w:sz w:val="28"/>
        </w:rPr>
        <w:t xml:space="preserve">  P041132 </w:t>
      </w:r>
      <w:r>
        <w:rPr>
          <w:rFonts w:ascii="Times New Roman"/>
          <w:b w:val="false"/>
          <w:i w:val="false"/>
          <w:color w:val="000000"/>
          <w:sz w:val="28"/>
        </w:rPr>
        <w:t xml:space="preserve">   K010155 </w:t>
      </w:r>
      <w:r>
        <w:br/>
      </w:r>
      <w:r>
        <w:rPr>
          <w:rFonts w:ascii="Times New Roman"/>
          <w:b w:val="false"/>
          <w:i w:val="false"/>
          <w:color w:val="000000"/>
          <w:sz w:val="28"/>
        </w:rPr>
        <w:t>
 </w:t>
      </w:r>
    </w:p>
    <w:bookmarkEnd w:id="457"/>
    <w:bookmarkStart w:name="z480" w:id="458"/>
    <w:p>
      <w:pPr>
        <w:spacing w:after="0"/>
        <w:ind w:left="0"/>
        <w:jc w:val="both"/>
      </w:pPr>
      <w:r>
        <w:rPr>
          <w:rFonts w:ascii="Times New Roman"/>
          <w:b w:val="false"/>
          <w:i w:val="false"/>
          <w:color w:val="000000"/>
          <w:sz w:val="28"/>
        </w:rPr>
        <w:t>
</w:t>
      </w:r>
      <w:r>
        <w:rPr>
          <w:rFonts w:ascii="Times New Roman"/>
          <w:b/>
          <w:i w:val="false"/>
          <w:color w:val="000000"/>
          <w:sz w:val="28"/>
        </w:rPr>
        <w:t>      Статья 104-1. Обязанности государственных инспекторов</w:t>
      </w:r>
      <w:r>
        <w:br/>
      </w:r>
      <w:r>
        <w:rPr>
          <w:rFonts w:ascii="Times New Roman"/>
          <w:b w:val="false"/>
          <w:i w:val="false"/>
          <w:color w:val="000000"/>
          <w:sz w:val="28"/>
        </w:rPr>
        <w:t>
</w:t>
      </w:r>
      <w:r>
        <w:rPr>
          <w:rFonts w:ascii="Times New Roman"/>
          <w:b/>
          <w:i w:val="false"/>
          <w:color w:val="000000"/>
          <w:sz w:val="28"/>
        </w:rPr>
        <w:t xml:space="preserve">                    труда </w:t>
      </w:r>
      <w:r>
        <w:rPr>
          <w:rFonts w:ascii="Times New Roman"/>
          <w:b/>
          <w:i w:val="false"/>
          <w:color w:val="000000"/>
          <w:sz w:val="28"/>
        </w:rPr>
        <w:t>уполномоченного государственного</w:t>
      </w:r>
      <w:r>
        <w:br/>
      </w:r>
      <w:r>
        <w:rPr>
          <w:rFonts w:ascii="Times New Roman"/>
          <w:b w:val="false"/>
          <w:i w:val="false"/>
          <w:color w:val="000000"/>
          <w:sz w:val="28"/>
        </w:rPr>
        <w:t>
</w:t>
      </w:r>
      <w:r>
        <w:rPr>
          <w:rFonts w:ascii="Times New Roman"/>
          <w:b/>
          <w:i w:val="false"/>
          <w:color w:val="000000"/>
          <w:sz w:val="28"/>
        </w:rPr>
        <w:t xml:space="preserve">                    органа по </w:t>
      </w:r>
      <w:r>
        <w:rPr>
          <w:rFonts w:ascii="Times New Roman"/>
          <w:b/>
          <w:i w:val="false"/>
          <w:color w:val="000000"/>
          <w:sz w:val="28"/>
        </w:rPr>
        <w:t>регулированию деятельности</w:t>
      </w:r>
      <w:r>
        <w:br/>
      </w:r>
      <w:r>
        <w:rPr>
          <w:rFonts w:ascii="Times New Roman"/>
          <w:b w:val="false"/>
          <w:i w:val="false"/>
          <w:color w:val="000000"/>
          <w:sz w:val="28"/>
        </w:rPr>
        <w:t>
</w:t>
      </w:r>
      <w:r>
        <w:rPr>
          <w:rFonts w:ascii="Times New Roman"/>
          <w:b/>
          <w:i w:val="false"/>
          <w:color w:val="000000"/>
          <w:sz w:val="28"/>
        </w:rPr>
        <w:t xml:space="preserve">                    регионального </w:t>
      </w:r>
      <w:r>
        <w:rPr>
          <w:rFonts w:ascii="Times New Roman"/>
          <w:b/>
          <w:i w:val="false"/>
          <w:color w:val="000000"/>
          <w:sz w:val="28"/>
        </w:rPr>
        <w:t xml:space="preserve">финансового центра </w:t>
      </w:r>
      <w:r>
        <w:br/>
      </w:r>
      <w:r>
        <w:rPr>
          <w:rFonts w:ascii="Times New Roman"/>
          <w:b w:val="false"/>
          <w:i w:val="false"/>
          <w:color w:val="000000"/>
          <w:sz w:val="28"/>
        </w:rPr>
        <w:t>
</w:t>
      </w:r>
      <w:r>
        <w:rPr>
          <w:rFonts w:ascii="Times New Roman"/>
          <w:b/>
          <w:i w:val="false"/>
          <w:color w:val="000000"/>
          <w:sz w:val="28"/>
        </w:rPr>
        <w:t xml:space="preserve">                    города Алматы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осуществляющие контроль за соблюдением законодательства Республики Казахстан о труде, обязаны: </w:t>
      </w:r>
      <w:r>
        <w:br/>
      </w:r>
      <w:r>
        <w:rPr>
          <w:rFonts w:ascii="Times New Roman"/>
          <w:b w:val="false"/>
          <w:i w:val="false"/>
          <w:color w:val="000000"/>
          <w:sz w:val="28"/>
        </w:rPr>
        <w:t xml:space="preserve">
      1) информировать уполномоченный государственный орган по труду о фактах нарушения законодательства Республики Казахстан о труде в пределах своей компетенции; </w:t>
      </w:r>
      <w:r>
        <w:br/>
      </w:r>
      <w:r>
        <w:rPr>
          <w:rFonts w:ascii="Times New Roman"/>
          <w:b w:val="false"/>
          <w:i w:val="false"/>
          <w:color w:val="000000"/>
          <w:sz w:val="28"/>
        </w:rPr>
        <w:t xml:space="preserve">
      2) вести и предоставлять ежеквартально в уполномоченный государственный орган по труду информацию о состоянии исполнения требований законодательства Республики Казахстан о труде в соответствии с формой, установленной уполномоченным государственным органом по труду. </w:t>
      </w:r>
      <w:r>
        <w:br/>
      </w:r>
      <w:r>
        <w:rPr>
          <w:rFonts w:ascii="Times New Roman"/>
          <w:b w:val="false"/>
          <w:i w:val="false"/>
          <w:color w:val="000000"/>
          <w:sz w:val="28"/>
        </w:rPr>
        <w:t>
</w:t>
      </w:r>
      <w:r>
        <w:rPr>
          <w:rFonts w:ascii="Times New Roman"/>
          <w:b w:val="false"/>
          <w:i w:val="false"/>
          <w:color w:val="ff0000"/>
          <w:sz w:val="28"/>
        </w:rPr>
        <w:t xml:space="preserve">       Сноска. Статья 104-1 дополнена - Законом РК от 5 июня 2006 года  </w:t>
      </w:r>
      <w:r>
        <w:rPr>
          <w:rFonts w:ascii="Times New Roman"/>
          <w:b w:val="false"/>
          <w:i w:val="false"/>
          <w:color w:val="000000"/>
          <w:sz w:val="28"/>
        </w:rPr>
        <w:t xml:space="preserve">N 146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458"/>
    <w:bookmarkStart w:name="z116" w:id="4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Виды предписаний, выдаваемых </w:t>
      </w:r>
      <w:r>
        <w:br/>
      </w:r>
      <w:r>
        <w:rPr>
          <w:rFonts w:ascii="Times New Roman"/>
          <w:b w:val="false"/>
          <w:i w:val="false"/>
          <w:color w:val="000000"/>
          <w:sz w:val="28"/>
        </w:rPr>
        <w:t>
</w:t>
      </w:r>
      <w:r>
        <w:rPr>
          <w:rFonts w:ascii="Times New Roman"/>
          <w:b/>
          <w:i w:val="false"/>
          <w:color w:val="000000"/>
          <w:sz w:val="28"/>
        </w:rPr>
        <w:t xml:space="preserve">                  государственными инспекторами труда </w:t>
      </w:r>
      <w:r>
        <w:br/>
      </w:r>
      <w:r>
        <w:rPr>
          <w:rFonts w:ascii="Times New Roman"/>
          <w:b w:val="false"/>
          <w:i w:val="false"/>
          <w:color w:val="000000"/>
          <w:sz w:val="28"/>
        </w:rPr>
        <w:t>
 </w:t>
      </w:r>
      <w:r>
        <w:br/>
      </w:r>
      <w:r>
        <w:rPr>
          <w:rFonts w:ascii="Times New Roman"/>
          <w:b w:val="false"/>
          <w:i w:val="false"/>
          <w:color w:val="000000"/>
          <w:sz w:val="28"/>
        </w:rPr>
        <w:t xml:space="preserve">
        1. В целях принятия конкретных правовых мер воздействия по результатам контроля, в зависимости от установленных нарушений требований законодательства о труде, государственными инспекторами труда выдается предписание об устранении выявленных нарушений условий труда, предусмотренных в настоящем Законе. </w:t>
      </w:r>
    </w:p>
    <w:bookmarkEnd w:id="459"/>
    <w:bookmarkStart w:name="z475" w:id="460"/>
    <w:p>
      <w:pPr>
        <w:spacing w:after="0"/>
        <w:ind w:left="0"/>
        <w:jc w:val="both"/>
      </w:pPr>
      <w:r>
        <w:rPr>
          <w:rFonts w:ascii="Times New Roman"/>
          <w:b w:val="false"/>
          <w:i w:val="false"/>
          <w:color w:val="000000"/>
          <w:sz w:val="28"/>
        </w:rPr>
        <w:t xml:space="preserve">
      2. Формы предписаний и порядок их выдачи устанавливаются уполномоченным государственным органом по труду.  </w:t>
      </w:r>
      <w:r>
        <w:rPr>
          <w:rFonts w:ascii="Times New Roman"/>
          <w:b w:val="false"/>
          <w:i w:val="false"/>
          <w:color w:val="ff0000"/>
          <w:sz w:val="28"/>
        </w:rPr>
        <w:t xml:space="preserve">V043308 ( </w:t>
      </w:r>
      <w:r>
        <w:rPr>
          <w:rFonts w:ascii="Times New Roman"/>
          <w:b w:val="false"/>
          <w:i w:val="false"/>
          <w:color w:val="000000"/>
          <w:sz w:val="28"/>
        </w:rPr>
        <w:t xml:space="preserve">гл. 2 </w:t>
      </w:r>
      <w:r>
        <w:rPr>
          <w:rFonts w:ascii="Times New Roman"/>
          <w:b w:val="false"/>
          <w:i w:val="false"/>
          <w:color w:val="ff0000"/>
          <w:sz w:val="28"/>
        </w:rPr>
        <w:t xml:space="preserve">;  </w:t>
      </w:r>
      <w:r>
        <w:rPr>
          <w:rFonts w:ascii="Times New Roman"/>
          <w:b w:val="false"/>
          <w:i w:val="false"/>
          <w:color w:val="000000"/>
          <w:sz w:val="28"/>
        </w:rPr>
        <w:t xml:space="preserve">приложение 1 </w:t>
      </w:r>
      <w:r>
        <w:rPr>
          <w:rFonts w:ascii="Times New Roman"/>
          <w:b w:val="false"/>
          <w:i w:val="false"/>
          <w:color w:val="ff0000"/>
          <w:sz w:val="28"/>
        </w:rPr>
        <w:t xml:space="preserve">) </w:t>
      </w:r>
    </w:p>
    <w:bookmarkEnd w:id="460"/>
    <w:bookmarkStart w:name="z117" w:id="4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Обязательность выполнения предписаний, </w:t>
      </w:r>
      <w:r>
        <w:br/>
      </w:r>
      <w:r>
        <w:rPr>
          <w:rFonts w:ascii="Times New Roman"/>
          <w:b w:val="false"/>
          <w:i w:val="false"/>
          <w:color w:val="000000"/>
          <w:sz w:val="28"/>
        </w:rPr>
        <w:t>
</w:t>
      </w:r>
      <w:r>
        <w:rPr>
          <w:rFonts w:ascii="Times New Roman"/>
          <w:b/>
          <w:i w:val="false"/>
          <w:color w:val="000000"/>
          <w:sz w:val="28"/>
        </w:rPr>
        <w:t xml:space="preserve">                  выданных государственными инспекторами </w:t>
      </w:r>
      <w:r>
        <w:br/>
      </w:r>
      <w:r>
        <w:rPr>
          <w:rFonts w:ascii="Times New Roman"/>
          <w:b w:val="false"/>
          <w:i w:val="false"/>
          <w:color w:val="000000"/>
          <w:sz w:val="28"/>
        </w:rPr>
        <w:t>
</w:t>
      </w:r>
      <w:r>
        <w:rPr>
          <w:rFonts w:ascii="Times New Roman"/>
          <w:b/>
          <w:i w:val="false"/>
          <w:color w:val="000000"/>
          <w:sz w:val="28"/>
        </w:rPr>
        <w:t xml:space="preserve">                  труда </w:t>
      </w:r>
      <w:r>
        <w:br/>
      </w:r>
      <w:r>
        <w:rPr>
          <w:rFonts w:ascii="Times New Roman"/>
          <w:b w:val="false"/>
          <w:i w:val="false"/>
          <w:color w:val="000000"/>
          <w:sz w:val="28"/>
        </w:rPr>
        <w:t>
 </w:t>
      </w:r>
      <w:r>
        <w:br/>
      </w:r>
      <w:r>
        <w:rPr>
          <w:rFonts w:ascii="Times New Roman"/>
          <w:b w:val="false"/>
          <w:i w:val="false"/>
          <w:color w:val="000000"/>
          <w:sz w:val="28"/>
        </w:rPr>
        <w:t>
        Предписания, выданные государственными инспекторами труда, осуществляющими контроль за соблюдением требований законодательства о труде, обязательны для исполнения всеми организациями, независимо от форм собственности.  </w:t>
      </w:r>
      <w:r>
        <w:rPr>
          <w:rFonts w:ascii="Times New Roman"/>
          <w:b w:val="false"/>
          <w:i w:val="false"/>
          <w:color w:val="000000"/>
          <w:sz w:val="28"/>
        </w:rPr>
        <w:t xml:space="preserve">  P041132 </w:t>
      </w:r>
      <w:r>
        <w:rPr>
          <w:rFonts w:ascii="Times New Roman"/>
          <w:b w:val="false"/>
          <w:i w:val="false"/>
          <w:color w:val="000000"/>
          <w:sz w:val="28"/>
        </w:rPr>
        <w:t xml:space="preserve">    V043308 </w:t>
      </w:r>
    </w:p>
    <w:bookmarkEnd w:id="461"/>
    <w:bookmarkStart w:name="z118" w:id="4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Обжалование действий государственных </w:t>
      </w:r>
      <w:r>
        <w:br/>
      </w:r>
      <w:r>
        <w:rPr>
          <w:rFonts w:ascii="Times New Roman"/>
          <w:b w:val="false"/>
          <w:i w:val="false"/>
          <w:color w:val="000000"/>
          <w:sz w:val="28"/>
        </w:rPr>
        <w:t>
</w:t>
      </w:r>
      <w:r>
        <w:rPr>
          <w:rFonts w:ascii="Times New Roman"/>
          <w:b/>
          <w:i w:val="false"/>
          <w:color w:val="000000"/>
          <w:sz w:val="28"/>
        </w:rPr>
        <w:t xml:space="preserve">                  инспекторов труда </w:t>
      </w:r>
      <w:r>
        <w:br/>
      </w:r>
      <w:r>
        <w:rPr>
          <w:rFonts w:ascii="Times New Roman"/>
          <w:b w:val="false"/>
          <w:i w:val="false"/>
          <w:color w:val="000000"/>
          <w:sz w:val="28"/>
        </w:rPr>
        <w:t>
 </w:t>
      </w:r>
      <w:r>
        <w:br/>
      </w:r>
      <w:r>
        <w:rPr>
          <w:rFonts w:ascii="Times New Roman"/>
          <w:b w:val="false"/>
          <w:i w:val="false"/>
          <w:color w:val="000000"/>
          <w:sz w:val="28"/>
        </w:rPr>
        <w:t xml:space="preserve">
        Действия государственных инспекторов труда могут быть обжалованы в порядке, установленном законодательством.  </w:t>
      </w:r>
      <w:r>
        <w:rPr>
          <w:rFonts w:ascii="Times New Roman"/>
          <w:b w:val="false"/>
          <w:i w:val="false"/>
          <w:color w:val="ff0000"/>
          <w:sz w:val="28"/>
        </w:rPr>
        <w:t xml:space="preserve">K990411 ( </w:t>
      </w:r>
      <w:r>
        <w:rPr>
          <w:rFonts w:ascii="Times New Roman"/>
          <w:b w:val="false"/>
          <w:i w:val="false"/>
          <w:color w:val="000000"/>
          <w:sz w:val="28"/>
        </w:rPr>
        <w:t xml:space="preserve">гл. 26 </w:t>
      </w:r>
      <w:r>
        <w:rPr>
          <w:rFonts w:ascii="Times New Roman"/>
          <w:b w:val="false"/>
          <w:i w:val="false"/>
          <w:color w:val="ff0000"/>
          <w:sz w:val="28"/>
        </w:rPr>
        <w:t xml:space="preserve">)  K010155 ( </w:t>
      </w:r>
      <w:r>
        <w:rPr>
          <w:rFonts w:ascii="Times New Roman"/>
          <w:b w:val="false"/>
          <w:i w:val="false"/>
          <w:color w:val="000000"/>
          <w:sz w:val="28"/>
        </w:rPr>
        <w:t xml:space="preserve">ст. 26 </w:t>
      </w:r>
      <w:r>
        <w:rPr>
          <w:rFonts w:ascii="Times New Roman"/>
          <w:b w:val="false"/>
          <w:i w:val="false"/>
          <w:color w:val="ff0000"/>
          <w:sz w:val="28"/>
        </w:rPr>
        <w:t xml:space="preserve">;  </w:t>
      </w:r>
      <w:r>
        <w:rPr>
          <w:rFonts w:ascii="Times New Roman"/>
          <w:b w:val="false"/>
          <w:i w:val="false"/>
          <w:color w:val="000000"/>
          <w:sz w:val="28"/>
        </w:rPr>
        <w:t xml:space="preserve">ст. 655 </w:t>
      </w:r>
      <w:r>
        <w:rPr>
          <w:rFonts w:ascii="Times New Roman"/>
          <w:b w:val="false"/>
          <w:i w:val="false"/>
          <w:color w:val="ff0000"/>
          <w:sz w:val="28"/>
        </w:rPr>
        <w:t xml:space="preserve">;  </w:t>
      </w:r>
      <w:r>
        <w:rPr>
          <w:rFonts w:ascii="Times New Roman"/>
          <w:b w:val="false"/>
          <w:i w:val="false"/>
          <w:color w:val="000000"/>
          <w:sz w:val="28"/>
        </w:rPr>
        <w:t xml:space="preserve">ст. 657 </w:t>
      </w:r>
      <w:r>
        <w:rPr>
          <w:rFonts w:ascii="Times New Roman"/>
          <w:b w:val="false"/>
          <w:i w:val="false"/>
          <w:color w:val="ff0000"/>
          <w:sz w:val="28"/>
        </w:rPr>
        <w:t xml:space="preserve">)  V043308 ( </w:t>
      </w:r>
      <w:r>
        <w:rPr>
          <w:rFonts w:ascii="Times New Roman"/>
          <w:b w:val="false"/>
          <w:i w:val="false"/>
          <w:color w:val="000000"/>
          <w:sz w:val="28"/>
        </w:rPr>
        <w:t xml:space="preserve">гл. 2 </w:t>
      </w:r>
      <w:r>
        <w:rPr>
          <w:rFonts w:ascii="Times New Roman"/>
          <w:b w:val="false"/>
          <w:i w:val="false"/>
          <w:color w:val="ff0000"/>
          <w:sz w:val="28"/>
        </w:rPr>
        <w:t xml:space="preserve">п. 10) </w:t>
      </w:r>
    </w:p>
    <w:bookmarkEnd w:id="462"/>
    <w:bookmarkStart w:name="z476" w:id="463"/>
    <w:p>
      <w:pPr>
        <w:spacing w:after="0"/>
        <w:ind w:left="0"/>
        <w:jc w:val="both"/>
      </w:pPr>
      <w:r>
        <w:rPr>
          <w:rFonts w:ascii="Times New Roman"/>
          <w:b w:val="false"/>
          <w:i w:val="false"/>
          <w:color w:val="000000"/>
          <w:sz w:val="28"/>
        </w:rPr>
        <w:t xml:space="preserve">
      Обжалование не приостанавливает исполнение выданных предписаний. </w:t>
      </w:r>
    </w:p>
    <w:bookmarkEnd w:id="463"/>
    <w:bookmarkStart w:name="z119" w:id="4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Общественный контроль </w:t>
      </w:r>
    </w:p>
    <w:bookmarkEnd w:id="464"/>
    <w:p>
      <w:pPr>
        <w:spacing w:after="0"/>
        <w:ind w:left="0"/>
        <w:jc w:val="both"/>
      </w:pPr>
      <w:r>
        <w:rPr>
          <w:rFonts w:ascii="Times New Roman"/>
          <w:b w:val="false"/>
          <w:i w:val="false"/>
          <w:color w:val="000000"/>
          <w:sz w:val="28"/>
        </w:rPr>
        <w:t xml:space="preserve">      Представители работников осуществляют общественный контроль за соблюдением условий индивидуального трудового, коллективного договоров работников, чьи интересы они представляют. </w:t>
      </w:r>
    </w:p>
    <w:bookmarkStart w:name="z134" w:id="4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о труде </w:t>
      </w:r>
      <w:r>
        <w:br/>
      </w:r>
      <w:r>
        <w:rPr>
          <w:rFonts w:ascii="Times New Roman"/>
          <w:b w:val="false"/>
          <w:i w:val="false"/>
          <w:color w:val="000000"/>
          <w:sz w:val="28"/>
        </w:rPr>
        <w:t>
 </w:t>
      </w:r>
      <w:r>
        <w:br/>
      </w:r>
      <w:r>
        <w:rPr>
          <w:rFonts w:ascii="Times New Roman"/>
          <w:b w:val="false"/>
          <w:i w:val="false"/>
          <w:color w:val="000000"/>
          <w:sz w:val="28"/>
        </w:rPr>
        <w:t>
      Лица, виновные в нарушении законодательства Республики Казахстан о труде, несут  </w:t>
      </w:r>
      <w:r>
        <w:rPr>
          <w:rFonts w:ascii="Times New Roman"/>
          <w:b w:val="false"/>
          <w:i w:val="false"/>
          <w:color w:val="000000"/>
          <w:sz w:val="28"/>
        </w:rPr>
        <w:t xml:space="preserve">ответственность </w:t>
      </w:r>
      <w:r>
        <w:rPr>
          <w:rFonts w:ascii="Times New Roman"/>
          <w:b w:val="false"/>
          <w:i w:val="false"/>
          <w:color w:val="000000"/>
          <w:sz w:val="28"/>
        </w:rPr>
        <w:t>, установленную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109 - в редакции Закона РК от 23 декабря 2004 г.  </w:t>
      </w:r>
      <w:r>
        <w:rPr>
          <w:rFonts w:ascii="Times New Roman"/>
          <w:b w:val="false"/>
          <w:i w:val="false"/>
          <w:color w:val="000000"/>
          <w:sz w:val="28"/>
        </w:rPr>
        <w:t xml:space="preserve">N 20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4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